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A42A"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Чинь Тхи Ле Тхы.</w:t>
      </w:r>
      <w:r w:rsidRPr="002772DC">
        <w:rPr>
          <w:rFonts w:ascii="TimesNewRomanPSMT" w:eastAsia="Times New Roman" w:hAnsi="TimesNewRomanPSMT" w:cs="Times New Roman"/>
          <w:b/>
          <w:bCs/>
          <w:color w:val="000000"/>
          <w:kern w:val="0"/>
          <w:sz w:val="26"/>
          <w:szCs w:val="26"/>
          <w:lang w:eastAsia="ru-RU"/>
        </w:rPr>
        <w:br/>
        <w:t>Кристаллохимия щелочных карбонатов : диссертация ... кандидата геолого-минералогических наук : 01.04.18. - Москва, 1984. - 131 с. : ил.больше</w:t>
      </w:r>
    </w:p>
    <w:p w14:paraId="0C7A931D"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hyperlink r:id="rId8" w:history="1">
        <w:r w:rsidRPr="002772DC">
          <w:rPr>
            <w:rStyle w:val="a8"/>
            <w:rFonts w:ascii="TimesNewRomanPSMT" w:eastAsia="Times New Roman" w:hAnsi="TimesNewRomanPSMT" w:cs="Times New Roman"/>
            <w:b/>
            <w:bCs/>
            <w:kern w:val="0"/>
            <w:sz w:val="26"/>
            <w:szCs w:val="26"/>
            <w:lang w:eastAsia="ru-RU"/>
          </w:rPr>
          <w:t>Цитаты из текста:</w:t>
        </w:r>
      </w:hyperlink>
    </w:p>
    <w:p w14:paraId="556A6752" w14:textId="77777777" w:rsidR="002772DC" w:rsidRPr="002772DC" w:rsidRDefault="002772DC" w:rsidP="009D591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стр. 1</w:t>
      </w:r>
    </w:p>
    <w:p w14:paraId="6E0A9FEF"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Кафедра кристаллографии и кристаллохимии На правах рукописи УДК 548.736.5 ЧИНЬ ТХИ ЛЕ ТХЫ КРИСТАЛЛОХИМИЯ ЩЕЛОЧНЫХ КАРБОН/iTOB Специальность 01.04.18 -</w:t>
      </w:r>
    </w:p>
    <w:p w14:paraId="28A68A4A" w14:textId="77777777" w:rsidR="002772DC" w:rsidRPr="002772DC" w:rsidRDefault="002772DC" w:rsidP="009D591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стр. 5</w:t>
      </w:r>
    </w:p>
    <w:p w14:paraId="1813F31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части щелочных карбонатов и является одной из за</w:t>
      </w:r>
      <w:r w:rsidRPr="002772DC">
        <w:rPr>
          <w:rFonts w:ascii="TimesNewRomanPSMT" w:eastAsia="Times New Roman" w:hAnsi="TimesNewRomanPSMT" w:cs="Times New Roman"/>
          <w:b/>
          <w:bCs/>
          <w:color w:val="000000"/>
          <w:kern w:val="0"/>
          <w:sz w:val="26"/>
          <w:szCs w:val="26"/>
          <w:lang w:eastAsia="ru-RU"/>
        </w:rPr>
        <w:softHyphen/>
        <w:t xml:space="preserve"> дач настоящей работы. Карбонаты со своими специфическими физико-химияескими свой</w:t>
      </w:r>
      <w:r w:rsidRPr="002772DC">
        <w:rPr>
          <w:rFonts w:ascii="TimesNewRomanPSMT" w:eastAsia="Times New Roman" w:hAnsi="TimesNewRomanPSMT" w:cs="Times New Roman"/>
          <w:b/>
          <w:bCs/>
          <w:color w:val="000000"/>
          <w:kern w:val="0"/>
          <w:sz w:val="26"/>
          <w:szCs w:val="26"/>
          <w:lang w:eastAsia="ru-RU"/>
        </w:rPr>
        <w:softHyphen/>
        <w:t xml:space="preserve"> ствами представляют</w:t>
      </w:r>
    </w:p>
    <w:p w14:paraId="50620B74" w14:textId="77777777" w:rsidR="002772DC" w:rsidRPr="002772DC" w:rsidRDefault="002772DC" w:rsidP="009D591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стр. 58</w:t>
      </w:r>
    </w:p>
    <w:p w14:paraId="5C5E4744"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другие. - 59 ГЛАВА У1. КРИСТАЛЛОХИМИЯ ЩЕЛОЧНЫХ КАРБОНАТОВ §1, Проведение натрия в структуре карбонатов. Натрий, как элемент с низкой силовой характеристикой</w:t>
      </w:r>
    </w:p>
    <w:p w14:paraId="27E0EBA6" w14:textId="77777777" w:rsidR="002772DC" w:rsidRPr="002772DC" w:rsidRDefault="002772DC" w:rsidP="009D591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ABD0103"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Оглавление диссертациикандидат геолого-минералогических наук Чинь Тхи Ле Тхы, 0</w:t>
      </w:r>
    </w:p>
    <w:p w14:paraId="3FDCDBC2"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ВВЕДЕНИЕ</w:t>
      </w:r>
    </w:p>
    <w:p w14:paraId="16E76B22"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Глава I. БАРЕНЦИТ Na7AI(C03)2(HC03)2P</w:t>
      </w:r>
    </w:p>
    <w:p w14:paraId="4705C008"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Минералогическая характеристика</w:t>
      </w:r>
    </w:p>
    <w:p w14:paraId="42A4D417"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§2. Кристаллическая структура</w:t>
      </w:r>
    </w:p>
    <w:p w14:paraId="48694062"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Глава П. ГРУППА БРЕДЛИИТА А3В2+(Р04)(С03)</w:t>
      </w:r>
    </w:p>
    <w:p w14:paraId="08D7DB21"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Минералогическая характериштика $2. Кристаллическая структура</w:t>
      </w:r>
    </w:p>
    <w:p w14:paraId="5BFE2733"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Глава Ш. ДАВСОНИТ NaAI(C03)(0H)</w:t>
      </w:r>
    </w:p>
    <w:p w14:paraId="4032C1C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Природный и синтетический давсонит.</w:t>
      </w:r>
    </w:p>
    <w:p w14:paraId="764162A8"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Минералогическая характеристика</w:t>
      </w:r>
    </w:p>
    <w:p w14:paraId="4572C609"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§2. Кристаллическая структура</w:t>
      </w:r>
    </w:p>
    <w:p w14:paraId="5F241C9C"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Глава1У. ДОННЕЙИТОПОДОБНЫЕ МИНЕРАЛЫ</w:t>
      </w:r>
    </w:p>
    <w:p w14:paraId="076A889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Na,TR)SKC03)2H</w:t>
      </w:r>
    </w:p>
    <w:p w14:paraId="1D07666C"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Минералогическая характеристика</w:t>
      </w:r>
    </w:p>
    <w:p w14:paraId="3FF0F4F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§2. Рентгеноструктурное исследование</w:t>
      </w:r>
    </w:p>
    <w:p w14:paraId="19F3206C"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lastRenderedPageBreak/>
        <w:t>Глава У. КРИСТАЛЛОХИМИЧЕСКИЕ ОСОБЕННОСТИ КАРБОНАТОВ.</w:t>
      </w:r>
    </w:p>
    <w:p w14:paraId="1F2F7D8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Структурные особенности</w:t>
      </w:r>
    </w:p>
    <w:p w14:paraId="7BEFFAB6"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§2. Особенности химического состава</w:t>
      </w:r>
    </w:p>
    <w:p w14:paraId="40720151"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§3. Изоморфизм и полиморфизм</w:t>
      </w:r>
    </w:p>
    <w:p w14:paraId="70A95B29"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Оптические свойства карбонатов и их связь со структурными особенностями</w:t>
      </w:r>
    </w:p>
    <w:p w14:paraId="2C1B32D3"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Глава II. КРИСТАЛЛОХИМИЯ ЩЕЛОЧНЫХ КАРБОНАТОВ</w:t>
      </w:r>
    </w:p>
    <w:p w14:paraId="2A79971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§1. Поведение натрия в структуре карбонатов</w:t>
      </w:r>
    </w:p>
    <w:p w14:paraId="15A6A11B"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92. Кристаллические структуры природных</w:t>
      </w:r>
    </w:p>
    <w:p w14:paraId="347F486C"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Na-карбонатов</w:t>
      </w:r>
    </w:p>
    <w:p w14:paraId="120A393E" w14:textId="77777777" w:rsidR="002772DC" w:rsidRPr="002772DC" w:rsidRDefault="002772DC" w:rsidP="002772DC">
      <w:pPr>
        <w:rPr>
          <w:rFonts w:ascii="TimesNewRomanPSMT" w:eastAsia="Times New Roman" w:hAnsi="TimesNewRomanPSMT" w:cs="Times New Roman"/>
          <w:b/>
          <w:bCs/>
          <w:color w:val="000000"/>
          <w:kern w:val="0"/>
          <w:sz w:val="26"/>
          <w:szCs w:val="26"/>
          <w:lang w:eastAsia="ru-RU"/>
        </w:rPr>
      </w:pPr>
      <w:r w:rsidRPr="002772DC">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2772DC" w:rsidRDefault="004F7911" w:rsidP="002772DC"/>
    <w:sectPr w:rsidR="004F7911" w:rsidRPr="002772D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FD13" w14:textId="77777777" w:rsidR="009D591D" w:rsidRDefault="009D591D">
      <w:pPr>
        <w:spacing w:after="0" w:line="240" w:lineRule="auto"/>
      </w:pPr>
      <w:r>
        <w:separator/>
      </w:r>
    </w:p>
  </w:endnote>
  <w:endnote w:type="continuationSeparator" w:id="0">
    <w:p w14:paraId="7BA0988B" w14:textId="77777777" w:rsidR="009D591D" w:rsidRDefault="009D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9DD6" w14:textId="77777777" w:rsidR="009D591D" w:rsidRDefault="009D591D"/>
    <w:p w14:paraId="6F43E4B2" w14:textId="77777777" w:rsidR="009D591D" w:rsidRDefault="009D591D"/>
    <w:p w14:paraId="1AA96538" w14:textId="77777777" w:rsidR="009D591D" w:rsidRDefault="009D591D"/>
    <w:p w14:paraId="6F9CE630" w14:textId="77777777" w:rsidR="009D591D" w:rsidRDefault="009D591D"/>
    <w:p w14:paraId="7137BF43" w14:textId="77777777" w:rsidR="009D591D" w:rsidRDefault="009D591D"/>
    <w:p w14:paraId="02B1690D" w14:textId="77777777" w:rsidR="009D591D" w:rsidRDefault="009D591D"/>
    <w:p w14:paraId="6B17C700" w14:textId="77777777" w:rsidR="009D591D" w:rsidRDefault="009D59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D48264" wp14:editId="0C9B26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B14A" w14:textId="77777777" w:rsidR="009D591D" w:rsidRDefault="009D5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482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D2B14A" w14:textId="77777777" w:rsidR="009D591D" w:rsidRDefault="009D59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A3C73" w14:textId="77777777" w:rsidR="009D591D" w:rsidRDefault="009D591D"/>
    <w:p w14:paraId="772DAC1D" w14:textId="77777777" w:rsidR="009D591D" w:rsidRDefault="009D591D"/>
    <w:p w14:paraId="2E30D869" w14:textId="77777777" w:rsidR="009D591D" w:rsidRDefault="009D59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AED17" wp14:editId="1F064D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4612F" w14:textId="77777777" w:rsidR="009D591D" w:rsidRDefault="009D591D"/>
                          <w:p w14:paraId="21D13206" w14:textId="77777777" w:rsidR="009D591D" w:rsidRDefault="009D5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AED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C4612F" w14:textId="77777777" w:rsidR="009D591D" w:rsidRDefault="009D591D"/>
                    <w:p w14:paraId="21D13206" w14:textId="77777777" w:rsidR="009D591D" w:rsidRDefault="009D59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B01FF" w14:textId="77777777" w:rsidR="009D591D" w:rsidRDefault="009D591D"/>
    <w:p w14:paraId="2CB862EA" w14:textId="77777777" w:rsidR="009D591D" w:rsidRDefault="009D591D">
      <w:pPr>
        <w:rPr>
          <w:sz w:val="2"/>
          <w:szCs w:val="2"/>
        </w:rPr>
      </w:pPr>
    </w:p>
    <w:p w14:paraId="38B7653A" w14:textId="77777777" w:rsidR="009D591D" w:rsidRDefault="009D591D"/>
    <w:p w14:paraId="6EB34114" w14:textId="77777777" w:rsidR="009D591D" w:rsidRDefault="009D591D">
      <w:pPr>
        <w:spacing w:after="0" w:line="240" w:lineRule="auto"/>
      </w:pPr>
    </w:p>
  </w:footnote>
  <w:footnote w:type="continuationSeparator" w:id="0">
    <w:p w14:paraId="1E93243B" w14:textId="77777777" w:rsidR="009D591D" w:rsidRDefault="009D5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543E49"/>
    <w:multiLevelType w:val="multilevel"/>
    <w:tmpl w:val="560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1D"/>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178076</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5831</cp:revision>
  <cp:lastPrinted>2009-02-06T05:36:00Z</cp:lastPrinted>
  <dcterms:created xsi:type="dcterms:W3CDTF">2024-01-07T13:43:00Z</dcterms:created>
  <dcterms:modified xsi:type="dcterms:W3CDTF">2025-10-07T07:56:00Z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