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A1C0" w14:textId="0B425FC0" w:rsidR="0037472F" w:rsidRDefault="003A67CD" w:rsidP="003A67CD">
      <w:r w:rsidRPr="003A67CD">
        <w:rPr>
          <w:rFonts w:hint="eastAsia"/>
        </w:rPr>
        <w:t>Желева</w:t>
      </w:r>
      <w:r w:rsidRPr="003A67CD">
        <w:t xml:space="preserve">, </w:t>
      </w:r>
      <w:r w:rsidRPr="003A67CD">
        <w:rPr>
          <w:rFonts w:hint="eastAsia"/>
        </w:rPr>
        <w:t>Ольга</w:t>
      </w:r>
      <w:r w:rsidRPr="003A67CD">
        <w:t xml:space="preserve"> </w:t>
      </w:r>
      <w:r w:rsidRPr="003A67CD">
        <w:rPr>
          <w:rFonts w:hint="eastAsia"/>
        </w:rPr>
        <w:t>Викторовна</w:t>
      </w:r>
      <w:r>
        <w:t xml:space="preserve"> </w:t>
      </w:r>
      <w:r w:rsidRPr="003A67CD">
        <w:rPr>
          <w:rFonts w:hint="eastAsia"/>
        </w:rPr>
        <w:t>Злоупотребление</w:t>
      </w:r>
      <w:r w:rsidRPr="003A67CD">
        <w:t xml:space="preserve"> </w:t>
      </w:r>
      <w:r w:rsidRPr="003A67CD">
        <w:rPr>
          <w:rFonts w:hint="eastAsia"/>
        </w:rPr>
        <w:t>обвиняемым</w:t>
      </w:r>
      <w:r w:rsidRPr="003A67CD">
        <w:t xml:space="preserve"> </w:t>
      </w:r>
      <w:r w:rsidRPr="003A67CD">
        <w:rPr>
          <w:rFonts w:hint="eastAsia"/>
        </w:rPr>
        <w:t>субъективными</w:t>
      </w:r>
      <w:r w:rsidRPr="003A67CD">
        <w:t xml:space="preserve"> </w:t>
      </w:r>
      <w:r w:rsidRPr="003A67CD">
        <w:rPr>
          <w:rFonts w:hint="eastAsia"/>
        </w:rPr>
        <w:t>правами</w:t>
      </w:r>
      <w:r w:rsidRPr="003A67CD">
        <w:t xml:space="preserve"> </w:t>
      </w:r>
      <w:r w:rsidRPr="003A67CD">
        <w:rPr>
          <w:rFonts w:hint="eastAsia"/>
        </w:rPr>
        <w:t>в</w:t>
      </w:r>
      <w:r w:rsidRPr="003A67CD">
        <w:t xml:space="preserve"> </w:t>
      </w:r>
      <w:r w:rsidRPr="003A67CD">
        <w:rPr>
          <w:rFonts w:hint="eastAsia"/>
        </w:rPr>
        <w:t>ходе</w:t>
      </w:r>
      <w:r w:rsidRPr="003A67CD">
        <w:t xml:space="preserve"> </w:t>
      </w:r>
      <w:r w:rsidRPr="003A67CD">
        <w:rPr>
          <w:rFonts w:hint="eastAsia"/>
        </w:rPr>
        <w:t>предварительного</w:t>
      </w:r>
      <w:r w:rsidRPr="003A67CD">
        <w:t xml:space="preserve"> </w:t>
      </w:r>
      <w:r w:rsidRPr="003A67CD">
        <w:rPr>
          <w:rFonts w:hint="eastAsia"/>
        </w:rPr>
        <w:t>расследования</w:t>
      </w:r>
      <w:r w:rsidRPr="003A67CD">
        <w:t xml:space="preserve">: </w:t>
      </w:r>
      <w:r w:rsidRPr="003A67CD">
        <w:rPr>
          <w:rFonts w:hint="eastAsia"/>
        </w:rPr>
        <w:t>понятие</w:t>
      </w:r>
      <w:r w:rsidRPr="003A67CD">
        <w:t xml:space="preserve">, </w:t>
      </w:r>
      <w:r w:rsidRPr="003A67CD">
        <w:rPr>
          <w:rFonts w:hint="eastAsia"/>
        </w:rPr>
        <w:t>виды</w:t>
      </w:r>
      <w:r w:rsidRPr="003A67CD">
        <w:t xml:space="preserve"> </w:t>
      </w:r>
      <w:r w:rsidRPr="003A67CD">
        <w:rPr>
          <w:rFonts w:hint="eastAsia"/>
        </w:rPr>
        <w:t>и</w:t>
      </w:r>
      <w:r w:rsidRPr="003A67CD">
        <w:t xml:space="preserve"> </w:t>
      </w:r>
      <w:r w:rsidRPr="003A67CD">
        <w:rPr>
          <w:rFonts w:hint="eastAsia"/>
        </w:rPr>
        <w:t>пути</w:t>
      </w:r>
      <w:r w:rsidRPr="003A67CD">
        <w:t xml:space="preserve"> </w:t>
      </w:r>
      <w:r w:rsidRPr="003A67CD">
        <w:rPr>
          <w:rFonts w:hint="eastAsia"/>
        </w:rPr>
        <w:t>его</w:t>
      </w:r>
      <w:r w:rsidRPr="003A67CD">
        <w:t xml:space="preserve"> </w:t>
      </w:r>
      <w:r w:rsidRPr="003A67CD">
        <w:rPr>
          <w:rFonts w:hint="eastAsia"/>
        </w:rPr>
        <w:t>преодоления</w:t>
      </w:r>
    </w:p>
    <w:p w14:paraId="1B0D785B" w14:textId="77777777" w:rsidR="003A67CD" w:rsidRDefault="003A67CD" w:rsidP="003A67CD">
      <w:r>
        <w:rPr>
          <w:rFonts w:hint="eastAsia"/>
        </w:rPr>
        <w:t>ОГЛАВЛЕНИЕ</w:t>
      </w:r>
      <w:r>
        <w:t xml:space="preserve"> </w:t>
      </w:r>
      <w:r>
        <w:rPr>
          <w:rFonts w:hint="eastAsia"/>
        </w:rPr>
        <w:t>ДИССЕРТАЦИИ</w:t>
      </w:r>
    </w:p>
    <w:p w14:paraId="6ECEF4AD" w14:textId="77777777" w:rsidR="003A67CD" w:rsidRDefault="003A67CD" w:rsidP="003A67CD">
      <w:r>
        <w:rPr>
          <w:rFonts w:hint="eastAsia"/>
        </w:rPr>
        <w:t>кандидат</w:t>
      </w:r>
      <w:r>
        <w:t xml:space="preserve"> </w:t>
      </w:r>
      <w:r>
        <w:rPr>
          <w:rFonts w:hint="eastAsia"/>
        </w:rPr>
        <w:t>наук</w:t>
      </w:r>
      <w:r>
        <w:t xml:space="preserve"> </w:t>
      </w:r>
      <w:r>
        <w:rPr>
          <w:rFonts w:hint="eastAsia"/>
        </w:rPr>
        <w:t>Желева</w:t>
      </w:r>
      <w:r>
        <w:t xml:space="preserve">, </w:t>
      </w:r>
      <w:r>
        <w:rPr>
          <w:rFonts w:hint="eastAsia"/>
        </w:rPr>
        <w:t>Ольга</w:t>
      </w:r>
      <w:r>
        <w:t xml:space="preserve"> </w:t>
      </w:r>
      <w:r>
        <w:rPr>
          <w:rFonts w:hint="eastAsia"/>
        </w:rPr>
        <w:t>Викторовна</w:t>
      </w:r>
    </w:p>
    <w:p w14:paraId="148D84D7" w14:textId="77777777" w:rsidR="003A67CD" w:rsidRDefault="003A67CD" w:rsidP="003A67CD">
      <w:r>
        <w:rPr>
          <w:rFonts w:hint="eastAsia"/>
        </w:rPr>
        <w:t>Оглавление</w:t>
      </w:r>
    </w:p>
    <w:p w14:paraId="142DE67A" w14:textId="77777777" w:rsidR="003A67CD" w:rsidRDefault="003A67CD" w:rsidP="003A67CD"/>
    <w:p w14:paraId="3FEF9CE7" w14:textId="77777777" w:rsidR="003A67CD" w:rsidRDefault="003A67CD" w:rsidP="003A67CD">
      <w:r>
        <w:rPr>
          <w:rFonts w:hint="eastAsia"/>
        </w:rPr>
        <w:t>ВВЕДЕНИЕ</w:t>
      </w:r>
    </w:p>
    <w:p w14:paraId="666327CD" w14:textId="77777777" w:rsidR="003A67CD" w:rsidRDefault="003A67CD" w:rsidP="003A67CD"/>
    <w:p w14:paraId="04FAD42B" w14:textId="77777777" w:rsidR="003A67CD" w:rsidRDefault="003A67CD" w:rsidP="003A67CD">
      <w:r>
        <w:rPr>
          <w:rFonts w:hint="eastAsia"/>
        </w:rPr>
        <w:t>Глава</w:t>
      </w:r>
      <w:r>
        <w:t xml:space="preserve"> 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категории</w:t>
      </w:r>
      <w:r>
        <w:t xml:space="preserve"> </w:t>
      </w:r>
      <w:r>
        <w:rPr>
          <w:rFonts w:hint="eastAsia"/>
        </w:rPr>
        <w:t>«</w:t>
      </w:r>
      <w:r>
        <w:rPr>
          <w:rFonts w:hint="eastAsia"/>
        </w:rPr>
        <w:t>злоупотребление</w:t>
      </w:r>
      <w:r>
        <w:t xml:space="preserve"> </w:t>
      </w:r>
      <w:r>
        <w:rPr>
          <w:rFonts w:hint="eastAsia"/>
        </w:rPr>
        <w:t>субъективным</w:t>
      </w:r>
      <w:r>
        <w:t xml:space="preserve"> </w:t>
      </w:r>
      <w:r>
        <w:rPr>
          <w:rFonts w:hint="eastAsia"/>
        </w:rPr>
        <w:t>правом</w:t>
      </w:r>
      <w:r>
        <w:rPr>
          <w:rFonts w:hint="eastAsia"/>
        </w:rPr>
        <w:t>»</w:t>
      </w:r>
      <w:r>
        <w:t xml:space="preserve">, </w:t>
      </w:r>
      <w:r>
        <w:rPr>
          <w:rFonts w:hint="eastAsia"/>
        </w:rPr>
        <w:t>генезис</w:t>
      </w:r>
      <w:r>
        <w:t xml:space="preserve"> </w:t>
      </w:r>
      <w:r>
        <w:rPr>
          <w:rFonts w:hint="eastAsia"/>
        </w:rPr>
        <w:t>ее</w:t>
      </w:r>
      <w:r>
        <w:t xml:space="preserve"> </w:t>
      </w:r>
      <w:r>
        <w:rPr>
          <w:rFonts w:hint="eastAsia"/>
        </w:rPr>
        <w:t>отражения</w:t>
      </w:r>
      <w:r>
        <w:t xml:space="preserve"> </w:t>
      </w:r>
      <w:r>
        <w:rPr>
          <w:rFonts w:hint="eastAsia"/>
        </w:rPr>
        <w:t>в</w:t>
      </w:r>
      <w:r>
        <w:t xml:space="preserve"> </w:t>
      </w:r>
      <w:r>
        <w:rPr>
          <w:rFonts w:hint="eastAsia"/>
        </w:rPr>
        <w:t>материальном</w:t>
      </w:r>
      <w:r>
        <w:t xml:space="preserve"> </w:t>
      </w:r>
      <w:r>
        <w:rPr>
          <w:rFonts w:hint="eastAsia"/>
        </w:rPr>
        <w:t>и</w:t>
      </w:r>
      <w:r>
        <w:t xml:space="preserve"> </w:t>
      </w:r>
      <w:r>
        <w:rPr>
          <w:rFonts w:hint="eastAsia"/>
        </w:rPr>
        <w:t>процессуальном</w:t>
      </w:r>
      <w:r>
        <w:t xml:space="preserve"> </w:t>
      </w:r>
      <w:r>
        <w:rPr>
          <w:rFonts w:hint="eastAsia"/>
        </w:rPr>
        <w:t>законодательстве</w:t>
      </w:r>
    </w:p>
    <w:p w14:paraId="25AA304B" w14:textId="77777777" w:rsidR="003A67CD" w:rsidRDefault="003A67CD" w:rsidP="003A67CD"/>
    <w:p w14:paraId="0D0B6958" w14:textId="77777777" w:rsidR="003A67CD" w:rsidRDefault="003A67CD" w:rsidP="003A67CD">
      <w:r>
        <w:t xml:space="preserve">1.1. </w:t>
      </w:r>
      <w:r>
        <w:rPr>
          <w:rFonts w:hint="eastAsia"/>
        </w:rPr>
        <w:t>Становление</w:t>
      </w:r>
      <w:r>
        <w:t xml:space="preserve"> </w:t>
      </w:r>
      <w:r>
        <w:rPr>
          <w:rFonts w:hint="eastAsia"/>
        </w:rPr>
        <w:t>категории</w:t>
      </w:r>
      <w:r>
        <w:t xml:space="preserve"> </w:t>
      </w:r>
      <w:r>
        <w:rPr>
          <w:rFonts w:hint="eastAsia"/>
        </w:rPr>
        <w:t>«</w:t>
      </w:r>
      <w:r>
        <w:rPr>
          <w:rFonts w:hint="eastAsia"/>
        </w:rPr>
        <w:t>злоупотребление</w:t>
      </w:r>
      <w:r>
        <w:t xml:space="preserve"> </w:t>
      </w:r>
      <w:r>
        <w:rPr>
          <w:rFonts w:hint="eastAsia"/>
        </w:rPr>
        <w:t>субъективным</w:t>
      </w:r>
      <w:r>
        <w:t xml:space="preserve"> </w:t>
      </w:r>
      <w:r>
        <w:rPr>
          <w:rFonts w:hint="eastAsia"/>
        </w:rPr>
        <w:t>правом</w:t>
      </w:r>
      <w:r>
        <w:rPr>
          <w:rFonts w:hint="eastAsia"/>
        </w:rPr>
        <w:t>»</w:t>
      </w:r>
      <w:r>
        <w:t xml:space="preserve"> </w:t>
      </w:r>
      <w:r>
        <w:rPr>
          <w:rFonts w:hint="eastAsia"/>
        </w:rPr>
        <w:t>в</w:t>
      </w:r>
      <w:r>
        <w:t xml:space="preserve"> </w:t>
      </w:r>
      <w:r>
        <w:rPr>
          <w:rFonts w:hint="eastAsia"/>
        </w:rPr>
        <w:t>римском</w:t>
      </w:r>
      <w:r>
        <w:t xml:space="preserve"> </w:t>
      </w:r>
      <w:r>
        <w:rPr>
          <w:rFonts w:hint="eastAsia"/>
        </w:rPr>
        <w:t>праве</w:t>
      </w:r>
    </w:p>
    <w:p w14:paraId="09D4FC03" w14:textId="77777777" w:rsidR="003A67CD" w:rsidRDefault="003A67CD" w:rsidP="003A67CD"/>
    <w:p w14:paraId="4AD4A48E" w14:textId="77777777" w:rsidR="003A67CD" w:rsidRDefault="003A67CD" w:rsidP="003A67CD">
      <w:r>
        <w:t xml:space="preserve">1.2. </w:t>
      </w:r>
      <w:r>
        <w:rPr>
          <w:rFonts w:hint="eastAsia"/>
        </w:rPr>
        <w:t>Развитие</w:t>
      </w:r>
      <w:r>
        <w:t xml:space="preserve"> </w:t>
      </w:r>
      <w:r>
        <w:rPr>
          <w:rFonts w:hint="eastAsia"/>
        </w:rPr>
        <w:t>представлений</w:t>
      </w:r>
      <w:r>
        <w:t xml:space="preserve"> </w:t>
      </w:r>
      <w:r>
        <w:rPr>
          <w:rFonts w:hint="eastAsia"/>
        </w:rPr>
        <w:t>о</w:t>
      </w:r>
      <w:r>
        <w:t xml:space="preserve"> </w:t>
      </w:r>
      <w:r>
        <w:rPr>
          <w:rFonts w:hint="eastAsia"/>
        </w:rPr>
        <w:t>злоупотреблении</w:t>
      </w:r>
      <w:r>
        <w:t xml:space="preserve"> </w:t>
      </w:r>
      <w:r>
        <w:rPr>
          <w:rFonts w:hint="eastAsia"/>
        </w:rPr>
        <w:t>субъективным</w:t>
      </w:r>
      <w:r>
        <w:t xml:space="preserve"> </w:t>
      </w:r>
      <w:r>
        <w:rPr>
          <w:rFonts w:hint="eastAsia"/>
        </w:rPr>
        <w:t>правом</w:t>
      </w:r>
      <w:r>
        <w:t xml:space="preserve"> </w:t>
      </w:r>
      <w:r>
        <w:rPr>
          <w:rFonts w:hint="eastAsia"/>
        </w:rPr>
        <w:t>и</w:t>
      </w:r>
      <w:r>
        <w:t xml:space="preserve"> </w:t>
      </w:r>
      <w:r>
        <w:rPr>
          <w:rFonts w:hint="eastAsia"/>
        </w:rPr>
        <w:t>их</w:t>
      </w:r>
      <w:r>
        <w:t xml:space="preserve"> </w:t>
      </w:r>
      <w:r>
        <w:rPr>
          <w:rFonts w:hint="eastAsia"/>
        </w:rPr>
        <w:t>отражение</w:t>
      </w:r>
      <w:r>
        <w:t xml:space="preserve"> </w:t>
      </w:r>
      <w:r>
        <w:rPr>
          <w:rFonts w:hint="eastAsia"/>
        </w:rPr>
        <w:t>в</w:t>
      </w:r>
      <w:r>
        <w:t xml:space="preserve"> </w:t>
      </w:r>
      <w:r>
        <w:rPr>
          <w:rFonts w:hint="eastAsia"/>
        </w:rPr>
        <w:t>законодательстве</w:t>
      </w:r>
      <w:r>
        <w:t xml:space="preserve"> </w:t>
      </w:r>
      <w:r>
        <w:rPr>
          <w:rFonts w:hint="eastAsia"/>
        </w:rPr>
        <w:t>зарубежных</w:t>
      </w:r>
      <w:r>
        <w:t xml:space="preserve"> </w:t>
      </w:r>
      <w:r>
        <w:rPr>
          <w:rFonts w:hint="eastAsia"/>
        </w:rPr>
        <w:t>стран</w:t>
      </w:r>
    </w:p>
    <w:p w14:paraId="5AB9AE88" w14:textId="77777777" w:rsidR="003A67CD" w:rsidRDefault="003A67CD" w:rsidP="003A67CD"/>
    <w:p w14:paraId="2069742B" w14:textId="77777777" w:rsidR="003A67CD" w:rsidRDefault="003A67CD" w:rsidP="003A67CD">
      <w:r>
        <w:t xml:space="preserve">1.3. </w:t>
      </w:r>
      <w:r>
        <w:rPr>
          <w:rFonts w:hint="eastAsia"/>
        </w:rPr>
        <w:t>Развитие</w:t>
      </w:r>
      <w:r>
        <w:t xml:space="preserve"> </w:t>
      </w:r>
      <w:r>
        <w:rPr>
          <w:rFonts w:hint="eastAsia"/>
        </w:rPr>
        <w:t>представлений</w:t>
      </w:r>
      <w:r>
        <w:t xml:space="preserve"> </w:t>
      </w:r>
      <w:r>
        <w:rPr>
          <w:rFonts w:hint="eastAsia"/>
        </w:rPr>
        <w:t>о</w:t>
      </w:r>
      <w:r>
        <w:t xml:space="preserve"> </w:t>
      </w:r>
      <w:r>
        <w:rPr>
          <w:rFonts w:hint="eastAsia"/>
        </w:rPr>
        <w:t>злоупотреблении</w:t>
      </w:r>
      <w:r>
        <w:t xml:space="preserve"> </w:t>
      </w:r>
      <w:r>
        <w:rPr>
          <w:rFonts w:hint="eastAsia"/>
        </w:rPr>
        <w:t>субъективным</w:t>
      </w:r>
      <w:r>
        <w:t xml:space="preserve"> </w:t>
      </w:r>
      <w:r>
        <w:rPr>
          <w:rFonts w:hint="eastAsia"/>
        </w:rPr>
        <w:t>правом</w:t>
      </w:r>
      <w:r>
        <w:t xml:space="preserve"> </w:t>
      </w:r>
      <w:r>
        <w:rPr>
          <w:rFonts w:hint="eastAsia"/>
        </w:rPr>
        <w:t>и</w:t>
      </w:r>
      <w:r>
        <w:t xml:space="preserve"> </w:t>
      </w:r>
      <w:r>
        <w:rPr>
          <w:rFonts w:hint="eastAsia"/>
        </w:rPr>
        <w:t>их</w:t>
      </w:r>
      <w:r>
        <w:t xml:space="preserve"> </w:t>
      </w:r>
      <w:r>
        <w:rPr>
          <w:rFonts w:hint="eastAsia"/>
        </w:rPr>
        <w:t>отражение</w:t>
      </w:r>
      <w:r>
        <w:t xml:space="preserve"> </w:t>
      </w:r>
      <w:r>
        <w:rPr>
          <w:rFonts w:hint="eastAsia"/>
        </w:rPr>
        <w:t>в</w:t>
      </w:r>
      <w:r>
        <w:t xml:space="preserve"> </w:t>
      </w:r>
      <w:r>
        <w:rPr>
          <w:rFonts w:hint="eastAsia"/>
        </w:rPr>
        <w:t>законодательстве</w:t>
      </w:r>
      <w:r>
        <w:t xml:space="preserve"> </w:t>
      </w:r>
      <w:r>
        <w:rPr>
          <w:rFonts w:hint="eastAsia"/>
        </w:rPr>
        <w:t>России</w:t>
      </w:r>
    </w:p>
    <w:p w14:paraId="089A6A85" w14:textId="77777777" w:rsidR="003A67CD" w:rsidRDefault="003A67CD" w:rsidP="003A67CD"/>
    <w:p w14:paraId="26F51C14" w14:textId="77777777" w:rsidR="003A67CD" w:rsidRDefault="003A67CD" w:rsidP="003A67CD">
      <w:r>
        <w:rPr>
          <w:rFonts w:hint="eastAsia"/>
        </w:rPr>
        <w:t>Глава</w:t>
      </w:r>
      <w:r>
        <w:t xml:space="preserve"> 2. </w:t>
      </w:r>
      <w:r>
        <w:rPr>
          <w:rFonts w:hint="eastAsia"/>
        </w:rPr>
        <w:t>Понятие</w:t>
      </w:r>
      <w:r>
        <w:t xml:space="preserve">, </w:t>
      </w:r>
      <w:r>
        <w:rPr>
          <w:rFonts w:hint="eastAsia"/>
        </w:rPr>
        <w:t>признаки</w:t>
      </w:r>
      <w:r>
        <w:t xml:space="preserve"> </w:t>
      </w:r>
      <w:r>
        <w:rPr>
          <w:rFonts w:hint="eastAsia"/>
        </w:rPr>
        <w:t>и</w:t>
      </w:r>
      <w:r>
        <w:t xml:space="preserve"> </w:t>
      </w:r>
      <w:r>
        <w:rPr>
          <w:rFonts w:hint="eastAsia"/>
        </w:rPr>
        <w:t>пути</w:t>
      </w:r>
      <w:r>
        <w:t xml:space="preserve"> </w:t>
      </w:r>
      <w:r>
        <w:rPr>
          <w:rFonts w:hint="eastAsia"/>
        </w:rPr>
        <w:t>преодоления</w:t>
      </w:r>
      <w:r>
        <w:t xml:space="preserve"> </w:t>
      </w:r>
      <w:r>
        <w:rPr>
          <w:rFonts w:hint="eastAsia"/>
        </w:rPr>
        <w:t>злоупотребления</w:t>
      </w:r>
      <w:r>
        <w:t xml:space="preserve"> </w:t>
      </w:r>
      <w:r>
        <w:rPr>
          <w:rFonts w:hint="eastAsia"/>
        </w:rPr>
        <w:t>субъективным</w:t>
      </w:r>
      <w:r>
        <w:t xml:space="preserve"> </w:t>
      </w:r>
      <w:r>
        <w:rPr>
          <w:rFonts w:hint="eastAsia"/>
        </w:rPr>
        <w:t>правом</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2442E1BE" w14:textId="77777777" w:rsidR="003A67CD" w:rsidRDefault="003A67CD" w:rsidP="003A67CD"/>
    <w:p w14:paraId="34DAEB86" w14:textId="77777777" w:rsidR="003A67CD" w:rsidRDefault="003A67CD" w:rsidP="003A67CD">
      <w:r>
        <w:t xml:space="preserve">2.1. </w:t>
      </w:r>
      <w:r>
        <w:rPr>
          <w:rFonts w:hint="eastAsia"/>
        </w:rPr>
        <w:t>Понятие</w:t>
      </w:r>
      <w:r>
        <w:t xml:space="preserve"> </w:t>
      </w:r>
      <w:r>
        <w:rPr>
          <w:rFonts w:hint="eastAsia"/>
        </w:rPr>
        <w:t>и</w:t>
      </w:r>
      <w:r>
        <w:t xml:space="preserve"> </w:t>
      </w:r>
      <w:r>
        <w:rPr>
          <w:rFonts w:hint="eastAsia"/>
        </w:rPr>
        <w:t>признаки</w:t>
      </w:r>
      <w:r>
        <w:t xml:space="preserve"> </w:t>
      </w:r>
      <w:r>
        <w:rPr>
          <w:rFonts w:hint="eastAsia"/>
        </w:rPr>
        <w:t>злоупотребления</w:t>
      </w:r>
      <w:r>
        <w:t xml:space="preserve"> </w:t>
      </w:r>
      <w:r>
        <w:rPr>
          <w:rFonts w:hint="eastAsia"/>
        </w:rPr>
        <w:t>субъективным</w:t>
      </w:r>
      <w:r>
        <w:t xml:space="preserve"> </w:t>
      </w:r>
      <w:r>
        <w:rPr>
          <w:rFonts w:hint="eastAsia"/>
        </w:rPr>
        <w:t>правом</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4D8A41AE" w14:textId="77777777" w:rsidR="003A67CD" w:rsidRDefault="003A67CD" w:rsidP="003A67CD"/>
    <w:p w14:paraId="4C068D6C" w14:textId="77777777" w:rsidR="003A67CD" w:rsidRDefault="003A67CD" w:rsidP="003A67CD">
      <w:r>
        <w:t xml:space="preserve">2.2. </w:t>
      </w:r>
      <w:r>
        <w:rPr>
          <w:rFonts w:hint="eastAsia"/>
        </w:rPr>
        <w:t>Предупреждение</w:t>
      </w:r>
      <w:r>
        <w:t xml:space="preserve"> </w:t>
      </w:r>
      <w:r>
        <w:rPr>
          <w:rFonts w:hint="eastAsia"/>
        </w:rPr>
        <w:t>и</w:t>
      </w:r>
      <w:r>
        <w:t xml:space="preserve"> </w:t>
      </w:r>
      <w:r>
        <w:rPr>
          <w:rFonts w:hint="eastAsia"/>
        </w:rPr>
        <w:t>пресечение</w:t>
      </w:r>
      <w:r>
        <w:t xml:space="preserve"> </w:t>
      </w:r>
      <w:r>
        <w:rPr>
          <w:rFonts w:hint="eastAsia"/>
        </w:rPr>
        <w:t>злоупотребления</w:t>
      </w:r>
      <w:r>
        <w:t xml:space="preserve"> </w:t>
      </w:r>
      <w:r>
        <w:rPr>
          <w:rFonts w:hint="eastAsia"/>
        </w:rPr>
        <w:t>субъективным</w:t>
      </w:r>
      <w:r>
        <w:t xml:space="preserve"> </w:t>
      </w:r>
      <w:r>
        <w:rPr>
          <w:rFonts w:hint="eastAsia"/>
        </w:rPr>
        <w:t>правом</w:t>
      </w:r>
      <w:r>
        <w:t xml:space="preserve"> </w:t>
      </w:r>
      <w:r>
        <w:rPr>
          <w:rFonts w:hint="eastAsia"/>
        </w:rPr>
        <w:t>как</w:t>
      </w:r>
      <w:r>
        <w:t xml:space="preserve"> </w:t>
      </w:r>
      <w:r>
        <w:rPr>
          <w:rFonts w:hint="eastAsia"/>
        </w:rPr>
        <w:t>пути</w:t>
      </w:r>
      <w:r>
        <w:t xml:space="preserve"> </w:t>
      </w:r>
      <w:r>
        <w:rPr>
          <w:rFonts w:hint="eastAsia"/>
        </w:rPr>
        <w:t>его</w:t>
      </w:r>
      <w:r>
        <w:t xml:space="preserve"> </w:t>
      </w:r>
      <w:r>
        <w:rPr>
          <w:rFonts w:hint="eastAsia"/>
        </w:rPr>
        <w:t>преодоления</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326C4093" w14:textId="77777777" w:rsidR="003A67CD" w:rsidRDefault="003A67CD" w:rsidP="003A67CD"/>
    <w:p w14:paraId="7DF62728" w14:textId="77777777" w:rsidR="003A67CD" w:rsidRDefault="003A67CD" w:rsidP="003A67CD">
      <w:r>
        <w:rPr>
          <w:rFonts w:hint="eastAsia"/>
        </w:rPr>
        <w:lastRenderedPageBreak/>
        <w:t>Глава</w:t>
      </w:r>
      <w:r>
        <w:t xml:space="preserve"> 3. </w:t>
      </w:r>
      <w:r>
        <w:rPr>
          <w:rFonts w:hint="eastAsia"/>
        </w:rPr>
        <w:t>Виды</w:t>
      </w:r>
      <w:r>
        <w:t xml:space="preserve"> </w:t>
      </w:r>
      <w:r>
        <w:rPr>
          <w:rFonts w:hint="eastAsia"/>
        </w:rPr>
        <w:t>злоупотребления</w:t>
      </w:r>
      <w:r>
        <w:t xml:space="preserve"> </w:t>
      </w:r>
      <w:r>
        <w:rPr>
          <w:rFonts w:hint="eastAsia"/>
        </w:rPr>
        <w:t>обвиняемым</w:t>
      </w:r>
      <w:r>
        <w:t xml:space="preserve"> </w:t>
      </w:r>
      <w:r>
        <w:rPr>
          <w:rFonts w:hint="eastAsia"/>
        </w:rPr>
        <w:t>своими</w:t>
      </w:r>
      <w:r>
        <w:t xml:space="preserve"> </w:t>
      </w:r>
      <w:r>
        <w:rPr>
          <w:rFonts w:hint="eastAsia"/>
        </w:rPr>
        <w:t>субъективными</w:t>
      </w:r>
      <w:r>
        <w:t xml:space="preserve"> </w:t>
      </w:r>
      <w:r>
        <w:rPr>
          <w:rFonts w:hint="eastAsia"/>
        </w:rPr>
        <w:t>правами</w:t>
      </w:r>
      <w:r>
        <w:t xml:space="preserve"> </w:t>
      </w:r>
      <w:r>
        <w:rPr>
          <w:rFonts w:hint="eastAsia"/>
        </w:rPr>
        <w:t>в</w:t>
      </w:r>
      <w:r>
        <w:t xml:space="preserve"> </w:t>
      </w:r>
      <w:r>
        <w:rPr>
          <w:rFonts w:hint="eastAsia"/>
        </w:rPr>
        <w:t>ходе</w:t>
      </w:r>
      <w:r>
        <w:t xml:space="preserve"> </w:t>
      </w:r>
      <w:r>
        <w:rPr>
          <w:rFonts w:hint="eastAsia"/>
        </w:rPr>
        <w:t>предварительного</w:t>
      </w:r>
      <w:r>
        <w:t xml:space="preserve"> </w:t>
      </w:r>
      <w:r>
        <w:rPr>
          <w:rFonts w:hint="eastAsia"/>
        </w:rPr>
        <w:t>расследования</w:t>
      </w:r>
      <w:r>
        <w:t xml:space="preserve"> </w:t>
      </w:r>
      <w:r>
        <w:rPr>
          <w:rFonts w:hint="eastAsia"/>
        </w:rPr>
        <w:t>и</w:t>
      </w:r>
      <w:r>
        <w:t xml:space="preserve"> </w:t>
      </w:r>
      <w:r>
        <w:rPr>
          <w:rFonts w:hint="eastAsia"/>
        </w:rPr>
        <w:t>пути</w:t>
      </w:r>
      <w:r>
        <w:t xml:space="preserve"> </w:t>
      </w:r>
      <w:r>
        <w:rPr>
          <w:rFonts w:hint="eastAsia"/>
        </w:rPr>
        <w:t>их</w:t>
      </w:r>
      <w:r>
        <w:t xml:space="preserve"> </w:t>
      </w:r>
      <w:r>
        <w:rPr>
          <w:rFonts w:hint="eastAsia"/>
        </w:rPr>
        <w:t>преодоления</w:t>
      </w:r>
    </w:p>
    <w:p w14:paraId="67492EFA" w14:textId="77777777" w:rsidR="003A67CD" w:rsidRDefault="003A67CD" w:rsidP="003A67CD"/>
    <w:p w14:paraId="7D9C19FD" w14:textId="77777777" w:rsidR="003A67CD" w:rsidRDefault="003A67CD" w:rsidP="003A67CD">
      <w:r>
        <w:t xml:space="preserve">3.1. </w:t>
      </w:r>
      <w:r>
        <w:rPr>
          <w:rFonts w:hint="eastAsia"/>
        </w:rPr>
        <w:t>Злоупотребление</w:t>
      </w:r>
      <w:r>
        <w:t xml:space="preserve"> </w:t>
      </w:r>
      <w:r>
        <w:rPr>
          <w:rFonts w:hint="eastAsia"/>
        </w:rPr>
        <w:t>обвиняемым</w:t>
      </w:r>
      <w:r>
        <w:t xml:space="preserve"> </w:t>
      </w:r>
      <w:r>
        <w:rPr>
          <w:rFonts w:hint="eastAsia"/>
        </w:rPr>
        <w:t>субъективными</w:t>
      </w:r>
      <w:r>
        <w:t xml:space="preserve"> </w:t>
      </w:r>
      <w:r>
        <w:rPr>
          <w:rFonts w:hint="eastAsia"/>
        </w:rPr>
        <w:t>правами</w:t>
      </w:r>
      <w:r>
        <w:t xml:space="preserve"> </w:t>
      </w:r>
      <w:r>
        <w:rPr>
          <w:rFonts w:hint="eastAsia"/>
        </w:rPr>
        <w:t>в</w:t>
      </w:r>
      <w:r>
        <w:t xml:space="preserve"> </w:t>
      </w:r>
      <w:r>
        <w:rPr>
          <w:rFonts w:hint="eastAsia"/>
        </w:rPr>
        <w:t>ходе</w:t>
      </w:r>
      <w:r>
        <w:t xml:space="preserve"> </w:t>
      </w:r>
      <w:r>
        <w:rPr>
          <w:rFonts w:hint="eastAsia"/>
        </w:rPr>
        <w:t>следственных</w:t>
      </w:r>
      <w:r>
        <w:t xml:space="preserve"> </w:t>
      </w:r>
      <w:r>
        <w:rPr>
          <w:rFonts w:hint="eastAsia"/>
        </w:rPr>
        <w:t>действий</w:t>
      </w:r>
      <w:r>
        <w:t xml:space="preserve">, </w:t>
      </w:r>
      <w:r>
        <w:rPr>
          <w:rFonts w:hint="eastAsia"/>
        </w:rPr>
        <w:t>их</w:t>
      </w:r>
      <w:r>
        <w:t xml:space="preserve"> </w:t>
      </w:r>
      <w:r>
        <w:rPr>
          <w:rFonts w:hint="eastAsia"/>
        </w:rPr>
        <w:t>предупреждение</w:t>
      </w:r>
      <w:r>
        <w:t xml:space="preserve"> </w:t>
      </w:r>
      <w:r>
        <w:rPr>
          <w:rFonts w:hint="eastAsia"/>
        </w:rPr>
        <w:t>и</w:t>
      </w:r>
      <w:r>
        <w:t xml:space="preserve"> </w:t>
      </w:r>
      <w:r>
        <w:rPr>
          <w:rFonts w:hint="eastAsia"/>
        </w:rPr>
        <w:t>пресечение</w:t>
      </w:r>
    </w:p>
    <w:p w14:paraId="689DF1B3" w14:textId="77777777" w:rsidR="003A67CD" w:rsidRDefault="003A67CD" w:rsidP="003A67CD"/>
    <w:p w14:paraId="0E4E445C" w14:textId="77777777" w:rsidR="003A67CD" w:rsidRDefault="003A67CD" w:rsidP="003A67CD">
      <w:r>
        <w:t xml:space="preserve">3.2. </w:t>
      </w:r>
      <w:r>
        <w:rPr>
          <w:rFonts w:hint="eastAsia"/>
        </w:rPr>
        <w:t>Злоупотребление</w:t>
      </w:r>
      <w:r>
        <w:t xml:space="preserve"> </w:t>
      </w:r>
      <w:r>
        <w:rPr>
          <w:rFonts w:hint="eastAsia"/>
        </w:rPr>
        <w:t>обвиняемым</w:t>
      </w:r>
      <w:r>
        <w:t xml:space="preserve"> </w:t>
      </w:r>
      <w:r>
        <w:rPr>
          <w:rFonts w:hint="eastAsia"/>
        </w:rPr>
        <w:t>субъективным</w:t>
      </w:r>
      <w:r>
        <w:t xml:space="preserve"> </w:t>
      </w:r>
      <w:r>
        <w:rPr>
          <w:rFonts w:hint="eastAsia"/>
        </w:rPr>
        <w:t>правом</w:t>
      </w:r>
      <w:r>
        <w:t xml:space="preserve"> </w:t>
      </w:r>
      <w:r>
        <w:rPr>
          <w:rFonts w:hint="eastAsia"/>
        </w:rPr>
        <w:t>на</w:t>
      </w:r>
      <w:r>
        <w:t xml:space="preserve"> </w:t>
      </w:r>
      <w:r>
        <w:rPr>
          <w:rFonts w:hint="eastAsia"/>
        </w:rPr>
        <w:t>заявление</w:t>
      </w:r>
      <w:r>
        <w:t xml:space="preserve"> </w:t>
      </w:r>
      <w:r>
        <w:rPr>
          <w:rFonts w:hint="eastAsia"/>
        </w:rPr>
        <w:t>ходатайств</w:t>
      </w:r>
      <w:r>
        <w:t xml:space="preserve"> </w:t>
      </w:r>
      <w:r>
        <w:rPr>
          <w:rFonts w:hint="eastAsia"/>
        </w:rPr>
        <w:t>в</w:t>
      </w:r>
      <w:r>
        <w:t xml:space="preserve"> </w:t>
      </w:r>
      <w:r>
        <w:rPr>
          <w:rFonts w:hint="eastAsia"/>
        </w:rPr>
        <w:t>ходе</w:t>
      </w:r>
      <w:r>
        <w:t xml:space="preserve"> </w:t>
      </w:r>
      <w:r>
        <w:rPr>
          <w:rFonts w:hint="eastAsia"/>
        </w:rPr>
        <w:t>предварительного</w:t>
      </w:r>
      <w:r>
        <w:t xml:space="preserve"> </w:t>
      </w:r>
      <w:r>
        <w:rPr>
          <w:rFonts w:hint="eastAsia"/>
        </w:rPr>
        <w:t>расследования</w:t>
      </w:r>
      <w:r>
        <w:t xml:space="preserve">, </w:t>
      </w:r>
      <w:r>
        <w:rPr>
          <w:rFonts w:hint="eastAsia"/>
        </w:rPr>
        <w:t>его</w:t>
      </w:r>
      <w:r>
        <w:t xml:space="preserve"> </w:t>
      </w:r>
      <w:r>
        <w:rPr>
          <w:rFonts w:hint="eastAsia"/>
        </w:rPr>
        <w:t>предупреждение</w:t>
      </w:r>
      <w:r>
        <w:t xml:space="preserve"> </w:t>
      </w:r>
      <w:r>
        <w:rPr>
          <w:rFonts w:hint="eastAsia"/>
        </w:rPr>
        <w:t>и</w:t>
      </w:r>
      <w:r>
        <w:t xml:space="preserve"> </w:t>
      </w:r>
      <w:r>
        <w:rPr>
          <w:rFonts w:hint="eastAsia"/>
        </w:rPr>
        <w:t>пресечение</w:t>
      </w:r>
    </w:p>
    <w:p w14:paraId="6BA13936" w14:textId="77777777" w:rsidR="003A67CD" w:rsidRDefault="003A67CD" w:rsidP="003A67CD"/>
    <w:p w14:paraId="231CCAE0" w14:textId="77777777" w:rsidR="003A67CD" w:rsidRDefault="003A67CD" w:rsidP="003A67CD">
      <w:r>
        <w:t xml:space="preserve">3.3. </w:t>
      </w:r>
      <w:r>
        <w:rPr>
          <w:rFonts w:hint="eastAsia"/>
        </w:rPr>
        <w:t>Злоупотребление</w:t>
      </w:r>
      <w:r>
        <w:t xml:space="preserve"> </w:t>
      </w:r>
      <w:r>
        <w:rPr>
          <w:rFonts w:hint="eastAsia"/>
        </w:rPr>
        <w:t>обвиняемым</w:t>
      </w:r>
      <w:r>
        <w:t xml:space="preserve"> </w:t>
      </w:r>
      <w:r>
        <w:rPr>
          <w:rFonts w:hint="eastAsia"/>
        </w:rPr>
        <w:t>субъективным</w:t>
      </w:r>
      <w:r>
        <w:t xml:space="preserve"> </w:t>
      </w:r>
      <w:r>
        <w:rPr>
          <w:rFonts w:hint="eastAsia"/>
        </w:rPr>
        <w:t>правом</w:t>
      </w:r>
      <w:r>
        <w:t xml:space="preserve"> </w:t>
      </w:r>
      <w:r>
        <w:rPr>
          <w:rFonts w:hint="eastAsia"/>
        </w:rPr>
        <w:t>на</w:t>
      </w:r>
      <w:r>
        <w:t xml:space="preserve"> </w:t>
      </w:r>
      <w:r>
        <w:rPr>
          <w:rFonts w:hint="eastAsia"/>
        </w:rPr>
        <w:t>обжалование</w:t>
      </w:r>
      <w:r>
        <w:t xml:space="preserve"> </w:t>
      </w:r>
      <w:r>
        <w:rPr>
          <w:rFonts w:hint="eastAsia"/>
        </w:rPr>
        <w:t>действий</w:t>
      </w:r>
      <w:r>
        <w:t xml:space="preserve"> (</w:t>
      </w:r>
      <w:r>
        <w:rPr>
          <w:rFonts w:hint="eastAsia"/>
        </w:rPr>
        <w:t>бездействия</w:t>
      </w:r>
      <w:r>
        <w:t xml:space="preserve">), </w:t>
      </w:r>
      <w:r>
        <w:rPr>
          <w:rFonts w:hint="eastAsia"/>
        </w:rPr>
        <w:t>решений</w:t>
      </w:r>
      <w:r>
        <w:t xml:space="preserve"> </w:t>
      </w:r>
      <w:r>
        <w:rPr>
          <w:rFonts w:hint="eastAsia"/>
        </w:rPr>
        <w:t>государственных</w:t>
      </w:r>
      <w:r>
        <w:t xml:space="preserve"> </w:t>
      </w:r>
      <w:r>
        <w:rPr>
          <w:rFonts w:hint="eastAsia"/>
        </w:rPr>
        <w:t>органов</w:t>
      </w:r>
      <w:r>
        <w:t xml:space="preserve"> </w:t>
      </w:r>
      <w:r>
        <w:rPr>
          <w:rFonts w:hint="eastAsia"/>
        </w:rPr>
        <w:t>и</w:t>
      </w:r>
      <w:r>
        <w:t xml:space="preserve"> </w:t>
      </w:r>
      <w:r>
        <w:rPr>
          <w:rFonts w:hint="eastAsia"/>
        </w:rPr>
        <w:t>должностных</w:t>
      </w:r>
      <w:r>
        <w:t xml:space="preserve"> </w:t>
      </w:r>
      <w:r>
        <w:rPr>
          <w:rFonts w:hint="eastAsia"/>
        </w:rPr>
        <w:t>лиц</w:t>
      </w:r>
      <w:r>
        <w:t xml:space="preserve">, </w:t>
      </w:r>
      <w:r>
        <w:rPr>
          <w:rFonts w:hint="eastAsia"/>
        </w:rPr>
        <w:t>осуществляющих</w:t>
      </w:r>
      <w:r>
        <w:t xml:space="preserve"> </w:t>
      </w:r>
      <w:r>
        <w:rPr>
          <w:rFonts w:hint="eastAsia"/>
        </w:rPr>
        <w:t>уголовное</w:t>
      </w:r>
      <w:r>
        <w:t xml:space="preserve"> </w:t>
      </w:r>
      <w:r>
        <w:rPr>
          <w:rFonts w:hint="eastAsia"/>
        </w:rPr>
        <w:t>преследование</w:t>
      </w:r>
      <w:r>
        <w:t xml:space="preserve">, </w:t>
      </w:r>
      <w:r>
        <w:rPr>
          <w:rFonts w:hint="eastAsia"/>
        </w:rPr>
        <w:t>его</w:t>
      </w:r>
      <w:r>
        <w:t xml:space="preserve"> </w:t>
      </w:r>
      <w:r>
        <w:rPr>
          <w:rFonts w:hint="eastAsia"/>
        </w:rPr>
        <w:t>предупреждение</w:t>
      </w:r>
      <w:r>
        <w:t xml:space="preserve"> </w:t>
      </w:r>
      <w:r>
        <w:rPr>
          <w:rFonts w:hint="eastAsia"/>
        </w:rPr>
        <w:t>и</w:t>
      </w:r>
      <w:r>
        <w:t xml:space="preserve"> </w:t>
      </w:r>
      <w:r>
        <w:rPr>
          <w:rFonts w:hint="eastAsia"/>
        </w:rPr>
        <w:t>пресечение</w:t>
      </w:r>
    </w:p>
    <w:p w14:paraId="229FA967" w14:textId="77777777" w:rsidR="003A67CD" w:rsidRDefault="003A67CD" w:rsidP="003A67CD"/>
    <w:p w14:paraId="62328678" w14:textId="77777777" w:rsidR="003A67CD" w:rsidRDefault="003A67CD" w:rsidP="003A67CD">
      <w:r>
        <w:t xml:space="preserve">3.4. </w:t>
      </w:r>
      <w:r>
        <w:rPr>
          <w:rFonts w:hint="eastAsia"/>
        </w:rPr>
        <w:t>Злоупотребление</w:t>
      </w:r>
      <w:r>
        <w:t xml:space="preserve"> </w:t>
      </w:r>
      <w:r>
        <w:rPr>
          <w:rFonts w:hint="eastAsia"/>
        </w:rPr>
        <w:t>обвиняемым</w:t>
      </w:r>
      <w:r>
        <w:t xml:space="preserve"> </w:t>
      </w:r>
      <w:r>
        <w:rPr>
          <w:rFonts w:hint="eastAsia"/>
        </w:rPr>
        <w:t>субъективными</w:t>
      </w:r>
      <w:r>
        <w:t xml:space="preserve"> </w:t>
      </w:r>
      <w:r>
        <w:rPr>
          <w:rFonts w:hint="eastAsia"/>
        </w:rPr>
        <w:t>правами</w:t>
      </w:r>
      <w:r>
        <w:t xml:space="preserve"> </w:t>
      </w:r>
      <w:r>
        <w:rPr>
          <w:rFonts w:hint="eastAsia"/>
        </w:rPr>
        <w:t>на</w:t>
      </w:r>
      <w:r>
        <w:t xml:space="preserve"> </w:t>
      </w:r>
      <w:r>
        <w:rPr>
          <w:rFonts w:hint="eastAsia"/>
        </w:rPr>
        <w:t>этапе</w:t>
      </w:r>
      <w:r>
        <w:t xml:space="preserve"> </w:t>
      </w:r>
      <w:r>
        <w:rPr>
          <w:rFonts w:hint="eastAsia"/>
        </w:rPr>
        <w:t>ознакомления</w:t>
      </w:r>
      <w:r>
        <w:t xml:space="preserve"> </w:t>
      </w:r>
      <w:r>
        <w:rPr>
          <w:rFonts w:hint="eastAsia"/>
        </w:rPr>
        <w:t>с</w:t>
      </w:r>
      <w:r>
        <w:t xml:space="preserve"> </w:t>
      </w:r>
      <w:r>
        <w:rPr>
          <w:rFonts w:hint="eastAsia"/>
        </w:rPr>
        <w:t>материалами</w:t>
      </w:r>
      <w:r>
        <w:t xml:space="preserve"> </w:t>
      </w:r>
      <w:r>
        <w:rPr>
          <w:rFonts w:hint="eastAsia"/>
        </w:rPr>
        <w:t>уголовного</w:t>
      </w:r>
      <w:r>
        <w:t xml:space="preserve"> </w:t>
      </w:r>
      <w:r>
        <w:rPr>
          <w:rFonts w:hint="eastAsia"/>
        </w:rPr>
        <w:t>дела</w:t>
      </w:r>
      <w:r>
        <w:t xml:space="preserve">, </w:t>
      </w:r>
      <w:r>
        <w:rPr>
          <w:rFonts w:hint="eastAsia"/>
        </w:rPr>
        <w:t>их</w:t>
      </w:r>
      <w:r>
        <w:t xml:space="preserve"> </w:t>
      </w:r>
      <w:r>
        <w:rPr>
          <w:rFonts w:hint="eastAsia"/>
        </w:rPr>
        <w:t>предупреждение</w:t>
      </w:r>
      <w:r>
        <w:t xml:space="preserve"> </w:t>
      </w:r>
      <w:r>
        <w:rPr>
          <w:rFonts w:hint="eastAsia"/>
        </w:rPr>
        <w:t>и</w:t>
      </w:r>
      <w:r>
        <w:t xml:space="preserve"> </w:t>
      </w:r>
      <w:r>
        <w:rPr>
          <w:rFonts w:hint="eastAsia"/>
        </w:rPr>
        <w:t>пресечение</w:t>
      </w:r>
    </w:p>
    <w:p w14:paraId="475D9052" w14:textId="77777777" w:rsidR="003A67CD" w:rsidRDefault="003A67CD" w:rsidP="003A67CD"/>
    <w:p w14:paraId="6B7674C0" w14:textId="77777777" w:rsidR="003A67CD" w:rsidRDefault="003A67CD" w:rsidP="003A67CD">
      <w:r>
        <w:rPr>
          <w:rFonts w:hint="eastAsia"/>
        </w:rPr>
        <w:t>Заключение</w:t>
      </w:r>
    </w:p>
    <w:p w14:paraId="3A69D739" w14:textId="77777777" w:rsidR="003A67CD" w:rsidRDefault="003A67CD" w:rsidP="003A67CD"/>
    <w:p w14:paraId="097267B9" w14:textId="77777777" w:rsidR="003A67CD" w:rsidRDefault="003A67CD" w:rsidP="003A67CD">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0501D8A9" w14:textId="77777777" w:rsidR="003A67CD" w:rsidRDefault="003A67CD" w:rsidP="003A67CD"/>
    <w:p w14:paraId="5BD4724A" w14:textId="32E18491" w:rsidR="003A67CD" w:rsidRPr="003A67CD" w:rsidRDefault="003A67CD" w:rsidP="003A67CD">
      <w:r>
        <w:rPr>
          <w:rFonts w:hint="eastAsia"/>
        </w:rPr>
        <w:t>Приложение</w:t>
      </w:r>
      <w:r>
        <w:t xml:space="preserve"> </w:t>
      </w:r>
      <w:r>
        <w:rPr>
          <w:rFonts w:hint="eastAsia"/>
        </w:rPr>
        <w:t>А</w:t>
      </w:r>
    </w:p>
    <w:sectPr w:rsidR="003A67CD" w:rsidRPr="003A67CD" w:rsidSect="00641E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63B7E" w14:textId="77777777" w:rsidR="00641E65" w:rsidRDefault="00641E65">
      <w:pPr>
        <w:spacing w:after="0" w:line="240" w:lineRule="auto"/>
      </w:pPr>
      <w:r>
        <w:separator/>
      </w:r>
    </w:p>
  </w:endnote>
  <w:endnote w:type="continuationSeparator" w:id="0">
    <w:p w14:paraId="1F50D09F" w14:textId="77777777" w:rsidR="00641E65" w:rsidRDefault="0064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A7796" w14:textId="77777777" w:rsidR="00641E65" w:rsidRDefault="00641E65"/>
    <w:p w14:paraId="6A6A88BC" w14:textId="77777777" w:rsidR="00641E65" w:rsidRDefault="00641E65"/>
    <w:p w14:paraId="140C8CEF" w14:textId="77777777" w:rsidR="00641E65" w:rsidRDefault="00641E65"/>
    <w:p w14:paraId="4087713C" w14:textId="77777777" w:rsidR="00641E65" w:rsidRDefault="00641E65"/>
    <w:p w14:paraId="270FDE6B" w14:textId="77777777" w:rsidR="00641E65" w:rsidRDefault="00641E65"/>
    <w:p w14:paraId="26D47D9F" w14:textId="77777777" w:rsidR="00641E65" w:rsidRDefault="00641E65"/>
    <w:p w14:paraId="40E412EE" w14:textId="77777777" w:rsidR="00641E65" w:rsidRDefault="00641E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F1C68E" wp14:editId="6C5AED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997F8" w14:textId="77777777" w:rsidR="00641E65" w:rsidRDefault="00641E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F1C6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A997F8" w14:textId="77777777" w:rsidR="00641E65" w:rsidRDefault="00641E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B709F5" w14:textId="77777777" w:rsidR="00641E65" w:rsidRDefault="00641E65"/>
    <w:p w14:paraId="7105B925" w14:textId="77777777" w:rsidR="00641E65" w:rsidRDefault="00641E65"/>
    <w:p w14:paraId="039CA2AD" w14:textId="77777777" w:rsidR="00641E65" w:rsidRDefault="00641E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5574DA" wp14:editId="2470C2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6D13D" w14:textId="77777777" w:rsidR="00641E65" w:rsidRDefault="00641E65"/>
                          <w:p w14:paraId="19F5BDF8" w14:textId="77777777" w:rsidR="00641E65" w:rsidRDefault="00641E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5574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E6D13D" w14:textId="77777777" w:rsidR="00641E65" w:rsidRDefault="00641E65"/>
                    <w:p w14:paraId="19F5BDF8" w14:textId="77777777" w:rsidR="00641E65" w:rsidRDefault="00641E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197F6C" w14:textId="77777777" w:rsidR="00641E65" w:rsidRDefault="00641E65"/>
    <w:p w14:paraId="0C3A0B09" w14:textId="77777777" w:rsidR="00641E65" w:rsidRDefault="00641E65">
      <w:pPr>
        <w:rPr>
          <w:sz w:val="2"/>
          <w:szCs w:val="2"/>
        </w:rPr>
      </w:pPr>
    </w:p>
    <w:p w14:paraId="29C5FF9C" w14:textId="77777777" w:rsidR="00641E65" w:rsidRDefault="00641E65"/>
    <w:p w14:paraId="2BEBC503" w14:textId="77777777" w:rsidR="00641E65" w:rsidRDefault="00641E65">
      <w:pPr>
        <w:spacing w:after="0" w:line="240" w:lineRule="auto"/>
      </w:pPr>
    </w:p>
  </w:footnote>
  <w:footnote w:type="continuationSeparator" w:id="0">
    <w:p w14:paraId="49ACF14B" w14:textId="77777777" w:rsidR="00641E65" w:rsidRDefault="00641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65"/>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2661</TotalTime>
  <Pages>2</Pages>
  <Words>274</Words>
  <Characters>1567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344</cp:revision>
  <cp:lastPrinted>2009-02-06T05:36:00Z</cp:lastPrinted>
  <dcterms:created xsi:type="dcterms:W3CDTF">2024-04-09T10:20:00Z</dcterms:created>
  <dcterms:modified xsi:type="dcterms:W3CDTF">2024-04-12T20:35:00Z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