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5632039" w:rsidR="00BD642D" w:rsidRPr="003B27D3" w:rsidRDefault="003B27D3" w:rsidP="003B27D3">
      <w:r>
        <w:rPr>
          <w:rFonts w:ascii="Helvetica" w:hAnsi="Helvetica" w:cs="Helvetica"/>
          <w:b/>
          <w:bCs/>
          <w:color w:val="222222"/>
          <w:sz w:val="21"/>
          <w:szCs w:val="21"/>
          <w:shd w:val="clear" w:color="auto" w:fill="FFFFFF"/>
        </w:rPr>
        <w:t>Гришин, Александр Владимирович.</w:t>
      </w:r>
      <w:r>
        <w:rPr>
          <w:rFonts w:ascii="Helvetica" w:hAnsi="Helvetica" w:cs="Helvetica"/>
          <w:color w:val="222222"/>
          <w:sz w:val="21"/>
          <w:szCs w:val="21"/>
        </w:rPr>
        <w:br/>
      </w:r>
      <w:r>
        <w:rPr>
          <w:rFonts w:ascii="Helvetica" w:hAnsi="Helvetica" w:cs="Helvetica"/>
          <w:color w:val="222222"/>
          <w:sz w:val="21"/>
          <w:szCs w:val="21"/>
          <w:shd w:val="clear" w:color="auto" w:fill="FFFFFF"/>
        </w:rPr>
        <w:t>Коммутативно-алгебраический подход к исследованию полиномиальных тождеств и Т-пространств : диссертация ... доктора физико-математических наук : 01.01.06. - Москва, 2000. - 142 с.</w:t>
      </w:r>
    </w:p>
    <w:sectPr w:rsidR="00BD642D" w:rsidRPr="003B27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75B9" w14:textId="77777777" w:rsidR="00145B78" w:rsidRDefault="00145B78">
      <w:pPr>
        <w:spacing w:after="0" w:line="240" w:lineRule="auto"/>
      </w:pPr>
      <w:r>
        <w:separator/>
      </w:r>
    </w:p>
  </w:endnote>
  <w:endnote w:type="continuationSeparator" w:id="0">
    <w:p w14:paraId="209B0E94" w14:textId="77777777" w:rsidR="00145B78" w:rsidRDefault="0014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C42E" w14:textId="77777777" w:rsidR="00145B78" w:rsidRDefault="00145B78"/>
    <w:p w14:paraId="6BE8E3F0" w14:textId="77777777" w:rsidR="00145B78" w:rsidRDefault="00145B78"/>
    <w:p w14:paraId="607D561D" w14:textId="77777777" w:rsidR="00145B78" w:rsidRDefault="00145B78"/>
    <w:p w14:paraId="435D6DFA" w14:textId="77777777" w:rsidR="00145B78" w:rsidRDefault="00145B78"/>
    <w:p w14:paraId="7250E8AF" w14:textId="77777777" w:rsidR="00145B78" w:rsidRDefault="00145B78"/>
    <w:p w14:paraId="24FB6BC0" w14:textId="77777777" w:rsidR="00145B78" w:rsidRDefault="00145B78"/>
    <w:p w14:paraId="5C61670F" w14:textId="77777777" w:rsidR="00145B78" w:rsidRDefault="00145B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866F65" wp14:editId="496C25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583F" w14:textId="77777777" w:rsidR="00145B78" w:rsidRDefault="00145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66F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4A583F" w14:textId="77777777" w:rsidR="00145B78" w:rsidRDefault="00145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BA123" w14:textId="77777777" w:rsidR="00145B78" w:rsidRDefault="00145B78"/>
    <w:p w14:paraId="7C218AC3" w14:textId="77777777" w:rsidR="00145B78" w:rsidRDefault="00145B78"/>
    <w:p w14:paraId="2DD54CE2" w14:textId="77777777" w:rsidR="00145B78" w:rsidRDefault="00145B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46EC2" wp14:editId="5A79F0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C854" w14:textId="77777777" w:rsidR="00145B78" w:rsidRDefault="00145B78"/>
                          <w:p w14:paraId="2FBDF165" w14:textId="77777777" w:rsidR="00145B78" w:rsidRDefault="00145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46E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CC854" w14:textId="77777777" w:rsidR="00145B78" w:rsidRDefault="00145B78"/>
                    <w:p w14:paraId="2FBDF165" w14:textId="77777777" w:rsidR="00145B78" w:rsidRDefault="00145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F33F42" w14:textId="77777777" w:rsidR="00145B78" w:rsidRDefault="00145B78"/>
    <w:p w14:paraId="10CEB9EB" w14:textId="77777777" w:rsidR="00145B78" w:rsidRDefault="00145B78">
      <w:pPr>
        <w:rPr>
          <w:sz w:val="2"/>
          <w:szCs w:val="2"/>
        </w:rPr>
      </w:pPr>
    </w:p>
    <w:p w14:paraId="65BF386C" w14:textId="77777777" w:rsidR="00145B78" w:rsidRDefault="00145B78"/>
    <w:p w14:paraId="73E46F15" w14:textId="77777777" w:rsidR="00145B78" w:rsidRDefault="00145B78">
      <w:pPr>
        <w:spacing w:after="0" w:line="240" w:lineRule="auto"/>
      </w:pPr>
    </w:p>
  </w:footnote>
  <w:footnote w:type="continuationSeparator" w:id="0">
    <w:p w14:paraId="0DA8275B" w14:textId="77777777" w:rsidR="00145B78" w:rsidRDefault="0014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78"/>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97740</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683</cp:revision>
  <cp:lastPrinted>2009-02-06T05:36:00Z</cp:lastPrinted>
  <dcterms:created xsi:type="dcterms:W3CDTF">2024-01-07T13:43:00Z</dcterms:created>
  <dcterms:modified xsi:type="dcterms:W3CDTF">2025-05-21T06:56:00Z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