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A6C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Единач, Елена Валерьевна.</w:t>
      </w:r>
    </w:p>
    <w:p w14:paraId="278812D5"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Высокочастотная спектроскопия электронного парамагнитного резонанса примесных спиновых центров в гранатах и карбиде кремния : диссертация ... кандидата физико-математических наук : 01.04.07 / Единач Елена Валерьевна; [Место защиты: ФГБУН Физико-технический институт им. А.Ф. Иоффе Российской академии наук]. - Санкт-Петербург, 2021. - 127 с. : ил.</w:t>
      </w:r>
    </w:p>
    <w:p w14:paraId="2A472B4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Оглавление диссертациикандидат наук Единач Елена Валерьевна</w:t>
      </w:r>
    </w:p>
    <w:p w14:paraId="07532719"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Введение</w:t>
      </w:r>
    </w:p>
    <w:p w14:paraId="1C0F8C54"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Глава 1. Обзор литературы</w:t>
      </w:r>
    </w:p>
    <w:p w14:paraId="1B87265E"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1.1 Спектроскопия магнитного резонанса</w:t>
      </w:r>
    </w:p>
    <w:p w14:paraId="2AD7B24D"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1.1.1 Электронный парамагнитный резонанс</w:t>
      </w:r>
    </w:p>
    <w:p w14:paraId="2FDFF8C2"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1.1.2 Основные принципы ЭПР</w:t>
      </w:r>
    </w:p>
    <w:p w14:paraId="3E56FA93"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1.1.3 Высокочастотный ЭПР</w:t>
      </w:r>
    </w:p>
    <w:p w14:paraId="29D7B9E9"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1.1.4 Оптически детектируемый магнитный резонанс</w:t>
      </w:r>
    </w:p>
    <w:p w14:paraId="5403F7AF"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1.2 Кристаллы гранатов и керамики на их основе</w:t>
      </w:r>
    </w:p>
    <w:p w14:paraId="3741DED3"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1.3 Парамагнитные ионы редкоземельных и переходных элементов</w:t>
      </w:r>
    </w:p>
    <w:p w14:paraId="750E0DDB"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1.3.1 Некрамерсовы ионы Tb3+ и V3+</w:t>
      </w:r>
    </w:p>
    <w:p w14:paraId="37367628"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1.3.2 Ионы редкоземельных элементов Ce3+, Gd3+ и Yb3+</w:t>
      </w:r>
    </w:p>
    <w:p w14:paraId="3F5FB014"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1.3.3 Ионы переходных элементов 0"3+ и Mn2+</w:t>
      </w:r>
    </w:p>
    <w:p w14:paraId="54F2B70C"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1.4 Карбид кремния</w:t>
      </w:r>
    </w:p>
    <w:p w14:paraId="7E6521A5"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Глава 2. Методика эксперимента</w:t>
      </w:r>
    </w:p>
    <w:p w14:paraId="08C8B26D"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 Описание высокочастотного ЭПР/ОДМР-спектрометра</w:t>
      </w:r>
    </w:p>
    <w:p w14:paraId="1671C043"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2.1.1 Микроволновые мосты</w:t>
      </w:r>
    </w:p>
    <w:p w14:paraId="24E99AD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2.1.2 Магнитооптическая система замкнутого цикла</w:t>
      </w:r>
    </w:p>
    <w:p w14:paraId="30E4FA8D"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2.1.3 Микроволновая вставка</w:t>
      </w:r>
    </w:p>
    <w:p w14:paraId="5B6CB6A8"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2.1.4 Оптическая система</w:t>
      </w:r>
    </w:p>
    <w:p w14:paraId="74A83726"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2.1.5 Электроника спектрометра и программное обеспечение</w:t>
      </w:r>
    </w:p>
    <w:p w14:paraId="7458B120"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2.1.6 Техническая спецификация спектрометра</w:t>
      </w:r>
    </w:p>
    <w:p w14:paraId="09901070"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2.2 Методика измерений</w:t>
      </w:r>
    </w:p>
    <w:p w14:paraId="76D35D3E"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2.3 Образцы и методика их изготовления</w:t>
      </w:r>
    </w:p>
    <w:p w14:paraId="25AD1B72"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Глава 3. Некрамерсовы ионы в иттрий-алюминиевом гранате</w:t>
      </w:r>
    </w:p>
    <w:p w14:paraId="7D02AB1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3.1 Исследование ионов методами высокочастотных ЭПР и ЭСЭ</w:t>
      </w:r>
    </w:p>
    <w:p w14:paraId="6A69B664"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lastRenderedPageBreak/>
        <w:t>3.1.1 ЭПР центров в непрерывном режиме на частотах 94 и 130 ГГц</w:t>
      </w:r>
    </w:p>
    <w:p w14:paraId="7487070C"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3.1.2 Центры с различными расщеплениями в нулевом поле</w:t>
      </w:r>
    </w:p>
    <w:p w14:paraId="7B2646B3"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3.1.3 Импульсный ЭПР и ЭСЭ в нулевом поле</w:t>
      </w:r>
    </w:p>
    <w:p w14:paraId="06733E3D"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3.2 Регистрация ОДМР по фотолюминесценции Ce3+</w:t>
      </w:r>
    </w:p>
    <w:p w14:paraId="0E274B5B"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Глава 4. Примесные переходные и редкоземельные ионы в кристаллах и керамиках на основе гранатов</w:t>
      </w:r>
    </w:p>
    <w:p w14:paraId="1482A772"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4.1 ЭПР и спин-зависимая фотолюминесценция Mn2+ в иттрий-алюминиевом гранате, легированном марганцем</w:t>
      </w:r>
    </w:p>
    <w:p w14:paraId="735E7B88"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4.2 Идентификация примесного состава сцинтилляционных керамик на основе гранатов методом высокочастотного ЭПР</w:t>
      </w:r>
    </w:p>
    <w:p w14:paraId="0AB5F650"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Глава 5. Применение высокочастотной ЭПР спектроскопии для идентификации и разделения позиций основных электрически активных примесей в карбиде кремния</w:t>
      </w:r>
    </w:p>
    <w:p w14:paraId="01B70FBE"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5.1 Мелкие доноры азота в кристаллах SiC</w:t>
      </w:r>
    </w:p>
    <w:p w14:paraId="66E393BC"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5.2 Мелкие акцепторы бора в кристаллах SiC</w:t>
      </w:r>
    </w:p>
    <w:p w14:paraId="43A7777A"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5.3 Глубокая компенсирующая примесь ванадия в гетероструктурах карбида кремния</w:t>
      </w:r>
    </w:p>
    <w:p w14:paraId="0A9F6E8C"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Заключение</w:t>
      </w:r>
    </w:p>
    <w:p w14:paraId="2160A19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Список сокращений и условных обозначений</w:t>
      </w:r>
    </w:p>
    <w:p w14:paraId="1322EDB4"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Благодарности</w:t>
      </w:r>
    </w:p>
    <w:p w14:paraId="3E05C471"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Список публикаций по теме диссертации</w:t>
      </w:r>
    </w:p>
    <w:p w14:paraId="7E4E09C6"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Список литературы</w:t>
      </w:r>
    </w:p>
    <w:p w14:paraId="12D9F242" w14:textId="77777777" w:rsidR="00A94932" w:rsidRPr="00A94932" w:rsidRDefault="00A94932" w:rsidP="00A94932">
      <w:pPr>
        <w:rPr>
          <w:rFonts w:ascii="Helvetica" w:eastAsia="Symbol" w:hAnsi="Helvetica" w:cs="Helvetica"/>
          <w:b/>
          <w:bCs/>
          <w:color w:val="222222"/>
          <w:kern w:val="0"/>
          <w:sz w:val="21"/>
          <w:szCs w:val="21"/>
          <w:lang w:eastAsia="ru-RU"/>
        </w:rPr>
      </w:pPr>
      <w:r w:rsidRPr="00A94932">
        <w:rPr>
          <w:rFonts w:ascii="Helvetica" w:eastAsia="Symbol" w:hAnsi="Helvetica" w:cs="Helvetica"/>
          <w:b/>
          <w:bCs/>
          <w:color w:val="222222"/>
          <w:kern w:val="0"/>
          <w:sz w:val="21"/>
          <w:szCs w:val="21"/>
          <w:lang w:eastAsia="ru-RU"/>
        </w:rPr>
        <w:t>Введение</w:t>
      </w:r>
    </w:p>
    <w:p w14:paraId="071EBB05" w14:textId="4C96D94E" w:rsidR="00E67B85" w:rsidRPr="00A94932" w:rsidRDefault="00E67B85" w:rsidP="00A94932"/>
    <w:sectPr w:rsidR="00E67B85" w:rsidRPr="00A949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BDD6" w14:textId="77777777" w:rsidR="006643D0" w:rsidRDefault="006643D0">
      <w:pPr>
        <w:spacing w:after="0" w:line="240" w:lineRule="auto"/>
      </w:pPr>
      <w:r>
        <w:separator/>
      </w:r>
    </w:p>
  </w:endnote>
  <w:endnote w:type="continuationSeparator" w:id="0">
    <w:p w14:paraId="432607CE" w14:textId="77777777" w:rsidR="006643D0" w:rsidRDefault="0066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DC2A" w14:textId="77777777" w:rsidR="006643D0" w:rsidRDefault="006643D0"/>
    <w:p w14:paraId="5605E02B" w14:textId="77777777" w:rsidR="006643D0" w:rsidRDefault="006643D0"/>
    <w:p w14:paraId="3A75B234" w14:textId="77777777" w:rsidR="006643D0" w:rsidRDefault="006643D0"/>
    <w:p w14:paraId="504253E6" w14:textId="77777777" w:rsidR="006643D0" w:rsidRDefault="006643D0"/>
    <w:p w14:paraId="1B9984AF" w14:textId="77777777" w:rsidR="006643D0" w:rsidRDefault="006643D0"/>
    <w:p w14:paraId="6B83F727" w14:textId="77777777" w:rsidR="006643D0" w:rsidRDefault="006643D0"/>
    <w:p w14:paraId="40AD7B3E" w14:textId="77777777" w:rsidR="006643D0" w:rsidRDefault="006643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1386F4" wp14:editId="452D20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205E" w14:textId="77777777" w:rsidR="006643D0" w:rsidRDefault="006643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386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25205E" w14:textId="77777777" w:rsidR="006643D0" w:rsidRDefault="006643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DDEE6" w14:textId="77777777" w:rsidR="006643D0" w:rsidRDefault="006643D0"/>
    <w:p w14:paraId="5E3D148A" w14:textId="77777777" w:rsidR="006643D0" w:rsidRDefault="006643D0"/>
    <w:p w14:paraId="6849DD0E" w14:textId="77777777" w:rsidR="006643D0" w:rsidRDefault="006643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2E9DE" wp14:editId="5AE2E8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313A" w14:textId="77777777" w:rsidR="006643D0" w:rsidRDefault="006643D0"/>
                          <w:p w14:paraId="301548B4" w14:textId="77777777" w:rsidR="006643D0" w:rsidRDefault="006643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2E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C8313A" w14:textId="77777777" w:rsidR="006643D0" w:rsidRDefault="006643D0"/>
                    <w:p w14:paraId="301548B4" w14:textId="77777777" w:rsidR="006643D0" w:rsidRDefault="006643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243A4" w14:textId="77777777" w:rsidR="006643D0" w:rsidRDefault="006643D0"/>
    <w:p w14:paraId="75D9D772" w14:textId="77777777" w:rsidR="006643D0" w:rsidRDefault="006643D0">
      <w:pPr>
        <w:rPr>
          <w:sz w:val="2"/>
          <w:szCs w:val="2"/>
        </w:rPr>
      </w:pPr>
    </w:p>
    <w:p w14:paraId="412B2DC5" w14:textId="77777777" w:rsidR="006643D0" w:rsidRDefault="006643D0"/>
    <w:p w14:paraId="3087B410" w14:textId="77777777" w:rsidR="006643D0" w:rsidRDefault="006643D0">
      <w:pPr>
        <w:spacing w:after="0" w:line="240" w:lineRule="auto"/>
      </w:pPr>
    </w:p>
  </w:footnote>
  <w:footnote w:type="continuationSeparator" w:id="0">
    <w:p w14:paraId="7A3FE150" w14:textId="77777777" w:rsidR="006643D0" w:rsidRDefault="0066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D0"/>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109165</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1660</cp:revision>
  <cp:lastPrinted>2009-02-06T05:36:00Z</cp:lastPrinted>
  <dcterms:created xsi:type="dcterms:W3CDTF">2024-01-07T13:43:00Z</dcterms:created>
  <dcterms:modified xsi:type="dcterms:W3CDTF">2025-06-08T14:03:00Z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