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182D"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Якунина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Наталья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Юрьевна</w:t>
      </w:r>
      <w:r w:rsidRPr="00B62901">
        <w:rPr>
          <w:rFonts w:ascii="Helvetica" w:hAnsi="Helvetica" w:cs="Helvetica"/>
          <w:b/>
          <w:bCs/>
          <w:color w:val="222222"/>
          <w:sz w:val="21"/>
          <w:szCs w:val="21"/>
        </w:rPr>
        <w:t>.</w:t>
      </w:r>
    </w:p>
    <w:p w14:paraId="4C4F6CCF"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Исследование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ассоциации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ряда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генов</w:t>
      </w:r>
      <w:r w:rsidRPr="00B62901">
        <w:rPr>
          <w:rFonts w:ascii="Helvetica" w:hAnsi="Helvetica" w:cs="Helvetica"/>
          <w:b/>
          <w:bCs/>
          <w:color w:val="222222"/>
          <w:sz w:val="21"/>
          <w:szCs w:val="21"/>
        </w:rPr>
        <w:t>-</w:t>
      </w:r>
      <w:r w:rsidRPr="00B62901">
        <w:rPr>
          <w:rFonts w:ascii="Helvetica" w:hAnsi="Helvetica" w:cs="Helvetica" w:hint="eastAsia"/>
          <w:b/>
          <w:bCs/>
          <w:color w:val="222222"/>
          <w:sz w:val="21"/>
          <w:szCs w:val="21"/>
        </w:rPr>
        <w:t>кандидатов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диабетической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полинейропатией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у</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пациентов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сахарным</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диабетом</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r w:rsidRPr="00B62901">
        <w:rPr>
          <w:rFonts w:ascii="Helvetica" w:hAnsi="Helvetica" w:cs="Helvetica"/>
          <w:b/>
          <w:bCs/>
          <w:color w:val="222222"/>
          <w:sz w:val="21"/>
          <w:szCs w:val="21"/>
        </w:rPr>
        <w:t xml:space="preserve"> 1 : </w:t>
      </w:r>
      <w:r w:rsidRPr="00B62901">
        <w:rPr>
          <w:rFonts w:ascii="Helvetica" w:hAnsi="Helvetica" w:cs="Helvetica" w:hint="eastAsia"/>
          <w:b/>
          <w:bCs/>
          <w:color w:val="222222"/>
          <w:sz w:val="21"/>
          <w:szCs w:val="21"/>
        </w:rPr>
        <w:t>диссертация</w:t>
      </w:r>
      <w:r w:rsidRPr="00B62901">
        <w:rPr>
          <w:rFonts w:ascii="Helvetica" w:hAnsi="Helvetica" w:cs="Helvetica"/>
          <w:b/>
          <w:bCs/>
          <w:color w:val="222222"/>
          <w:sz w:val="21"/>
          <w:szCs w:val="21"/>
        </w:rPr>
        <w:t xml:space="preserve"> ... </w:t>
      </w:r>
      <w:r w:rsidRPr="00B62901">
        <w:rPr>
          <w:rFonts w:ascii="Helvetica" w:hAnsi="Helvetica" w:cs="Helvetica" w:hint="eastAsia"/>
          <w:b/>
          <w:bCs/>
          <w:color w:val="222222"/>
          <w:sz w:val="21"/>
          <w:szCs w:val="21"/>
        </w:rPr>
        <w:t>кандидата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биологических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наук</w:t>
      </w:r>
      <w:r w:rsidRPr="00B62901">
        <w:rPr>
          <w:rFonts w:ascii="Helvetica" w:hAnsi="Helvetica" w:cs="Helvetica"/>
          <w:b/>
          <w:bCs/>
          <w:color w:val="222222"/>
          <w:sz w:val="21"/>
          <w:szCs w:val="21"/>
        </w:rPr>
        <w:t xml:space="preserve"> : 03.00.03. - </w:t>
      </w:r>
      <w:r w:rsidRPr="00B62901">
        <w:rPr>
          <w:rFonts w:ascii="Helvetica" w:hAnsi="Helvetica" w:cs="Helvetica" w:hint="eastAsia"/>
          <w:b/>
          <w:bCs/>
          <w:color w:val="222222"/>
          <w:sz w:val="21"/>
          <w:szCs w:val="21"/>
        </w:rPr>
        <w:t>Москва</w:t>
      </w:r>
      <w:r w:rsidRPr="00B62901">
        <w:rPr>
          <w:rFonts w:ascii="Helvetica" w:hAnsi="Helvetica" w:cs="Helvetica"/>
          <w:b/>
          <w:bCs/>
          <w:color w:val="222222"/>
          <w:sz w:val="21"/>
          <w:szCs w:val="21"/>
        </w:rPr>
        <w:t xml:space="preserve">, 2006. - 116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 </w:t>
      </w:r>
      <w:r w:rsidRPr="00B62901">
        <w:rPr>
          <w:rFonts w:ascii="Helvetica" w:hAnsi="Helvetica" w:cs="Helvetica" w:hint="eastAsia"/>
          <w:b/>
          <w:bCs/>
          <w:color w:val="222222"/>
          <w:sz w:val="21"/>
          <w:szCs w:val="21"/>
        </w:rPr>
        <w:t>ил</w:t>
      </w:r>
      <w:r w:rsidRPr="00B62901">
        <w:rPr>
          <w:rFonts w:ascii="Helvetica" w:hAnsi="Helvetica" w:cs="Helvetica"/>
          <w:b/>
          <w:bCs/>
          <w:color w:val="222222"/>
          <w:sz w:val="21"/>
          <w:szCs w:val="21"/>
        </w:rPr>
        <w:t>.</w:t>
      </w:r>
    </w:p>
    <w:p w14:paraId="1E0E21B6"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больше</w:t>
      </w:r>
    </w:p>
    <w:p w14:paraId="1F2FF4CC"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Цитаты</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из</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текста</w:t>
      </w:r>
      <w:r w:rsidRPr="00B62901">
        <w:rPr>
          <w:rFonts w:ascii="Helvetica" w:hAnsi="Helvetica" w:cs="Helvetica"/>
          <w:b/>
          <w:bCs/>
          <w:color w:val="222222"/>
          <w:sz w:val="21"/>
          <w:szCs w:val="21"/>
        </w:rPr>
        <w:t>:</w:t>
      </w:r>
    </w:p>
    <w:p w14:paraId="0DCEF9FF"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стр</w:t>
      </w:r>
      <w:r w:rsidRPr="00B62901">
        <w:rPr>
          <w:rFonts w:ascii="Helvetica" w:hAnsi="Helvetica" w:cs="Helvetica"/>
          <w:b/>
          <w:bCs/>
          <w:color w:val="222222"/>
          <w:sz w:val="21"/>
          <w:szCs w:val="21"/>
        </w:rPr>
        <w:t>. 1</w:t>
      </w:r>
    </w:p>
    <w:p w14:paraId="585974D7"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микроорганизмов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ТосНИИ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генетика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правах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рукописи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ЯКУНИНА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НАТАЛЬЯ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ЮРЬЕВНА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ИССЛЕДОВАНИЕ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АССОЦИАЦИИ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РЯДА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ГЕНОВ</w:t>
      </w:r>
      <w:r w:rsidRPr="00B62901">
        <w:rPr>
          <w:rFonts w:ascii="Helvetica" w:hAnsi="Helvetica" w:cs="Helvetica"/>
          <w:b/>
          <w:bCs/>
          <w:color w:val="222222"/>
          <w:sz w:val="21"/>
          <w:szCs w:val="21"/>
        </w:rPr>
        <w:t>-</w:t>
      </w:r>
      <w:r w:rsidRPr="00B62901">
        <w:rPr>
          <w:rFonts w:ascii="Helvetica" w:hAnsi="Helvetica" w:cs="Helvetica" w:hint="eastAsia"/>
          <w:b/>
          <w:bCs/>
          <w:color w:val="222222"/>
          <w:sz w:val="21"/>
          <w:szCs w:val="21"/>
        </w:rPr>
        <w:t>КАНДИДАТОВ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ДИАБЕТИЧЕСКОЙ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ПОЛИНЕИРОПАТИЕИ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У</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ПАЦИЕНТОВ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САХАРНЫМ</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ДИАБЕТОМ</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r w:rsidRPr="00B62901">
        <w:rPr>
          <w:rFonts w:ascii="Helvetica" w:hAnsi="Helvetica" w:cs="Helvetica"/>
          <w:b/>
          <w:bCs/>
          <w:color w:val="222222"/>
          <w:sz w:val="21"/>
          <w:szCs w:val="21"/>
        </w:rPr>
        <w:t xml:space="preserve"> 1 03.00.03 - </w:t>
      </w:r>
      <w:r w:rsidRPr="00B62901">
        <w:rPr>
          <w:rFonts w:ascii="Helvetica" w:hAnsi="Helvetica" w:cs="Helvetica" w:hint="eastAsia"/>
          <w:b/>
          <w:bCs/>
          <w:color w:val="222222"/>
          <w:sz w:val="21"/>
          <w:szCs w:val="21"/>
        </w:rPr>
        <w:t>Молекулярная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биология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Научный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руководитель</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Кандидат</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биологических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наук</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Воронько</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О</w:t>
      </w:r>
      <w:r w:rsidRPr="00B62901">
        <w:rPr>
          <w:rFonts w:ascii="Helvetica" w:hAnsi="Helvetica" w:cs="Helvetica"/>
          <w:b/>
          <w:bCs/>
          <w:color w:val="222222"/>
          <w:sz w:val="21"/>
          <w:szCs w:val="21"/>
        </w:rPr>
        <w:t>.</w:t>
      </w:r>
      <w:r w:rsidRPr="00B62901">
        <w:rPr>
          <w:rFonts w:ascii="Helvetica" w:hAnsi="Helvetica" w:cs="Helvetica" w:hint="eastAsia"/>
          <w:b/>
          <w:bCs/>
          <w:color w:val="222222"/>
          <w:sz w:val="21"/>
          <w:szCs w:val="21"/>
        </w:rPr>
        <w:t>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Научный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консультант</w:t>
      </w:r>
      <w:r w:rsidRPr="00B62901">
        <w:rPr>
          <w:rFonts w:ascii="Helvetica" w:hAnsi="Helvetica" w:cs="Helvetica"/>
          <w:b/>
          <w:bCs/>
          <w:color w:val="222222"/>
          <w:sz w:val="21"/>
          <w:szCs w:val="21"/>
        </w:rPr>
        <w:t>:</w:t>
      </w:r>
    </w:p>
    <w:p w14:paraId="7AE447B3"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стр</w:t>
      </w:r>
      <w:r w:rsidRPr="00B62901">
        <w:rPr>
          <w:rFonts w:ascii="Helvetica" w:hAnsi="Helvetica" w:cs="Helvetica"/>
          <w:b/>
          <w:bCs/>
          <w:color w:val="222222"/>
          <w:sz w:val="21"/>
          <w:szCs w:val="21"/>
        </w:rPr>
        <w:t>. 8</w:t>
      </w:r>
    </w:p>
    <w:p w14:paraId="229F97F0"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патологии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Научная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новизна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практическая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значимость</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работы</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данной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работе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впервые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изучена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ассоциация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маркеров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АРОЕ</w:t>
      </w:r>
      <w:r w:rsidRPr="00B62901">
        <w:rPr>
          <w:rFonts w:ascii="Helvetica" w:hAnsi="Helvetica" w:cs="Helvetica"/>
          <w:b/>
          <w:bCs/>
          <w:color w:val="222222"/>
          <w:sz w:val="21"/>
          <w:szCs w:val="21"/>
        </w:rPr>
        <w:t xml:space="preserve">, P0N1, P0N2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ТР</w:t>
      </w:r>
      <w:r w:rsidRPr="00B62901">
        <w:rPr>
          <w:rFonts w:ascii="Helvetica" w:hAnsi="Helvetica" w:cs="Helvetica"/>
          <w:b/>
          <w:bCs/>
          <w:color w:val="222222"/>
          <w:sz w:val="21"/>
          <w:szCs w:val="21"/>
        </w:rPr>
        <w:t xml:space="preserve">53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диабетической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полинейропатией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при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сахарном</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r w:rsidRPr="00B62901">
        <w:rPr>
          <w:rFonts w:ascii="Helvetica" w:hAnsi="Helvetica" w:cs="Helvetica"/>
          <w:b/>
          <w:bCs/>
          <w:color w:val="222222"/>
          <w:sz w:val="21"/>
          <w:szCs w:val="21"/>
        </w:rPr>
        <w:t xml:space="preserve"> 1 </w:t>
      </w:r>
      <w:r w:rsidRPr="00B62901">
        <w:rPr>
          <w:rFonts w:ascii="Helvetica" w:hAnsi="Helvetica" w:cs="Helvetica" w:hint="eastAsia"/>
          <w:b/>
          <w:bCs/>
          <w:color w:val="222222"/>
          <w:sz w:val="21"/>
          <w:szCs w:val="21"/>
        </w:rPr>
        <w:t>у</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русских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пациентов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Москвы</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Впервые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показана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ассоциация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полиморфного</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маркера</w:t>
      </w:r>
      <w:r w:rsidRPr="00B62901">
        <w:rPr>
          <w:rFonts w:ascii="Helvetica" w:hAnsi="Helvetica" w:cs="Helvetica"/>
          <w:b/>
          <w:bCs/>
          <w:color w:val="222222"/>
          <w:sz w:val="21"/>
          <w:szCs w:val="21"/>
        </w:rPr>
        <w:t xml:space="preserve"> I/D </w:t>
      </w:r>
      <w:r w:rsidRPr="00B62901">
        <w:rPr>
          <w:rFonts w:ascii="Helvetica" w:hAnsi="Helvetica" w:cs="Helvetica" w:hint="eastAsia"/>
          <w:b/>
          <w:bCs/>
          <w:color w:val="222222"/>
          <w:sz w:val="21"/>
          <w:szCs w:val="21"/>
        </w:rPr>
        <w:t>гена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АРОВ</w:t>
      </w:r>
    </w:p>
    <w:p w14:paraId="5F949A0B"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стр</w:t>
      </w:r>
      <w:r w:rsidRPr="00B62901">
        <w:rPr>
          <w:rFonts w:ascii="Helvetica" w:hAnsi="Helvetica" w:cs="Helvetica"/>
          <w:b/>
          <w:bCs/>
          <w:color w:val="222222"/>
          <w:sz w:val="21"/>
          <w:szCs w:val="21"/>
        </w:rPr>
        <w:t>. 83</w:t>
      </w:r>
    </w:p>
    <w:p w14:paraId="62E67940"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больных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СД</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r w:rsidRPr="00B62901">
        <w:rPr>
          <w:rFonts w:ascii="Helvetica" w:hAnsi="Helvetica" w:cs="Helvetica"/>
          <w:b/>
          <w:bCs/>
          <w:color w:val="222222"/>
          <w:sz w:val="21"/>
          <w:szCs w:val="21"/>
        </w:rPr>
        <w:t xml:space="preserve"> 1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диабетической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полинейропатией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без</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диабетической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полинейропатии</w:t>
      </w:r>
      <w:r w:rsidRPr="00B62901">
        <w:rPr>
          <w:rFonts w:ascii="Helvetica" w:hAnsi="Helvetica" w:cs="Helvetica"/>
          <w:b/>
          <w:bCs/>
          <w:color w:val="222222"/>
          <w:sz w:val="21"/>
          <w:szCs w:val="21"/>
        </w:rPr>
        <w:t xml:space="preserve">. 2. </w:t>
      </w:r>
      <w:r w:rsidRPr="00B62901">
        <w:rPr>
          <w:rFonts w:ascii="Helvetica" w:hAnsi="Helvetica" w:cs="Helvetica" w:hint="eastAsia"/>
          <w:b/>
          <w:bCs/>
          <w:color w:val="222222"/>
          <w:sz w:val="21"/>
          <w:szCs w:val="21"/>
        </w:rPr>
        <w:t>Для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маркеров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АРОЕ</w:t>
      </w:r>
      <w:r w:rsidRPr="00B62901">
        <w:rPr>
          <w:rFonts w:ascii="Helvetica" w:hAnsi="Helvetica" w:cs="Helvetica"/>
          <w:b/>
          <w:bCs/>
          <w:color w:val="222222"/>
          <w:sz w:val="21"/>
          <w:szCs w:val="21"/>
        </w:rPr>
        <w:t xml:space="preserve">, P0N1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РОЛ</w:t>
      </w:r>
      <w:r w:rsidRPr="00B62901">
        <w:rPr>
          <w:rFonts w:ascii="Helvetica" w:hAnsi="Helvetica" w:cs="Helvetica"/>
          <w:b/>
          <w:bCs/>
          <w:color w:val="222222"/>
          <w:sz w:val="21"/>
          <w:szCs w:val="21"/>
        </w:rPr>
        <w:t xml:space="preserve">/2 </w:t>
      </w:r>
      <w:r w:rsidRPr="00B62901">
        <w:rPr>
          <w:rFonts w:ascii="Helvetica" w:hAnsi="Helvetica" w:cs="Helvetica" w:hint="eastAsia"/>
          <w:b/>
          <w:bCs/>
          <w:color w:val="222222"/>
          <w:sz w:val="21"/>
          <w:szCs w:val="21"/>
        </w:rPr>
        <w:t>показано</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отсутствие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ассоциации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диабетической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полинейропатией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при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СД</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r w:rsidRPr="00B62901">
        <w:rPr>
          <w:rFonts w:ascii="Helvetica" w:hAnsi="Helvetica" w:cs="Helvetica"/>
          <w:b/>
          <w:bCs/>
          <w:color w:val="222222"/>
          <w:sz w:val="21"/>
          <w:szCs w:val="21"/>
        </w:rPr>
        <w:t xml:space="preserve"> 1 </w:t>
      </w:r>
      <w:r w:rsidRPr="00B62901">
        <w:rPr>
          <w:rFonts w:ascii="Helvetica" w:hAnsi="Helvetica" w:cs="Helvetica" w:hint="eastAsia"/>
          <w:b/>
          <w:bCs/>
          <w:color w:val="222222"/>
          <w:sz w:val="21"/>
          <w:szCs w:val="21"/>
        </w:rPr>
        <w:t>у</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русских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пациентов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Москвы</w:t>
      </w:r>
      <w:r w:rsidRPr="00B62901">
        <w:rPr>
          <w:rFonts w:ascii="Helvetica" w:hAnsi="Helvetica" w:cs="Helvetica"/>
          <w:b/>
          <w:bCs/>
          <w:color w:val="222222"/>
          <w:sz w:val="21"/>
          <w:szCs w:val="21"/>
        </w:rPr>
        <w:t xml:space="preserve">. 3. </w:t>
      </w:r>
      <w:r w:rsidRPr="00B62901">
        <w:rPr>
          <w:rFonts w:ascii="Helvetica" w:hAnsi="Helvetica" w:cs="Helvetica" w:hint="eastAsia"/>
          <w:b/>
          <w:bCs/>
          <w:color w:val="222222"/>
          <w:sz w:val="21"/>
          <w:szCs w:val="21"/>
        </w:rPr>
        <w:t>Обнаружена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ассоциация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полиморфного</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маркера</w:t>
      </w:r>
      <w:r w:rsidRPr="00B62901">
        <w:rPr>
          <w:rFonts w:ascii="Helvetica" w:hAnsi="Helvetica" w:cs="Helvetica"/>
          <w:b/>
          <w:bCs/>
          <w:color w:val="222222"/>
          <w:sz w:val="21"/>
          <w:szCs w:val="21"/>
        </w:rPr>
        <w:t xml:space="preserve"> I/D </w:t>
      </w:r>
      <w:r w:rsidRPr="00B62901">
        <w:rPr>
          <w:rFonts w:ascii="Helvetica" w:hAnsi="Helvetica" w:cs="Helvetica" w:hint="eastAsia"/>
          <w:b/>
          <w:bCs/>
          <w:color w:val="222222"/>
          <w:sz w:val="21"/>
          <w:szCs w:val="21"/>
        </w:rPr>
        <w:t>гена</w:t>
      </w:r>
    </w:p>
    <w:p w14:paraId="3EC6839C" w14:textId="77777777" w:rsidR="00B62901" w:rsidRPr="00B62901" w:rsidRDefault="00B62901" w:rsidP="00B62901">
      <w:pPr>
        <w:rPr>
          <w:rFonts w:ascii="Helvetica" w:hAnsi="Helvetica" w:cs="Helvetica"/>
          <w:b/>
          <w:bCs/>
          <w:color w:val="222222"/>
          <w:sz w:val="21"/>
          <w:szCs w:val="21"/>
        </w:rPr>
      </w:pPr>
    </w:p>
    <w:p w14:paraId="60B3DF12"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Оглавление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диссертации</w:t>
      </w:r>
    </w:p>
    <w:p w14:paraId="6F81A8DA"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кандидат</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биологических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наук</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Якунина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Наталья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Юрьевна</w:t>
      </w:r>
    </w:p>
    <w:p w14:paraId="5C37A1F0"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lastRenderedPageBreak/>
        <w:t>ВВЕДЕНИЕ</w:t>
      </w:r>
      <w:r w:rsidRPr="00B62901">
        <w:rPr>
          <w:rFonts w:ascii="Helvetica" w:hAnsi="Helvetica" w:cs="Helvetica"/>
          <w:b/>
          <w:bCs/>
          <w:color w:val="222222"/>
          <w:sz w:val="21"/>
          <w:szCs w:val="21"/>
        </w:rPr>
        <w:t>.</w:t>
      </w:r>
    </w:p>
    <w:p w14:paraId="5D4C6002" w14:textId="77777777" w:rsidR="00B62901" w:rsidRPr="00B62901" w:rsidRDefault="00B62901" w:rsidP="00B62901">
      <w:pPr>
        <w:rPr>
          <w:rFonts w:ascii="Helvetica" w:hAnsi="Helvetica" w:cs="Helvetica"/>
          <w:b/>
          <w:bCs/>
          <w:color w:val="222222"/>
          <w:sz w:val="21"/>
          <w:szCs w:val="21"/>
        </w:rPr>
      </w:pPr>
    </w:p>
    <w:p w14:paraId="560C152D"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w:t>
      </w:r>
      <w:r w:rsidRPr="00B62901">
        <w:rPr>
          <w:rFonts w:ascii="Helvetica" w:hAnsi="Helvetica" w:cs="Helvetica" w:hint="eastAsia"/>
          <w:b/>
          <w:bCs/>
          <w:color w:val="222222"/>
          <w:sz w:val="21"/>
          <w:szCs w:val="21"/>
        </w:rPr>
        <w:t>ОБЗОР</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ЛИТЕРАТУРЫ</w:t>
      </w:r>
      <w:r w:rsidRPr="00B62901">
        <w:rPr>
          <w:rFonts w:ascii="Helvetica" w:hAnsi="Helvetica" w:cs="Helvetica"/>
          <w:b/>
          <w:bCs/>
          <w:color w:val="222222"/>
          <w:sz w:val="21"/>
          <w:szCs w:val="21"/>
        </w:rPr>
        <w:t>.</w:t>
      </w:r>
    </w:p>
    <w:p w14:paraId="28954121" w14:textId="77777777" w:rsidR="00B62901" w:rsidRPr="00B62901" w:rsidRDefault="00B62901" w:rsidP="00B62901">
      <w:pPr>
        <w:rPr>
          <w:rFonts w:ascii="Helvetica" w:hAnsi="Helvetica" w:cs="Helvetica"/>
          <w:b/>
          <w:bCs/>
          <w:color w:val="222222"/>
          <w:sz w:val="21"/>
          <w:szCs w:val="21"/>
        </w:rPr>
      </w:pPr>
    </w:p>
    <w:p w14:paraId="00F06A68"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1.1.</w:t>
      </w:r>
      <w:r w:rsidRPr="00B62901">
        <w:rPr>
          <w:rFonts w:ascii="Helvetica" w:hAnsi="Helvetica" w:cs="Helvetica" w:hint="eastAsia"/>
          <w:b/>
          <w:bCs/>
          <w:color w:val="222222"/>
          <w:sz w:val="21"/>
          <w:szCs w:val="21"/>
        </w:rPr>
        <w:t>Полиморфные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маркеры</w:t>
      </w:r>
      <w:r w:rsidRPr="00B62901">
        <w:rPr>
          <w:rFonts w:ascii="Helvetica" w:hAnsi="Helvetica" w:cs="Helvetica"/>
          <w:b/>
          <w:bCs/>
          <w:color w:val="222222"/>
          <w:sz w:val="21"/>
          <w:szCs w:val="21"/>
        </w:rPr>
        <w:t>.</w:t>
      </w:r>
    </w:p>
    <w:p w14:paraId="222EBBF9" w14:textId="77777777" w:rsidR="00B62901" w:rsidRPr="00B62901" w:rsidRDefault="00B62901" w:rsidP="00B62901">
      <w:pPr>
        <w:rPr>
          <w:rFonts w:ascii="Helvetica" w:hAnsi="Helvetica" w:cs="Helvetica"/>
          <w:b/>
          <w:bCs/>
          <w:color w:val="222222"/>
          <w:sz w:val="21"/>
          <w:szCs w:val="21"/>
        </w:rPr>
      </w:pPr>
    </w:p>
    <w:p w14:paraId="75EE0F07"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1.1.1.</w:t>
      </w:r>
      <w:r w:rsidRPr="00B62901">
        <w:rPr>
          <w:rFonts w:ascii="Helvetica" w:hAnsi="Helvetica" w:cs="Helvetica" w:hint="eastAsia"/>
          <w:b/>
          <w:bCs/>
          <w:color w:val="222222"/>
          <w:sz w:val="21"/>
          <w:szCs w:val="21"/>
        </w:rPr>
        <w:t>Типы</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полиморфизмов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методы</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исследования</w:t>
      </w:r>
      <w:r w:rsidRPr="00B62901">
        <w:rPr>
          <w:rFonts w:ascii="Helvetica" w:hAnsi="Helvetica" w:cs="Helvetica"/>
          <w:b/>
          <w:bCs/>
          <w:color w:val="222222"/>
          <w:sz w:val="21"/>
          <w:szCs w:val="21"/>
        </w:rPr>
        <w:t>.</w:t>
      </w:r>
    </w:p>
    <w:p w14:paraId="48C38780" w14:textId="77777777" w:rsidR="00B62901" w:rsidRPr="00B62901" w:rsidRDefault="00B62901" w:rsidP="00B62901">
      <w:pPr>
        <w:rPr>
          <w:rFonts w:ascii="Helvetica" w:hAnsi="Helvetica" w:cs="Helvetica"/>
          <w:b/>
          <w:bCs/>
          <w:color w:val="222222"/>
          <w:sz w:val="21"/>
          <w:szCs w:val="21"/>
        </w:rPr>
      </w:pPr>
    </w:p>
    <w:p w14:paraId="103216CA"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1.1.2.</w:t>
      </w:r>
      <w:r w:rsidRPr="00B62901">
        <w:rPr>
          <w:rFonts w:ascii="Helvetica" w:hAnsi="Helvetica" w:cs="Helvetica" w:hint="eastAsia"/>
          <w:b/>
          <w:bCs/>
          <w:color w:val="222222"/>
          <w:sz w:val="21"/>
          <w:szCs w:val="21"/>
        </w:rPr>
        <w:t>Использование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маркеров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исследовании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генетики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мультифакторных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заболеваний</w:t>
      </w:r>
      <w:r w:rsidRPr="00B62901">
        <w:rPr>
          <w:rFonts w:ascii="Helvetica" w:hAnsi="Helvetica" w:cs="Helvetica"/>
          <w:b/>
          <w:bCs/>
          <w:color w:val="222222"/>
          <w:sz w:val="21"/>
          <w:szCs w:val="21"/>
        </w:rPr>
        <w:t>.</w:t>
      </w:r>
    </w:p>
    <w:p w14:paraId="6CA0FC53" w14:textId="77777777" w:rsidR="00B62901" w:rsidRPr="00B62901" w:rsidRDefault="00B62901" w:rsidP="00B62901">
      <w:pPr>
        <w:rPr>
          <w:rFonts w:ascii="Helvetica" w:hAnsi="Helvetica" w:cs="Helvetica"/>
          <w:b/>
          <w:bCs/>
          <w:color w:val="222222"/>
          <w:sz w:val="21"/>
          <w:szCs w:val="21"/>
        </w:rPr>
      </w:pPr>
    </w:p>
    <w:p w14:paraId="76FCFE26"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1.2.</w:t>
      </w:r>
      <w:r w:rsidRPr="00B62901">
        <w:rPr>
          <w:rFonts w:ascii="Helvetica" w:hAnsi="Helvetica" w:cs="Helvetica" w:hint="eastAsia"/>
          <w:b/>
          <w:bCs/>
          <w:color w:val="222222"/>
          <w:sz w:val="21"/>
          <w:szCs w:val="21"/>
        </w:rPr>
        <w:t>Сахарный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r w:rsidRPr="00B62901">
        <w:rPr>
          <w:rFonts w:ascii="Helvetica" w:hAnsi="Helvetica" w:cs="Helvetica"/>
          <w:b/>
          <w:bCs/>
          <w:color w:val="222222"/>
          <w:sz w:val="21"/>
          <w:szCs w:val="21"/>
        </w:rPr>
        <w:t xml:space="preserve"> 1 (</w:t>
      </w:r>
      <w:r w:rsidRPr="00B62901">
        <w:rPr>
          <w:rFonts w:ascii="Helvetica" w:hAnsi="Helvetica" w:cs="Helvetica" w:hint="eastAsia"/>
          <w:b/>
          <w:bCs/>
          <w:color w:val="222222"/>
          <w:sz w:val="21"/>
          <w:szCs w:val="21"/>
        </w:rPr>
        <w:t>СД</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r w:rsidRPr="00B62901">
        <w:rPr>
          <w:rFonts w:ascii="Helvetica" w:hAnsi="Helvetica" w:cs="Helvetica"/>
          <w:b/>
          <w:bCs/>
          <w:color w:val="222222"/>
          <w:sz w:val="21"/>
          <w:szCs w:val="21"/>
        </w:rPr>
        <w:t xml:space="preserve"> 1).</w:t>
      </w:r>
    </w:p>
    <w:p w14:paraId="62AEFDB3" w14:textId="77777777" w:rsidR="00B62901" w:rsidRPr="00B62901" w:rsidRDefault="00B62901" w:rsidP="00B62901">
      <w:pPr>
        <w:rPr>
          <w:rFonts w:ascii="Helvetica" w:hAnsi="Helvetica" w:cs="Helvetica"/>
          <w:b/>
          <w:bCs/>
          <w:color w:val="222222"/>
          <w:sz w:val="21"/>
          <w:szCs w:val="21"/>
        </w:rPr>
      </w:pPr>
    </w:p>
    <w:p w14:paraId="6E47ACA4"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1.2.1.</w:t>
      </w:r>
      <w:r w:rsidRPr="00B62901">
        <w:rPr>
          <w:rFonts w:ascii="Helvetica" w:hAnsi="Helvetica" w:cs="Helvetica" w:hint="eastAsia"/>
          <w:b/>
          <w:bCs/>
          <w:color w:val="222222"/>
          <w:sz w:val="21"/>
          <w:szCs w:val="21"/>
        </w:rPr>
        <w:t>Общая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характеристика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заболевания</w:t>
      </w:r>
      <w:r w:rsidRPr="00B62901">
        <w:rPr>
          <w:rFonts w:ascii="Helvetica" w:hAnsi="Helvetica" w:cs="Helvetica"/>
          <w:b/>
          <w:bCs/>
          <w:color w:val="222222"/>
          <w:sz w:val="21"/>
          <w:szCs w:val="21"/>
        </w:rPr>
        <w:t>.</w:t>
      </w:r>
    </w:p>
    <w:p w14:paraId="4EB71001" w14:textId="77777777" w:rsidR="00B62901" w:rsidRPr="00B62901" w:rsidRDefault="00B62901" w:rsidP="00B62901">
      <w:pPr>
        <w:rPr>
          <w:rFonts w:ascii="Helvetica" w:hAnsi="Helvetica" w:cs="Helvetica"/>
          <w:b/>
          <w:bCs/>
          <w:color w:val="222222"/>
          <w:sz w:val="21"/>
          <w:szCs w:val="21"/>
        </w:rPr>
      </w:pPr>
    </w:p>
    <w:p w14:paraId="5FEDDD17"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1.2.2.</w:t>
      </w:r>
      <w:r w:rsidRPr="00B62901">
        <w:rPr>
          <w:rFonts w:ascii="Helvetica" w:hAnsi="Helvetica" w:cs="Helvetica" w:hint="eastAsia"/>
          <w:b/>
          <w:bCs/>
          <w:color w:val="222222"/>
          <w:sz w:val="21"/>
          <w:szCs w:val="21"/>
        </w:rPr>
        <w:t>Вклад</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генетических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негенетических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факторов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л</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развитие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сахарного</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диабета</w:t>
      </w:r>
      <w:r w:rsidRPr="00B62901">
        <w:rPr>
          <w:rFonts w:ascii="Helvetica" w:hAnsi="Helvetica" w:cs="Helvetica"/>
          <w:b/>
          <w:bCs/>
          <w:color w:val="222222"/>
          <w:sz w:val="21"/>
          <w:szCs w:val="21"/>
        </w:rPr>
        <w:t xml:space="preserve"> 1 -</w:t>
      </w:r>
      <w:r w:rsidRPr="00B62901">
        <w:rPr>
          <w:rFonts w:ascii="Helvetica" w:hAnsi="Helvetica" w:cs="Helvetica" w:hint="eastAsia"/>
          <w:b/>
          <w:bCs/>
          <w:color w:val="222222"/>
          <w:sz w:val="21"/>
          <w:szCs w:val="21"/>
        </w:rPr>
        <w:t>го</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r w:rsidRPr="00B62901">
        <w:rPr>
          <w:rFonts w:ascii="Helvetica" w:hAnsi="Helvetica" w:cs="Helvetica"/>
          <w:b/>
          <w:bCs/>
          <w:color w:val="222222"/>
          <w:sz w:val="21"/>
          <w:szCs w:val="21"/>
        </w:rPr>
        <w:t>.</w:t>
      </w:r>
    </w:p>
    <w:p w14:paraId="43479652" w14:textId="77777777" w:rsidR="00B62901" w:rsidRPr="00B62901" w:rsidRDefault="00B62901" w:rsidP="00B62901">
      <w:pPr>
        <w:rPr>
          <w:rFonts w:ascii="Helvetica" w:hAnsi="Helvetica" w:cs="Helvetica"/>
          <w:b/>
          <w:bCs/>
          <w:color w:val="222222"/>
          <w:sz w:val="21"/>
          <w:szCs w:val="21"/>
        </w:rPr>
      </w:pPr>
    </w:p>
    <w:p w14:paraId="2C5E8EE6"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1.2.3.</w:t>
      </w:r>
      <w:r w:rsidRPr="00B62901">
        <w:rPr>
          <w:rFonts w:ascii="Helvetica" w:hAnsi="Helvetica" w:cs="Helvetica" w:hint="eastAsia"/>
          <w:b/>
          <w:bCs/>
          <w:color w:val="222222"/>
          <w:sz w:val="21"/>
          <w:szCs w:val="21"/>
        </w:rPr>
        <w:t>Общая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характеристика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диабетических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ангиопатий</w:t>
      </w:r>
      <w:r w:rsidRPr="00B62901">
        <w:rPr>
          <w:rFonts w:ascii="Helvetica" w:hAnsi="Helvetica" w:cs="Helvetica"/>
          <w:b/>
          <w:bCs/>
          <w:color w:val="222222"/>
          <w:sz w:val="21"/>
          <w:szCs w:val="21"/>
        </w:rPr>
        <w:t>.</w:t>
      </w:r>
    </w:p>
    <w:p w14:paraId="429CCF7E" w14:textId="77777777" w:rsidR="00B62901" w:rsidRPr="00B62901" w:rsidRDefault="00B62901" w:rsidP="00B62901">
      <w:pPr>
        <w:rPr>
          <w:rFonts w:ascii="Helvetica" w:hAnsi="Helvetica" w:cs="Helvetica"/>
          <w:b/>
          <w:bCs/>
          <w:color w:val="222222"/>
          <w:sz w:val="21"/>
          <w:szCs w:val="21"/>
        </w:rPr>
      </w:pPr>
    </w:p>
    <w:p w14:paraId="14D0E89F"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1.2.4.</w:t>
      </w:r>
      <w:r w:rsidRPr="00B62901">
        <w:rPr>
          <w:rFonts w:ascii="Helvetica" w:hAnsi="Helvetica" w:cs="Helvetica" w:hint="eastAsia"/>
          <w:b/>
          <w:bCs/>
          <w:color w:val="222222"/>
          <w:sz w:val="21"/>
          <w:szCs w:val="21"/>
        </w:rPr>
        <w:t>Диабетическая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нейропатия</w:t>
      </w:r>
      <w:r w:rsidRPr="00B62901">
        <w:rPr>
          <w:rFonts w:ascii="Helvetica" w:hAnsi="Helvetica" w:cs="Helvetica"/>
          <w:b/>
          <w:bCs/>
          <w:color w:val="222222"/>
          <w:sz w:val="21"/>
          <w:szCs w:val="21"/>
        </w:rPr>
        <w:t>.</w:t>
      </w:r>
    </w:p>
    <w:p w14:paraId="2D78D90E" w14:textId="77777777" w:rsidR="00B62901" w:rsidRPr="00B62901" w:rsidRDefault="00B62901" w:rsidP="00B62901">
      <w:pPr>
        <w:rPr>
          <w:rFonts w:ascii="Helvetica" w:hAnsi="Helvetica" w:cs="Helvetica"/>
          <w:b/>
          <w:bCs/>
          <w:color w:val="222222"/>
          <w:sz w:val="21"/>
          <w:szCs w:val="21"/>
        </w:rPr>
      </w:pPr>
    </w:p>
    <w:p w14:paraId="102BB7E5"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1.2.4.1.</w:t>
      </w:r>
      <w:r w:rsidRPr="00B62901">
        <w:rPr>
          <w:rFonts w:ascii="Helvetica" w:hAnsi="Helvetica" w:cs="Helvetica" w:hint="eastAsia"/>
          <w:b/>
          <w:bCs/>
          <w:color w:val="222222"/>
          <w:sz w:val="21"/>
          <w:szCs w:val="21"/>
        </w:rPr>
        <w:t>Генетические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факторы</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патогенезе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диабетической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полинейропатии</w:t>
      </w:r>
      <w:r w:rsidRPr="00B62901">
        <w:rPr>
          <w:rFonts w:ascii="Helvetica" w:hAnsi="Helvetica" w:cs="Helvetica"/>
          <w:b/>
          <w:bCs/>
          <w:color w:val="222222"/>
          <w:sz w:val="21"/>
          <w:szCs w:val="21"/>
        </w:rPr>
        <w:t>.</w:t>
      </w:r>
    </w:p>
    <w:p w14:paraId="783A7C71" w14:textId="77777777" w:rsidR="00B62901" w:rsidRPr="00B62901" w:rsidRDefault="00B62901" w:rsidP="00B62901">
      <w:pPr>
        <w:rPr>
          <w:rFonts w:ascii="Helvetica" w:hAnsi="Helvetica" w:cs="Helvetica"/>
          <w:b/>
          <w:bCs/>
          <w:color w:val="222222"/>
          <w:sz w:val="21"/>
          <w:szCs w:val="21"/>
        </w:rPr>
      </w:pPr>
    </w:p>
    <w:p w14:paraId="76C4FA5A"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1.3.</w:t>
      </w:r>
      <w:r w:rsidRPr="00B62901">
        <w:rPr>
          <w:rFonts w:ascii="Helvetica" w:hAnsi="Helvetica" w:cs="Helvetica" w:hint="eastAsia"/>
          <w:b/>
          <w:bCs/>
          <w:color w:val="222222"/>
          <w:sz w:val="21"/>
          <w:szCs w:val="21"/>
        </w:rPr>
        <w:t>Характеристика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исследованных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работе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маркеров</w:t>
      </w:r>
      <w:r w:rsidRPr="00B62901">
        <w:rPr>
          <w:rFonts w:ascii="Helvetica" w:hAnsi="Helvetica" w:cs="Helvetica"/>
          <w:b/>
          <w:bCs/>
          <w:color w:val="222222"/>
          <w:sz w:val="21"/>
          <w:szCs w:val="21"/>
        </w:rPr>
        <w:t>.</w:t>
      </w:r>
    </w:p>
    <w:p w14:paraId="7DC53FE9" w14:textId="77777777" w:rsidR="00B62901" w:rsidRPr="00B62901" w:rsidRDefault="00B62901" w:rsidP="00B62901">
      <w:pPr>
        <w:rPr>
          <w:rFonts w:ascii="Helvetica" w:hAnsi="Helvetica" w:cs="Helvetica"/>
          <w:b/>
          <w:bCs/>
          <w:color w:val="222222"/>
          <w:sz w:val="21"/>
          <w:szCs w:val="21"/>
        </w:rPr>
      </w:pPr>
    </w:p>
    <w:p w14:paraId="1331B92B"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w:t>
      </w:r>
      <w:r w:rsidRPr="00B62901">
        <w:rPr>
          <w:rFonts w:ascii="Helvetica" w:hAnsi="Helvetica" w:cs="Helvetica"/>
          <w:b/>
          <w:bCs/>
          <w:color w:val="222222"/>
          <w:sz w:val="21"/>
          <w:szCs w:val="21"/>
        </w:rPr>
        <w:t xml:space="preserve"> 1.3.1. </w:t>
      </w:r>
      <w:r w:rsidRPr="00B62901">
        <w:rPr>
          <w:rFonts w:ascii="Helvetica" w:hAnsi="Helvetica" w:cs="Helvetica" w:hint="eastAsia"/>
          <w:b/>
          <w:bCs/>
          <w:color w:val="222222"/>
          <w:sz w:val="21"/>
          <w:szCs w:val="21"/>
        </w:rPr>
        <w:t>Гены</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липидного</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обмена</w:t>
      </w:r>
      <w:r w:rsidRPr="00B62901">
        <w:rPr>
          <w:rFonts w:ascii="Helvetica" w:hAnsi="Helvetica" w:cs="Helvetica"/>
          <w:b/>
          <w:bCs/>
          <w:color w:val="222222"/>
          <w:sz w:val="21"/>
          <w:szCs w:val="21"/>
        </w:rPr>
        <w:t>.</w:t>
      </w:r>
    </w:p>
    <w:p w14:paraId="75997345" w14:textId="77777777" w:rsidR="00B62901" w:rsidRPr="00B62901" w:rsidRDefault="00B62901" w:rsidP="00B62901">
      <w:pPr>
        <w:rPr>
          <w:rFonts w:ascii="Helvetica" w:hAnsi="Helvetica" w:cs="Helvetica"/>
          <w:b/>
          <w:bCs/>
          <w:color w:val="222222"/>
          <w:sz w:val="21"/>
          <w:szCs w:val="21"/>
        </w:rPr>
      </w:pPr>
    </w:p>
    <w:p w14:paraId="1AE8174E"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 xml:space="preserve">1.3.1.1. </w:t>
      </w:r>
      <w:r w:rsidRPr="00B62901">
        <w:rPr>
          <w:rFonts w:ascii="Helvetica" w:hAnsi="Helvetica" w:cs="Helvetica" w:hint="eastAsia"/>
          <w:b/>
          <w:bCs/>
          <w:color w:val="222222"/>
          <w:sz w:val="21"/>
          <w:szCs w:val="21"/>
        </w:rPr>
        <w:t>Ген</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аполипопротеина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АРОЕ</w:t>
      </w:r>
      <w:r w:rsidRPr="00B62901">
        <w:rPr>
          <w:rFonts w:ascii="Helvetica" w:hAnsi="Helvetica" w:cs="Helvetica"/>
          <w:b/>
          <w:bCs/>
          <w:color w:val="222222"/>
          <w:sz w:val="21"/>
          <w:szCs w:val="21"/>
        </w:rPr>
        <w:t>).</w:t>
      </w:r>
    </w:p>
    <w:p w14:paraId="54D2BAEA" w14:textId="77777777" w:rsidR="00B62901" w:rsidRPr="00B62901" w:rsidRDefault="00B62901" w:rsidP="00B62901">
      <w:pPr>
        <w:rPr>
          <w:rFonts w:ascii="Helvetica" w:hAnsi="Helvetica" w:cs="Helvetica"/>
          <w:b/>
          <w:bCs/>
          <w:color w:val="222222"/>
          <w:sz w:val="21"/>
          <w:szCs w:val="21"/>
        </w:rPr>
      </w:pPr>
    </w:p>
    <w:p w14:paraId="335989F6"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 xml:space="preserve">1.3.1.2. </w:t>
      </w:r>
      <w:r w:rsidRPr="00B62901">
        <w:rPr>
          <w:rFonts w:ascii="Helvetica" w:hAnsi="Helvetica" w:cs="Helvetica" w:hint="eastAsia"/>
          <w:b/>
          <w:bCs/>
          <w:color w:val="222222"/>
          <w:sz w:val="21"/>
          <w:szCs w:val="21"/>
        </w:rPr>
        <w:t>Ген</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аполипопротеина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АРОВ</w:t>
      </w:r>
      <w:r w:rsidRPr="00B62901">
        <w:rPr>
          <w:rFonts w:ascii="Helvetica" w:hAnsi="Helvetica" w:cs="Helvetica"/>
          <w:b/>
          <w:bCs/>
          <w:color w:val="222222"/>
          <w:sz w:val="21"/>
          <w:szCs w:val="21"/>
        </w:rPr>
        <w:t>).</w:t>
      </w:r>
    </w:p>
    <w:p w14:paraId="0D0E6BE0" w14:textId="77777777" w:rsidR="00B62901" w:rsidRPr="00B62901" w:rsidRDefault="00B62901" w:rsidP="00B62901">
      <w:pPr>
        <w:rPr>
          <w:rFonts w:ascii="Helvetica" w:hAnsi="Helvetica" w:cs="Helvetica"/>
          <w:b/>
          <w:bCs/>
          <w:color w:val="222222"/>
          <w:sz w:val="21"/>
          <w:szCs w:val="21"/>
        </w:rPr>
      </w:pPr>
    </w:p>
    <w:p w14:paraId="7D4D2B1E"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 xml:space="preserve">1.3.2. </w:t>
      </w:r>
      <w:r w:rsidRPr="00B62901">
        <w:rPr>
          <w:rFonts w:ascii="Helvetica" w:hAnsi="Helvetica" w:cs="Helvetica" w:hint="eastAsia"/>
          <w:b/>
          <w:bCs/>
          <w:color w:val="222222"/>
          <w:sz w:val="21"/>
          <w:szCs w:val="21"/>
        </w:rPr>
        <w:t>Ген</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белка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супрессора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раковых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опухолей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ТР</w:t>
      </w:r>
      <w:r w:rsidRPr="00B62901">
        <w:rPr>
          <w:rFonts w:ascii="Helvetica" w:hAnsi="Helvetica" w:cs="Helvetica"/>
          <w:b/>
          <w:bCs/>
          <w:color w:val="222222"/>
          <w:sz w:val="21"/>
          <w:szCs w:val="21"/>
        </w:rPr>
        <w:t>53).</w:t>
      </w:r>
    </w:p>
    <w:p w14:paraId="147C0753" w14:textId="77777777" w:rsidR="00B62901" w:rsidRPr="00B62901" w:rsidRDefault="00B62901" w:rsidP="00B62901">
      <w:pPr>
        <w:rPr>
          <w:rFonts w:ascii="Helvetica" w:hAnsi="Helvetica" w:cs="Helvetica"/>
          <w:b/>
          <w:bCs/>
          <w:color w:val="222222"/>
          <w:sz w:val="21"/>
          <w:szCs w:val="21"/>
        </w:rPr>
      </w:pPr>
    </w:p>
    <w:p w14:paraId="7531C481"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1.3.3.</w:t>
      </w:r>
      <w:r w:rsidRPr="00B62901">
        <w:rPr>
          <w:rFonts w:ascii="Helvetica" w:hAnsi="Helvetica" w:cs="Helvetica" w:hint="eastAsia"/>
          <w:b/>
          <w:bCs/>
          <w:color w:val="222222"/>
          <w:sz w:val="21"/>
          <w:szCs w:val="21"/>
        </w:rPr>
        <w:t>Ген</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параоксоназы</w:t>
      </w:r>
      <w:r w:rsidRPr="00B62901">
        <w:rPr>
          <w:rFonts w:ascii="Helvetica" w:hAnsi="Helvetica" w:cs="Helvetica"/>
          <w:b/>
          <w:bCs/>
          <w:color w:val="222222"/>
          <w:sz w:val="21"/>
          <w:szCs w:val="21"/>
        </w:rPr>
        <w:t>-1 (PON1).</w:t>
      </w:r>
    </w:p>
    <w:p w14:paraId="114C8266" w14:textId="77777777" w:rsidR="00B62901" w:rsidRPr="00B62901" w:rsidRDefault="00B62901" w:rsidP="00B62901">
      <w:pPr>
        <w:rPr>
          <w:rFonts w:ascii="Helvetica" w:hAnsi="Helvetica" w:cs="Helvetica"/>
          <w:b/>
          <w:bCs/>
          <w:color w:val="222222"/>
          <w:sz w:val="21"/>
          <w:szCs w:val="21"/>
        </w:rPr>
      </w:pPr>
    </w:p>
    <w:p w14:paraId="3F334E82"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1.3.4.</w:t>
      </w:r>
      <w:r w:rsidRPr="00B62901">
        <w:rPr>
          <w:rFonts w:ascii="Helvetica" w:hAnsi="Helvetica" w:cs="Helvetica" w:hint="eastAsia"/>
          <w:b/>
          <w:bCs/>
          <w:color w:val="222222"/>
          <w:sz w:val="21"/>
          <w:szCs w:val="21"/>
        </w:rPr>
        <w:t>Ген</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параоксоназы</w:t>
      </w:r>
      <w:r w:rsidRPr="00B62901">
        <w:rPr>
          <w:rFonts w:ascii="Helvetica" w:hAnsi="Helvetica" w:cs="Helvetica"/>
          <w:b/>
          <w:bCs/>
          <w:color w:val="222222"/>
          <w:sz w:val="21"/>
          <w:szCs w:val="21"/>
        </w:rPr>
        <w:t>-2 (</w:t>
      </w:r>
      <w:r w:rsidRPr="00B62901">
        <w:rPr>
          <w:rFonts w:ascii="Helvetica" w:hAnsi="Helvetica" w:cs="Helvetica" w:hint="eastAsia"/>
          <w:b/>
          <w:bCs/>
          <w:color w:val="222222"/>
          <w:sz w:val="21"/>
          <w:szCs w:val="21"/>
        </w:rPr>
        <w:t>РОЛ</w:t>
      </w:r>
      <w:r w:rsidRPr="00B62901">
        <w:rPr>
          <w:rFonts w:ascii="Helvetica" w:hAnsi="Helvetica" w:cs="Helvetica"/>
          <w:b/>
          <w:bCs/>
          <w:color w:val="222222"/>
          <w:sz w:val="21"/>
          <w:szCs w:val="21"/>
        </w:rPr>
        <w:t xml:space="preserve">/2). </w:t>
      </w:r>
      <w:r w:rsidRPr="00B62901">
        <w:rPr>
          <w:rFonts w:ascii="Helvetica" w:hAnsi="Helvetica" w:cs="Helvetica" w:hint="eastAsia"/>
          <w:b/>
          <w:bCs/>
          <w:color w:val="222222"/>
          <w:sz w:val="21"/>
          <w:szCs w:val="21"/>
        </w:rPr>
        <w:t>к</w:t>
      </w:r>
      <w:r w:rsidRPr="00B62901">
        <w:rPr>
          <w:rFonts w:ascii="Helvetica" w:hAnsi="Helvetica" w:cs="Helvetica"/>
          <w:b/>
          <w:bCs/>
          <w:color w:val="222222"/>
          <w:sz w:val="21"/>
          <w:szCs w:val="21"/>
        </w:rPr>
        <w:t xml:space="preserve"> 2.</w:t>
      </w:r>
      <w:r w:rsidRPr="00B62901">
        <w:rPr>
          <w:rFonts w:ascii="Helvetica" w:hAnsi="Helvetica" w:cs="Helvetica" w:hint="eastAsia"/>
          <w:b/>
          <w:bCs/>
          <w:color w:val="222222"/>
          <w:sz w:val="21"/>
          <w:szCs w:val="21"/>
        </w:rPr>
        <w:t>МАТЕРИАЛЫ</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МЕТОДЫ</w:t>
      </w:r>
      <w:r w:rsidRPr="00B62901">
        <w:rPr>
          <w:rFonts w:ascii="Helvetica" w:hAnsi="Helvetica" w:cs="Helvetica"/>
          <w:b/>
          <w:bCs/>
          <w:color w:val="222222"/>
          <w:sz w:val="21"/>
          <w:szCs w:val="21"/>
        </w:rPr>
        <w:t>.</w:t>
      </w:r>
    </w:p>
    <w:p w14:paraId="2E57A7B2" w14:textId="77777777" w:rsidR="00B62901" w:rsidRPr="00B62901" w:rsidRDefault="00B62901" w:rsidP="00B62901">
      <w:pPr>
        <w:rPr>
          <w:rFonts w:ascii="Helvetica" w:hAnsi="Helvetica" w:cs="Helvetica"/>
          <w:b/>
          <w:bCs/>
          <w:color w:val="222222"/>
          <w:sz w:val="21"/>
          <w:szCs w:val="21"/>
        </w:rPr>
      </w:pPr>
    </w:p>
    <w:p w14:paraId="73C922AA"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2.1.</w:t>
      </w:r>
      <w:r w:rsidRPr="00B62901">
        <w:rPr>
          <w:rFonts w:ascii="Helvetica" w:hAnsi="Helvetica" w:cs="Helvetica" w:hint="eastAsia"/>
          <w:b/>
          <w:bCs/>
          <w:color w:val="222222"/>
          <w:sz w:val="21"/>
          <w:szCs w:val="21"/>
        </w:rPr>
        <w:t>Реактивы</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ферменты</w:t>
      </w:r>
      <w:r w:rsidRPr="00B62901">
        <w:rPr>
          <w:rFonts w:ascii="Helvetica" w:hAnsi="Helvetica" w:cs="Helvetica"/>
          <w:b/>
          <w:bCs/>
          <w:color w:val="222222"/>
          <w:sz w:val="21"/>
          <w:szCs w:val="21"/>
        </w:rPr>
        <w:t>.</w:t>
      </w:r>
    </w:p>
    <w:p w14:paraId="0643CD25" w14:textId="77777777" w:rsidR="00B62901" w:rsidRPr="00B62901" w:rsidRDefault="00B62901" w:rsidP="00B62901">
      <w:pPr>
        <w:rPr>
          <w:rFonts w:ascii="Helvetica" w:hAnsi="Helvetica" w:cs="Helvetica"/>
          <w:b/>
          <w:bCs/>
          <w:color w:val="222222"/>
          <w:sz w:val="21"/>
          <w:szCs w:val="21"/>
        </w:rPr>
      </w:pPr>
    </w:p>
    <w:p w14:paraId="7221C1CE"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2.2.</w:t>
      </w:r>
      <w:r w:rsidRPr="00B62901">
        <w:rPr>
          <w:rFonts w:ascii="Helvetica" w:hAnsi="Helvetica" w:cs="Helvetica" w:hint="eastAsia"/>
          <w:b/>
          <w:bCs/>
          <w:color w:val="222222"/>
          <w:sz w:val="21"/>
          <w:szCs w:val="21"/>
        </w:rPr>
        <w:t>Буферные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растворы</w:t>
      </w:r>
      <w:r w:rsidRPr="00B62901">
        <w:rPr>
          <w:rFonts w:ascii="Helvetica" w:hAnsi="Helvetica" w:cs="Helvetica"/>
          <w:b/>
          <w:bCs/>
          <w:color w:val="222222"/>
          <w:sz w:val="21"/>
          <w:szCs w:val="21"/>
        </w:rPr>
        <w:t>.</w:t>
      </w:r>
    </w:p>
    <w:p w14:paraId="1414F2FA" w14:textId="77777777" w:rsidR="00B62901" w:rsidRPr="00B62901" w:rsidRDefault="00B62901" w:rsidP="00B62901">
      <w:pPr>
        <w:rPr>
          <w:rFonts w:ascii="Helvetica" w:hAnsi="Helvetica" w:cs="Helvetica"/>
          <w:b/>
          <w:bCs/>
          <w:color w:val="222222"/>
          <w:sz w:val="21"/>
          <w:szCs w:val="21"/>
        </w:rPr>
      </w:pPr>
    </w:p>
    <w:p w14:paraId="02BA0D1B"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2.3.</w:t>
      </w:r>
      <w:r w:rsidRPr="00B62901">
        <w:rPr>
          <w:rFonts w:ascii="Helvetica" w:hAnsi="Helvetica" w:cs="Helvetica" w:hint="eastAsia"/>
          <w:b/>
          <w:bCs/>
          <w:color w:val="222222"/>
          <w:sz w:val="21"/>
          <w:szCs w:val="21"/>
        </w:rPr>
        <w:t>Формирование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групп</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больных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здоровых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индивидов</w:t>
      </w:r>
      <w:r w:rsidRPr="00B62901">
        <w:rPr>
          <w:rFonts w:ascii="Helvetica" w:hAnsi="Helvetica" w:cs="Helvetica"/>
          <w:b/>
          <w:bCs/>
          <w:color w:val="222222"/>
          <w:sz w:val="21"/>
          <w:szCs w:val="21"/>
        </w:rPr>
        <w:t>.</w:t>
      </w:r>
    </w:p>
    <w:p w14:paraId="369585B3" w14:textId="77777777" w:rsidR="00B62901" w:rsidRPr="00B62901" w:rsidRDefault="00B62901" w:rsidP="00B62901">
      <w:pPr>
        <w:rPr>
          <w:rFonts w:ascii="Helvetica" w:hAnsi="Helvetica" w:cs="Helvetica"/>
          <w:b/>
          <w:bCs/>
          <w:color w:val="222222"/>
          <w:sz w:val="21"/>
          <w:szCs w:val="21"/>
        </w:rPr>
      </w:pPr>
    </w:p>
    <w:p w14:paraId="2136E30C"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Ф</w:t>
      </w:r>
      <w:r w:rsidRPr="00B62901">
        <w:rPr>
          <w:rFonts w:ascii="Helvetica" w:hAnsi="Helvetica" w:cs="Helvetica"/>
          <w:b/>
          <w:bCs/>
          <w:color w:val="222222"/>
          <w:sz w:val="21"/>
          <w:szCs w:val="21"/>
        </w:rPr>
        <w:t xml:space="preserve"> 2.4.</w:t>
      </w:r>
      <w:r w:rsidRPr="00B62901">
        <w:rPr>
          <w:rFonts w:ascii="Helvetica" w:hAnsi="Helvetica" w:cs="Helvetica" w:hint="eastAsia"/>
          <w:b/>
          <w:bCs/>
          <w:color w:val="222222"/>
          <w:sz w:val="21"/>
          <w:szCs w:val="21"/>
        </w:rPr>
        <w:t>Выделение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геномной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ДНК</w:t>
      </w:r>
      <w:r w:rsidRPr="00B62901">
        <w:rPr>
          <w:rFonts w:ascii="Helvetica" w:hAnsi="Helvetica" w:cs="Helvetica"/>
          <w:b/>
          <w:bCs/>
          <w:color w:val="222222"/>
          <w:sz w:val="21"/>
          <w:szCs w:val="21"/>
        </w:rPr>
        <w:t>.</w:t>
      </w:r>
    </w:p>
    <w:p w14:paraId="51B1049F" w14:textId="77777777" w:rsidR="00B62901" w:rsidRPr="00B62901" w:rsidRDefault="00B62901" w:rsidP="00B62901">
      <w:pPr>
        <w:rPr>
          <w:rFonts w:ascii="Helvetica" w:hAnsi="Helvetica" w:cs="Helvetica"/>
          <w:b/>
          <w:bCs/>
          <w:color w:val="222222"/>
          <w:sz w:val="21"/>
          <w:szCs w:val="21"/>
        </w:rPr>
      </w:pPr>
    </w:p>
    <w:p w14:paraId="0F0B299F"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2.5.</w:t>
      </w:r>
      <w:r w:rsidRPr="00B62901">
        <w:rPr>
          <w:rFonts w:ascii="Helvetica" w:hAnsi="Helvetica" w:cs="Helvetica" w:hint="eastAsia"/>
          <w:b/>
          <w:bCs/>
          <w:color w:val="222222"/>
          <w:sz w:val="21"/>
          <w:szCs w:val="21"/>
        </w:rPr>
        <w:t>Амплификация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ДНК</w:t>
      </w:r>
      <w:r w:rsidRPr="00B62901">
        <w:rPr>
          <w:rFonts w:ascii="Helvetica" w:hAnsi="Helvetica" w:cs="Helvetica"/>
          <w:b/>
          <w:bCs/>
          <w:color w:val="222222"/>
          <w:sz w:val="21"/>
          <w:szCs w:val="21"/>
        </w:rPr>
        <w:t>.</w:t>
      </w:r>
    </w:p>
    <w:p w14:paraId="3A4874C8" w14:textId="77777777" w:rsidR="00B62901" w:rsidRPr="00B62901" w:rsidRDefault="00B62901" w:rsidP="00B62901">
      <w:pPr>
        <w:rPr>
          <w:rFonts w:ascii="Helvetica" w:hAnsi="Helvetica" w:cs="Helvetica"/>
          <w:b/>
          <w:bCs/>
          <w:color w:val="222222"/>
          <w:sz w:val="21"/>
          <w:szCs w:val="21"/>
        </w:rPr>
      </w:pPr>
    </w:p>
    <w:p w14:paraId="08B4E318"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2.6.</w:t>
      </w:r>
      <w:r w:rsidRPr="00B62901">
        <w:rPr>
          <w:rFonts w:ascii="Helvetica" w:hAnsi="Helvetica" w:cs="Helvetica" w:hint="eastAsia"/>
          <w:b/>
          <w:bCs/>
          <w:color w:val="222222"/>
          <w:sz w:val="21"/>
          <w:szCs w:val="21"/>
        </w:rPr>
        <w:t>Расщепление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продуктов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амплификации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рестриктазами</w:t>
      </w:r>
      <w:r w:rsidRPr="00B62901">
        <w:rPr>
          <w:rFonts w:ascii="Helvetica" w:hAnsi="Helvetica" w:cs="Helvetica"/>
          <w:b/>
          <w:bCs/>
          <w:color w:val="222222"/>
          <w:sz w:val="21"/>
          <w:szCs w:val="21"/>
        </w:rPr>
        <w:t>.</w:t>
      </w:r>
    </w:p>
    <w:p w14:paraId="1E78B94E" w14:textId="77777777" w:rsidR="00B62901" w:rsidRPr="00B62901" w:rsidRDefault="00B62901" w:rsidP="00B62901">
      <w:pPr>
        <w:rPr>
          <w:rFonts w:ascii="Helvetica" w:hAnsi="Helvetica" w:cs="Helvetica"/>
          <w:b/>
          <w:bCs/>
          <w:color w:val="222222"/>
          <w:sz w:val="21"/>
          <w:szCs w:val="21"/>
        </w:rPr>
      </w:pPr>
    </w:p>
    <w:p w14:paraId="1869B7E9"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2.7.</w:t>
      </w:r>
      <w:r w:rsidRPr="00B62901">
        <w:rPr>
          <w:rFonts w:ascii="Helvetica" w:hAnsi="Helvetica" w:cs="Helvetica" w:hint="eastAsia"/>
          <w:b/>
          <w:bCs/>
          <w:color w:val="222222"/>
          <w:sz w:val="21"/>
          <w:szCs w:val="21"/>
        </w:rPr>
        <w:t>Электрофоретическое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разделение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ДНК</w:t>
      </w:r>
      <w:r w:rsidRPr="00B62901">
        <w:rPr>
          <w:rFonts w:ascii="Helvetica" w:hAnsi="Helvetica" w:cs="Helvetica"/>
          <w:b/>
          <w:bCs/>
          <w:color w:val="222222"/>
          <w:sz w:val="21"/>
          <w:szCs w:val="21"/>
        </w:rPr>
        <w:t>.</w:t>
      </w:r>
    </w:p>
    <w:p w14:paraId="2AC11F91" w14:textId="77777777" w:rsidR="00B62901" w:rsidRPr="00B62901" w:rsidRDefault="00B62901" w:rsidP="00B62901">
      <w:pPr>
        <w:rPr>
          <w:rFonts w:ascii="Helvetica" w:hAnsi="Helvetica" w:cs="Helvetica"/>
          <w:b/>
          <w:bCs/>
          <w:color w:val="222222"/>
          <w:sz w:val="21"/>
          <w:szCs w:val="21"/>
        </w:rPr>
      </w:pPr>
    </w:p>
    <w:p w14:paraId="4DE4C0D0"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2.8.</w:t>
      </w:r>
      <w:r w:rsidRPr="00B62901">
        <w:rPr>
          <w:rFonts w:ascii="Helvetica" w:hAnsi="Helvetica" w:cs="Helvetica" w:hint="eastAsia"/>
          <w:b/>
          <w:bCs/>
          <w:color w:val="222222"/>
          <w:sz w:val="21"/>
          <w:szCs w:val="21"/>
        </w:rPr>
        <w:t>Статистическая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обработка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результатов</w:t>
      </w:r>
      <w:r w:rsidRPr="00B62901">
        <w:rPr>
          <w:rFonts w:ascii="Helvetica" w:hAnsi="Helvetica" w:cs="Helvetica"/>
          <w:b/>
          <w:bCs/>
          <w:color w:val="222222"/>
          <w:sz w:val="21"/>
          <w:szCs w:val="21"/>
        </w:rPr>
        <w:t>.</w:t>
      </w:r>
    </w:p>
    <w:p w14:paraId="5BC5BBCF" w14:textId="77777777" w:rsidR="00B62901" w:rsidRPr="00B62901" w:rsidRDefault="00B62901" w:rsidP="00B62901">
      <w:pPr>
        <w:rPr>
          <w:rFonts w:ascii="Helvetica" w:hAnsi="Helvetica" w:cs="Helvetica"/>
          <w:b/>
          <w:bCs/>
          <w:color w:val="222222"/>
          <w:sz w:val="21"/>
          <w:szCs w:val="21"/>
        </w:rPr>
      </w:pPr>
    </w:p>
    <w:p w14:paraId="4BC2E2A5"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lastRenderedPageBreak/>
        <w:t>2.8.2.</w:t>
      </w:r>
      <w:r w:rsidRPr="00B62901">
        <w:rPr>
          <w:rFonts w:ascii="Helvetica" w:hAnsi="Helvetica" w:cs="Helvetica" w:hint="eastAsia"/>
          <w:b/>
          <w:bCs/>
          <w:color w:val="222222"/>
          <w:sz w:val="21"/>
          <w:szCs w:val="21"/>
        </w:rPr>
        <w:t>Сравнение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выборок</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частотам</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аллелей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генотипов</w:t>
      </w:r>
      <w:r w:rsidRPr="00B62901">
        <w:rPr>
          <w:rFonts w:ascii="Helvetica" w:hAnsi="Helvetica" w:cs="Helvetica"/>
          <w:b/>
          <w:bCs/>
          <w:color w:val="222222"/>
          <w:sz w:val="21"/>
          <w:szCs w:val="21"/>
        </w:rPr>
        <w:t>.</w:t>
      </w:r>
    </w:p>
    <w:p w14:paraId="0E7DA3BE" w14:textId="77777777" w:rsidR="00B62901" w:rsidRPr="00B62901" w:rsidRDefault="00B62901" w:rsidP="00B62901">
      <w:pPr>
        <w:rPr>
          <w:rFonts w:ascii="Helvetica" w:hAnsi="Helvetica" w:cs="Helvetica"/>
          <w:b/>
          <w:bCs/>
          <w:color w:val="222222"/>
          <w:sz w:val="21"/>
          <w:szCs w:val="21"/>
        </w:rPr>
      </w:pPr>
    </w:p>
    <w:p w14:paraId="04FF74A9"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Точный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критерий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Фишера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Поправка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Бонферрони</w:t>
      </w:r>
      <w:r w:rsidRPr="00B62901">
        <w:rPr>
          <w:rFonts w:ascii="Helvetica" w:hAnsi="Helvetica" w:cs="Helvetica"/>
          <w:b/>
          <w:bCs/>
          <w:color w:val="222222"/>
          <w:sz w:val="21"/>
          <w:szCs w:val="21"/>
        </w:rPr>
        <w:t>.</w:t>
      </w:r>
    </w:p>
    <w:p w14:paraId="572B398E" w14:textId="77777777" w:rsidR="00B62901" w:rsidRPr="00B62901" w:rsidRDefault="00B62901" w:rsidP="00B62901">
      <w:pPr>
        <w:rPr>
          <w:rFonts w:ascii="Helvetica" w:hAnsi="Helvetica" w:cs="Helvetica"/>
          <w:b/>
          <w:bCs/>
          <w:color w:val="222222"/>
          <w:sz w:val="21"/>
          <w:szCs w:val="21"/>
        </w:rPr>
      </w:pPr>
    </w:p>
    <w:p w14:paraId="304BE556"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2.8.3.0</w:t>
      </w:r>
      <w:r w:rsidRPr="00B62901">
        <w:rPr>
          <w:rFonts w:ascii="Helvetica" w:hAnsi="Helvetica" w:cs="Helvetica" w:hint="eastAsia"/>
          <w:b/>
          <w:bCs/>
          <w:color w:val="222222"/>
          <w:sz w:val="21"/>
          <w:szCs w:val="21"/>
        </w:rPr>
        <w:t>ценка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относительного</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риска</w:t>
      </w:r>
      <w:r w:rsidRPr="00B62901">
        <w:rPr>
          <w:rFonts w:ascii="Helvetica" w:hAnsi="Helvetica" w:cs="Helvetica"/>
          <w:b/>
          <w:bCs/>
          <w:color w:val="222222"/>
          <w:sz w:val="21"/>
          <w:szCs w:val="21"/>
        </w:rPr>
        <w:t>. Odds ratio.</w:t>
      </w:r>
    </w:p>
    <w:p w14:paraId="6AA9EB88" w14:textId="77777777" w:rsidR="00B62901" w:rsidRPr="00B62901" w:rsidRDefault="00B62901" w:rsidP="00B62901">
      <w:pPr>
        <w:rPr>
          <w:rFonts w:ascii="Helvetica" w:hAnsi="Helvetica" w:cs="Helvetica"/>
          <w:b/>
          <w:bCs/>
          <w:color w:val="222222"/>
          <w:sz w:val="21"/>
          <w:szCs w:val="21"/>
        </w:rPr>
      </w:pPr>
    </w:p>
    <w:p w14:paraId="13BDB1B3"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Доверительный</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интервал</w:t>
      </w:r>
      <w:r w:rsidRPr="00B62901">
        <w:rPr>
          <w:rFonts w:ascii="Helvetica" w:hAnsi="Helvetica" w:cs="Helvetica"/>
          <w:b/>
          <w:bCs/>
          <w:color w:val="222222"/>
          <w:sz w:val="21"/>
          <w:szCs w:val="21"/>
        </w:rPr>
        <w:t>.</w:t>
      </w:r>
    </w:p>
    <w:p w14:paraId="6F56EC14" w14:textId="77777777" w:rsidR="00B62901" w:rsidRPr="00B62901" w:rsidRDefault="00B62901" w:rsidP="00B62901">
      <w:pPr>
        <w:rPr>
          <w:rFonts w:ascii="Helvetica" w:hAnsi="Helvetica" w:cs="Helvetica"/>
          <w:b/>
          <w:bCs/>
          <w:color w:val="222222"/>
          <w:sz w:val="21"/>
          <w:szCs w:val="21"/>
        </w:rPr>
      </w:pPr>
    </w:p>
    <w:p w14:paraId="74ABA31D"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 xml:space="preserve">3. </w:t>
      </w:r>
      <w:r w:rsidRPr="00B62901">
        <w:rPr>
          <w:rFonts w:ascii="Helvetica" w:hAnsi="Helvetica" w:cs="Helvetica" w:hint="eastAsia"/>
          <w:b/>
          <w:bCs/>
          <w:color w:val="222222"/>
          <w:sz w:val="21"/>
          <w:szCs w:val="21"/>
        </w:rPr>
        <w:t>РЕЗУЛЬТАТЫ</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ОБСУЖДЕНИЯ</w:t>
      </w:r>
      <w:r w:rsidRPr="00B62901">
        <w:rPr>
          <w:rFonts w:ascii="Helvetica" w:hAnsi="Helvetica" w:cs="Helvetica"/>
          <w:b/>
          <w:bCs/>
          <w:color w:val="222222"/>
          <w:sz w:val="21"/>
          <w:szCs w:val="21"/>
        </w:rPr>
        <w:t>.</w:t>
      </w:r>
    </w:p>
    <w:p w14:paraId="779D8671" w14:textId="77777777" w:rsidR="00B62901" w:rsidRPr="00B62901" w:rsidRDefault="00B62901" w:rsidP="00B62901">
      <w:pPr>
        <w:rPr>
          <w:rFonts w:ascii="Helvetica" w:hAnsi="Helvetica" w:cs="Helvetica"/>
          <w:b/>
          <w:bCs/>
          <w:color w:val="222222"/>
          <w:sz w:val="21"/>
          <w:szCs w:val="21"/>
        </w:rPr>
      </w:pPr>
    </w:p>
    <w:p w14:paraId="713BA771"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3.1.</w:t>
      </w:r>
      <w:r w:rsidRPr="00B62901">
        <w:rPr>
          <w:rFonts w:ascii="Helvetica" w:hAnsi="Helvetica" w:cs="Helvetica" w:hint="eastAsia"/>
          <w:b/>
          <w:bCs/>
          <w:color w:val="222222"/>
          <w:sz w:val="21"/>
          <w:szCs w:val="21"/>
        </w:rPr>
        <w:t>Общая</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характеристика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исследованных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групп</w:t>
      </w:r>
      <w:r w:rsidRPr="00B62901">
        <w:rPr>
          <w:rFonts w:ascii="Helvetica" w:hAnsi="Helvetica" w:cs="Helvetica"/>
          <w:b/>
          <w:bCs/>
          <w:color w:val="222222"/>
          <w:sz w:val="21"/>
          <w:szCs w:val="21"/>
        </w:rPr>
        <w:t>.</w:t>
      </w:r>
    </w:p>
    <w:p w14:paraId="189386C6" w14:textId="77777777" w:rsidR="00B62901" w:rsidRPr="00B62901" w:rsidRDefault="00B62901" w:rsidP="00B62901">
      <w:pPr>
        <w:rPr>
          <w:rFonts w:ascii="Helvetica" w:hAnsi="Helvetica" w:cs="Helvetica"/>
          <w:b/>
          <w:bCs/>
          <w:color w:val="222222"/>
          <w:sz w:val="21"/>
          <w:szCs w:val="21"/>
        </w:rPr>
      </w:pPr>
    </w:p>
    <w:p w14:paraId="6EA622FB"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3.2.</w:t>
      </w:r>
      <w:r w:rsidRPr="00B62901">
        <w:rPr>
          <w:rFonts w:ascii="Helvetica" w:hAnsi="Helvetica" w:cs="Helvetica" w:hint="eastAsia"/>
          <w:b/>
          <w:bCs/>
          <w:color w:val="222222"/>
          <w:sz w:val="21"/>
          <w:szCs w:val="21"/>
        </w:rPr>
        <w:t>Иследование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ассоциации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маркеров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геновкандидатов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ДПН</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при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СД</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r w:rsidRPr="00B62901">
        <w:rPr>
          <w:rFonts w:ascii="Helvetica" w:hAnsi="Helvetica" w:cs="Helvetica"/>
          <w:b/>
          <w:bCs/>
          <w:color w:val="222222"/>
          <w:sz w:val="21"/>
          <w:szCs w:val="21"/>
        </w:rPr>
        <w:t xml:space="preserve"> 1.</w:t>
      </w:r>
    </w:p>
    <w:p w14:paraId="7698FB34" w14:textId="77777777" w:rsidR="00B62901" w:rsidRPr="00B62901" w:rsidRDefault="00B62901" w:rsidP="00B62901">
      <w:pPr>
        <w:rPr>
          <w:rFonts w:ascii="Helvetica" w:hAnsi="Helvetica" w:cs="Helvetica"/>
          <w:b/>
          <w:bCs/>
          <w:color w:val="222222"/>
          <w:sz w:val="21"/>
          <w:szCs w:val="21"/>
        </w:rPr>
      </w:pPr>
    </w:p>
    <w:p w14:paraId="65E9FC30"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3.2.1.</w:t>
      </w:r>
      <w:r w:rsidRPr="00B62901">
        <w:rPr>
          <w:rFonts w:ascii="Helvetica" w:hAnsi="Helvetica" w:cs="Helvetica" w:hint="eastAsia"/>
          <w:b/>
          <w:bCs/>
          <w:color w:val="222222"/>
          <w:sz w:val="21"/>
          <w:szCs w:val="21"/>
        </w:rPr>
        <w:t>Иследование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ассоциации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маркеров</w:t>
      </w:r>
      <w:r w:rsidRPr="00B62901">
        <w:rPr>
          <w:rFonts w:ascii="Helvetica" w:hAnsi="Helvetica" w:cs="Helvetica"/>
          <w:b/>
          <w:bCs/>
          <w:color w:val="222222"/>
          <w:sz w:val="21"/>
          <w:szCs w:val="21"/>
        </w:rPr>
        <w:t xml:space="preserve"> G(-186)T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s2/s3/s4 </w:t>
      </w:r>
      <w:r w:rsidRPr="00B62901">
        <w:rPr>
          <w:rFonts w:ascii="Helvetica" w:hAnsi="Helvetica" w:cs="Helvetica" w:hint="eastAsia"/>
          <w:b/>
          <w:bCs/>
          <w:color w:val="222222"/>
          <w:sz w:val="21"/>
          <w:szCs w:val="21"/>
        </w:rPr>
        <w:t>гена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АРОЕ</w:t>
      </w:r>
      <w:r w:rsidRPr="00B62901">
        <w:rPr>
          <w:rFonts w:ascii="Helvetica" w:hAnsi="Helvetica" w:cs="Helvetica"/>
          <w:b/>
          <w:bCs/>
          <w:color w:val="222222"/>
          <w:sz w:val="21"/>
          <w:szCs w:val="21"/>
        </w:rPr>
        <w:t>.</w:t>
      </w:r>
    </w:p>
    <w:p w14:paraId="5C7CB8D8" w14:textId="77777777" w:rsidR="00B62901" w:rsidRPr="00B62901" w:rsidRDefault="00B62901" w:rsidP="00B62901">
      <w:pPr>
        <w:rPr>
          <w:rFonts w:ascii="Helvetica" w:hAnsi="Helvetica" w:cs="Helvetica"/>
          <w:b/>
          <w:bCs/>
          <w:color w:val="222222"/>
          <w:sz w:val="21"/>
          <w:szCs w:val="21"/>
        </w:rPr>
      </w:pPr>
    </w:p>
    <w:p w14:paraId="37CC1687"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3.2.2.</w:t>
      </w:r>
      <w:r w:rsidRPr="00B62901">
        <w:rPr>
          <w:rFonts w:ascii="Helvetica" w:hAnsi="Helvetica" w:cs="Helvetica" w:hint="eastAsia"/>
          <w:b/>
          <w:bCs/>
          <w:color w:val="222222"/>
          <w:sz w:val="21"/>
          <w:szCs w:val="21"/>
        </w:rPr>
        <w:t>Исследование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ассоциации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полиморфного</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маркера</w:t>
      </w:r>
    </w:p>
    <w:p w14:paraId="2B890DA3" w14:textId="77777777" w:rsidR="00B62901" w:rsidRPr="00B62901" w:rsidRDefault="00B62901" w:rsidP="00B62901">
      <w:pPr>
        <w:rPr>
          <w:rFonts w:ascii="Helvetica" w:hAnsi="Helvetica" w:cs="Helvetica"/>
          <w:b/>
          <w:bCs/>
          <w:color w:val="222222"/>
          <w:sz w:val="21"/>
          <w:szCs w:val="21"/>
        </w:rPr>
      </w:pPr>
    </w:p>
    <w:p w14:paraId="43DD02D4"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Ю</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АРОВ</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ДПН</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при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СД</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r w:rsidRPr="00B62901">
        <w:rPr>
          <w:rFonts w:ascii="Helvetica" w:hAnsi="Helvetica" w:cs="Helvetica"/>
          <w:b/>
          <w:bCs/>
          <w:color w:val="222222"/>
          <w:sz w:val="21"/>
          <w:szCs w:val="21"/>
        </w:rPr>
        <w:t xml:space="preserve"> 1.</w:t>
      </w:r>
    </w:p>
    <w:p w14:paraId="10C245FA" w14:textId="77777777" w:rsidR="00B62901" w:rsidRPr="00B62901" w:rsidRDefault="00B62901" w:rsidP="00B62901">
      <w:pPr>
        <w:rPr>
          <w:rFonts w:ascii="Helvetica" w:hAnsi="Helvetica" w:cs="Helvetica"/>
          <w:b/>
          <w:bCs/>
          <w:color w:val="222222"/>
          <w:sz w:val="21"/>
          <w:szCs w:val="21"/>
        </w:rPr>
      </w:pPr>
    </w:p>
    <w:p w14:paraId="08033BD3"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3.2.3.</w:t>
      </w:r>
      <w:r w:rsidRPr="00B62901">
        <w:rPr>
          <w:rFonts w:ascii="Helvetica" w:hAnsi="Helvetica" w:cs="Helvetica" w:hint="eastAsia"/>
          <w:b/>
          <w:bCs/>
          <w:color w:val="222222"/>
          <w:sz w:val="21"/>
          <w:szCs w:val="21"/>
        </w:rPr>
        <w:t>Исследование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ассоциации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полиморфного</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маркера</w:t>
      </w:r>
    </w:p>
    <w:p w14:paraId="7F1AC35F" w14:textId="77777777" w:rsidR="00B62901" w:rsidRPr="00B62901" w:rsidRDefault="00B62901" w:rsidP="00B62901">
      <w:pPr>
        <w:rPr>
          <w:rFonts w:ascii="Helvetica" w:hAnsi="Helvetica" w:cs="Helvetica"/>
          <w:b/>
          <w:bCs/>
          <w:color w:val="222222"/>
          <w:sz w:val="21"/>
          <w:szCs w:val="21"/>
        </w:rPr>
      </w:pPr>
    </w:p>
    <w:p w14:paraId="40C61CC8"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hint="eastAsia"/>
          <w:b/>
          <w:bCs/>
          <w:color w:val="222222"/>
          <w:sz w:val="21"/>
          <w:szCs w:val="21"/>
        </w:rPr>
        <w:t>Рго</w:t>
      </w:r>
      <w:r w:rsidRPr="00B62901">
        <w:rPr>
          <w:rFonts w:ascii="Helvetica" w:hAnsi="Helvetica" w:cs="Helvetica"/>
          <w:b/>
          <w:bCs/>
          <w:color w:val="222222"/>
          <w:sz w:val="21"/>
          <w:szCs w:val="21"/>
        </w:rPr>
        <w:t>72</w:t>
      </w:r>
      <w:r w:rsidRPr="00B62901">
        <w:rPr>
          <w:rFonts w:ascii="Helvetica" w:hAnsi="Helvetica" w:cs="Helvetica" w:hint="eastAsia"/>
          <w:b/>
          <w:bCs/>
          <w:color w:val="222222"/>
          <w:sz w:val="21"/>
          <w:szCs w:val="21"/>
        </w:rPr>
        <w:t>Агд</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гена</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ТР</w:t>
      </w:r>
      <w:r w:rsidRPr="00B62901">
        <w:rPr>
          <w:rFonts w:ascii="Helvetica" w:hAnsi="Helvetica" w:cs="Helvetica"/>
          <w:b/>
          <w:bCs/>
          <w:color w:val="222222"/>
          <w:sz w:val="21"/>
          <w:szCs w:val="21"/>
        </w:rPr>
        <w:t xml:space="preserve">53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ДПН</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при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СД</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r w:rsidRPr="00B62901">
        <w:rPr>
          <w:rFonts w:ascii="Helvetica" w:hAnsi="Helvetica" w:cs="Helvetica"/>
          <w:b/>
          <w:bCs/>
          <w:color w:val="222222"/>
          <w:sz w:val="21"/>
          <w:szCs w:val="21"/>
        </w:rPr>
        <w:t xml:space="preserve"> 1.</w:t>
      </w:r>
    </w:p>
    <w:p w14:paraId="0B4AF582" w14:textId="77777777" w:rsidR="00B62901" w:rsidRPr="00B62901" w:rsidRDefault="00B62901" w:rsidP="00B62901">
      <w:pPr>
        <w:rPr>
          <w:rFonts w:ascii="Helvetica" w:hAnsi="Helvetica" w:cs="Helvetica"/>
          <w:b/>
          <w:bCs/>
          <w:color w:val="222222"/>
          <w:sz w:val="21"/>
          <w:szCs w:val="21"/>
        </w:rPr>
      </w:pPr>
    </w:p>
    <w:p w14:paraId="55B92F54" w14:textId="77777777" w:rsidR="00B62901" w:rsidRPr="00B62901" w:rsidRDefault="00B62901" w:rsidP="00B62901">
      <w:pPr>
        <w:rPr>
          <w:rFonts w:ascii="Helvetica" w:hAnsi="Helvetica" w:cs="Helvetica"/>
          <w:b/>
          <w:bCs/>
          <w:color w:val="222222"/>
          <w:sz w:val="21"/>
          <w:szCs w:val="21"/>
        </w:rPr>
      </w:pPr>
      <w:r w:rsidRPr="00B62901">
        <w:rPr>
          <w:rFonts w:ascii="Helvetica" w:hAnsi="Helvetica" w:cs="Helvetica"/>
          <w:b/>
          <w:bCs/>
          <w:color w:val="222222"/>
          <w:sz w:val="21"/>
          <w:szCs w:val="21"/>
        </w:rPr>
        <w:t>3.2.4.</w:t>
      </w:r>
      <w:r w:rsidRPr="00B62901">
        <w:rPr>
          <w:rFonts w:ascii="Helvetica" w:hAnsi="Helvetica" w:cs="Helvetica" w:hint="eastAsia"/>
          <w:b/>
          <w:bCs/>
          <w:color w:val="222222"/>
          <w:sz w:val="21"/>
          <w:szCs w:val="21"/>
        </w:rPr>
        <w:t>Исследование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ассоциации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w:t>
      </w:r>
      <w:r w:rsidRPr="00B62901">
        <w:rPr>
          <w:rFonts w:ascii="Helvetica" w:hAnsi="Helvetica" w:cs="Helvetica" w:hint="eastAsia"/>
          <w:b/>
          <w:bCs/>
          <w:color w:val="222222"/>
          <w:sz w:val="21"/>
          <w:szCs w:val="21"/>
        </w:rPr>
        <w:lastRenderedPageBreak/>
        <w:t>ров</w:t>
      </w:r>
      <w:r w:rsidRPr="00B62901">
        <w:rPr>
          <w:rFonts w:ascii="Helvetica" w:hAnsi="Helvetica" w:cs="Helvetica"/>
          <w:b/>
          <w:bCs/>
          <w:color w:val="222222"/>
          <w:sz w:val="21"/>
          <w:szCs w:val="21"/>
        </w:rPr>
        <w:t xml:space="preserve"> Leu55Met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Gln192Arg </w:t>
      </w:r>
      <w:r w:rsidRPr="00B62901">
        <w:rPr>
          <w:rFonts w:ascii="Helvetica" w:hAnsi="Helvetica" w:cs="Helvetica" w:hint="eastAsia"/>
          <w:b/>
          <w:bCs/>
          <w:color w:val="222222"/>
          <w:sz w:val="21"/>
          <w:szCs w:val="21"/>
        </w:rPr>
        <w:t>гена</w:t>
      </w:r>
      <w:r w:rsidRPr="00B62901">
        <w:rPr>
          <w:rFonts w:ascii="Helvetica" w:hAnsi="Helvetica" w:cs="Helvetica"/>
          <w:b/>
          <w:bCs/>
          <w:color w:val="222222"/>
          <w:sz w:val="21"/>
          <w:szCs w:val="21"/>
        </w:rPr>
        <w:t xml:space="preserve"> PON1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ДПН</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при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СД</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r w:rsidRPr="00B62901">
        <w:rPr>
          <w:rFonts w:ascii="Helvetica" w:hAnsi="Helvetica" w:cs="Helvetica"/>
          <w:b/>
          <w:bCs/>
          <w:color w:val="222222"/>
          <w:sz w:val="21"/>
          <w:szCs w:val="21"/>
        </w:rPr>
        <w:t xml:space="preserve"> 1.</w:t>
      </w:r>
    </w:p>
    <w:p w14:paraId="3C597EB6" w14:textId="77777777" w:rsidR="00B62901" w:rsidRPr="00B62901" w:rsidRDefault="00B62901" w:rsidP="00B62901">
      <w:pPr>
        <w:rPr>
          <w:rFonts w:ascii="Helvetica" w:hAnsi="Helvetica" w:cs="Helvetica"/>
          <w:b/>
          <w:bCs/>
          <w:color w:val="222222"/>
          <w:sz w:val="21"/>
          <w:szCs w:val="21"/>
        </w:rPr>
      </w:pPr>
    </w:p>
    <w:p w14:paraId="109CC004" w14:textId="505ED3BF" w:rsidR="00484EB4" w:rsidRPr="00B62901" w:rsidRDefault="00B62901" w:rsidP="00B62901">
      <w:r w:rsidRPr="00B62901">
        <w:rPr>
          <w:rFonts w:ascii="Helvetica" w:hAnsi="Helvetica" w:cs="Helvetica"/>
          <w:b/>
          <w:bCs/>
          <w:color w:val="222222"/>
          <w:sz w:val="21"/>
          <w:szCs w:val="21"/>
        </w:rPr>
        <w:t>3.2.5.</w:t>
      </w:r>
      <w:r w:rsidRPr="00B62901">
        <w:rPr>
          <w:rFonts w:ascii="Helvetica" w:hAnsi="Helvetica" w:cs="Helvetica" w:hint="eastAsia"/>
          <w:b/>
          <w:bCs/>
          <w:color w:val="222222"/>
          <w:sz w:val="21"/>
          <w:szCs w:val="21"/>
        </w:rPr>
        <w:t>Исследование</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ассоциации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полиморфных</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маркеров</w:t>
      </w:r>
      <w:r w:rsidRPr="00B62901">
        <w:rPr>
          <w:rFonts w:ascii="Helvetica" w:hAnsi="Helvetica" w:cs="Helvetica"/>
          <w:b/>
          <w:bCs/>
          <w:color w:val="222222"/>
          <w:sz w:val="21"/>
          <w:szCs w:val="21"/>
        </w:rPr>
        <w:t xml:space="preserve"> Ala148Gly </w:t>
      </w:r>
      <w:r w:rsidRPr="00B62901">
        <w:rPr>
          <w:rFonts w:ascii="Helvetica" w:hAnsi="Helvetica" w:cs="Helvetica" w:hint="eastAsia"/>
          <w:b/>
          <w:bCs/>
          <w:color w:val="222222"/>
          <w:sz w:val="21"/>
          <w:szCs w:val="21"/>
        </w:rPr>
        <w:t>и</w:t>
      </w:r>
      <w:r w:rsidRPr="00B62901">
        <w:rPr>
          <w:rFonts w:ascii="Helvetica" w:hAnsi="Helvetica" w:cs="Helvetica"/>
          <w:b/>
          <w:bCs/>
          <w:color w:val="222222"/>
          <w:sz w:val="21"/>
          <w:szCs w:val="21"/>
        </w:rPr>
        <w:t xml:space="preserve"> Cys311Ser </w:t>
      </w:r>
      <w:r w:rsidRPr="00B62901">
        <w:rPr>
          <w:rFonts w:ascii="Helvetica" w:hAnsi="Helvetica" w:cs="Helvetica" w:hint="eastAsia"/>
          <w:b/>
          <w:bCs/>
          <w:color w:val="222222"/>
          <w:sz w:val="21"/>
          <w:szCs w:val="21"/>
        </w:rPr>
        <w:t>гена</w:t>
      </w:r>
      <w:r w:rsidRPr="00B62901">
        <w:rPr>
          <w:rFonts w:ascii="Helvetica" w:hAnsi="Helvetica" w:cs="Helvetica"/>
          <w:b/>
          <w:bCs/>
          <w:color w:val="222222"/>
          <w:sz w:val="21"/>
          <w:szCs w:val="21"/>
        </w:rPr>
        <w:t xml:space="preserve"> PON2 </w:t>
      </w:r>
      <w:r w:rsidRPr="00B62901">
        <w:rPr>
          <w:rFonts w:ascii="Helvetica" w:hAnsi="Helvetica" w:cs="Helvetica" w:hint="eastAsia"/>
          <w:b/>
          <w:bCs/>
          <w:color w:val="222222"/>
          <w:sz w:val="21"/>
          <w:szCs w:val="21"/>
        </w:rPr>
        <w:t>с</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ДПН</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при</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СД</w:t>
      </w:r>
      <w:r w:rsidRPr="00B62901">
        <w:rPr>
          <w:rFonts w:ascii="Helvetica" w:hAnsi="Helvetica" w:cs="Helvetica"/>
          <w:b/>
          <w:bCs/>
          <w:color w:val="222222"/>
          <w:sz w:val="21"/>
          <w:szCs w:val="21"/>
        </w:rPr>
        <w:t xml:space="preserve"> </w:t>
      </w:r>
      <w:r w:rsidRPr="00B62901">
        <w:rPr>
          <w:rFonts w:ascii="Helvetica" w:hAnsi="Helvetica" w:cs="Helvetica" w:hint="eastAsia"/>
          <w:b/>
          <w:bCs/>
          <w:color w:val="222222"/>
          <w:sz w:val="21"/>
          <w:szCs w:val="21"/>
        </w:rPr>
        <w:t>типа</w:t>
      </w:r>
    </w:p>
    <w:sectPr w:rsidR="00484EB4" w:rsidRPr="00B629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55A2" w14:textId="77777777" w:rsidR="00674636" w:rsidRDefault="00674636">
      <w:pPr>
        <w:spacing w:after="0" w:line="240" w:lineRule="auto"/>
      </w:pPr>
      <w:r>
        <w:separator/>
      </w:r>
    </w:p>
  </w:endnote>
  <w:endnote w:type="continuationSeparator" w:id="0">
    <w:p w14:paraId="6DBCD2F9" w14:textId="77777777" w:rsidR="00674636" w:rsidRDefault="0067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17CD" w14:textId="77777777" w:rsidR="00674636" w:rsidRDefault="00674636"/>
    <w:p w14:paraId="02E4F392" w14:textId="77777777" w:rsidR="00674636" w:rsidRDefault="00674636"/>
    <w:p w14:paraId="2460ECFA" w14:textId="77777777" w:rsidR="00674636" w:rsidRDefault="00674636"/>
    <w:p w14:paraId="356FEA7F" w14:textId="77777777" w:rsidR="00674636" w:rsidRDefault="00674636"/>
    <w:p w14:paraId="2183D30B" w14:textId="77777777" w:rsidR="00674636" w:rsidRDefault="00674636"/>
    <w:p w14:paraId="59441CB8" w14:textId="77777777" w:rsidR="00674636" w:rsidRDefault="00674636"/>
    <w:p w14:paraId="250EA2E0" w14:textId="77777777" w:rsidR="00674636" w:rsidRDefault="006746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3D86FD" wp14:editId="07706A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AAA76" w14:textId="77777777" w:rsidR="00674636" w:rsidRDefault="006746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3D86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FAAA76" w14:textId="77777777" w:rsidR="00674636" w:rsidRDefault="006746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8B31A9" w14:textId="77777777" w:rsidR="00674636" w:rsidRDefault="00674636"/>
    <w:p w14:paraId="1FFCE269" w14:textId="77777777" w:rsidR="00674636" w:rsidRDefault="00674636"/>
    <w:p w14:paraId="43868A98" w14:textId="77777777" w:rsidR="00674636" w:rsidRDefault="006746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BD5072" wp14:editId="3FC424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149A8" w14:textId="77777777" w:rsidR="00674636" w:rsidRDefault="00674636"/>
                          <w:p w14:paraId="0B5370AD" w14:textId="77777777" w:rsidR="00674636" w:rsidRDefault="006746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BD50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6149A8" w14:textId="77777777" w:rsidR="00674636" w:rsidRDefault="00674636"/>
                    <w:p w14:paraId="0B5370AD" w14:textId="77777777" w:rsidR="00674636" w:rsidRDefault="006746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7FC8C1" w14:textId="77777777" w:rsidR="00674636" w:rsidRDefault="00674636"/>
    <w:p w14:paraId="10455E4C" w14:textId="77777777" w:rsidR="00674636" w:rsidRDefault="00674636">
      <w:pPr>
        <w:rPr>
          <w:sz w:val="2"/>
          <w:szCs w:val="2"/>
        </w:rPr>
      </w:pPr>
    </w:p>
    <w:p w14:paraId="503F3657" w14:textId="77777777" w:rsidR="00674636" w:rsidRDefault="00674636"/>
    <w:p w14:paraId="2414924E" w14:textId="77777777" w:rsidR="00674636" w:rsidRDefault="00674636">
      <w:pPr>
        <w:spacing w:after="0" w:line="240" w:lineRule="auto"/>
      </w:pPr>
    </w:p>
  </w:footnote>
  <w:footnote w:type="continuationSeparator" w:id="0">
    <w:p w14:paraId="20772F22" w14:textId="77777777" w:rsidR="00674636" w:rsidRDefault="00674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36"/>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211157</TotalTime>
  <Pages>5</Pages>
  <Words>486</Words>
  <Characters>2775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2157</cp:revision>
  <cp:lastPrinted>2009-02-06T05:36:00Z</cp:lastPrinted>
  <dcterms:created xsi:type="dcterms:W3CDTF">2024-01-07T13:43:00Z</dcterms:created>
  <dcterms:modified xsi:type="dcterms:W3CDTF">2025-11-20T13:45:00Z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