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631C5" w14:textId="77777777" w:rsidR="00F578A3" w:rsidRDefault="00F578A3" w:rsidP="00F578A3"/>
    <w:p w14:paraId="70BC8A99" w14:textId="4E569316" w:rsidR="00D17583" w:rsidRPr="00F578A3" w:rsidRDefault="00F578A3" w:rsidP="00F578A3">
      <w:r>
        <w:rPr>
          <w:rFonts w:hint="eastAsia"/>
        </w:rPr>
        <w:t>Мурашов</w:t>
      </w:r>
      <w:r>
        <w:t xml:space="preserve"> </w:t>
      </w:r>
      <w:r>
        <w:rPr>
          <w:rFonts w:hint="eastAsia"/>
        </w:rPr>
        <w:t>Иван</w:t>
      </w:r>
      <w:r>
        <w:t xml:space="preserve"> </w:t>
      </w:r>
      <w:r>
        <w:rPr>
          <w:rFonts w:hint="eastAsia"/>
        </w:rPr>
        <w:t>Сергеевич</w:t>
      </w:r>
      <w:r w:rsidRPr="00F578A3">
        <w:t xml:space="preserve"> </w:t>
      </w:r>
      <w:r w:rsidRPr="00F578A3">
        <w:rPr>
          <w:rFonts w:hint="eastAsia"/>
        </w:rPr>
        <w:t>Структурные</w:t>
      </w:r>
      <w:r w:rsidRPr="00F578A3">
        <w:t xml:space="preserve"> </w:t>
      </w:r>
      <w:r w:rsidRPr="00F578A3">
        <w:rPr>
          <w:rFonts w:hint="eastAsia"/>
        </w:rPr>
        <w:t>и</w:t>
      </w:r>
      <w:r w:rsidRPr="00F578A3">
        <w:t xml:space="preserve"> </w:t>
      </w:r>
      <w:r w:rsidRPr="00F578A3">
        <w:rPr>
          <w:rFonts w:hint="eastAsia"/>
        </w:rPr>
        <w:t>иммуногистохимические</w:t>
      </w:r>
      <w:r w:rsidRPr="00F578A3">
        <w:t xml:space="preserve"> </w:t>
      </w:r>
      <w:r w:rsidRPr="00F578A3">
        <w:rPr>
          <w:rFonts w:hint="eastAsia"/>
        </w:rPr>
        <w:t>особенности</w:t>
      </w:r>
      <w:r w:rsidRPr="00F578A3">
        <w:t xml:space="preserve"> </w:t>
      </w:r>
      <w:r w:rsidRPr="00F578A3">
        <w:rPr>
          <w:rFonts w:hint="eastAsia"/>
        </w:rPr>
        <w:t>стабильных</w:t>
      </w:r>
      <w:r w:rsidRPr="00F578A3">
        <w:t xml:space="preserve"> </w:t>
      </w:r>
      <w:r w:rsidRPr="00F578A3">
        <w:rPr>
          <w:rFonts w:hint="eastAsia"/>
        </w:rPr>
        <w:t>и</w:t>
      </w:r>
      <w:r w:rsidRPr="00F578A3">
        <w:t xml:space="preserve"> </w:t>
      </w:r>
      <w:r w:rsidRPr="00F578A3">
        <w:rPr>
          <w:rFonts w:hint="eastAsia"/>
        </w:rPr>
        <w:t>нестабильных</w:t>
      </w:r>
      <w:r w:rsidRPr="00F578A3">
        <w:t xml:space="preserve"> </w:t>
      </w:r>
      <w:r w:rsidRPr="00F578A3">
        <w:rPr>
          <w:rFonts w:hint="eastAsia"/>
        </w:rPr>
        <w:t>атеросклеротических</w:t>
      </w:r>
      <w:r w:rsidRPr="00F578A3">
        <w:t xml:space="preserve"> </w:t>
      </w:r>
      <w:r w:rsidRPr="00F578A3">
        <w:rPr>
          <w:rFonts w:hint="eastAsia"/>
        </w:rPr>
        <w:t>бляшек</w:t>
      </w:r>
      <w:r w:rsidRPr="00F578A3">
        <w:t xml:space="preserve"> </w:t>
      </w:r>
      <w:r w:rsidRPr="00F578A3">
        <w:rPr>
          <w:rFonts w:hint="eastAsia"/>
        </w:rPr>
        <w:t>коронарных</w:t>
      </w:r>
      <w:r w:rsidRPr="00F578A3">
        <w:t xml:space="preserve"> </w:t>
      </w:r>
      <w:r w:rsidRPr="00F578A3">
        <w:rPr>
          <w:rFonts w:hint="eastAsia"/>
        </w:rPr>
        <w:t>артерий</w:t>
      </w:r>
    </w:p>
    <w:p w14:paraId="20846552" w14:textId="77777777" w:rsidR="00F578A3" w:rsidRDefault="00F578A3" w:rsidP="00F578A3">
      <w:r>
        <w:rPr>
          <w:rFonts w:hint="eastAsia"/>
        </w:rPr>
        <w:t>ОГЛАВЛЕНИЕ</w:t>
      </w:r>
      <w:r>
        <w:t xml:space="preserve"> </w:t>
      </w:r>
      <w:r>
        <w:rPr>
          <w:rFonts w:hint="eastAsia"/>
        </w:rPr>
        <w:t>ДИССЕРТАЦИИ</w:t>
      </w:r>
    </w:p>
    <w:p w14:paraId="122FD17C" w14:textId="77777777" w:rsidR="00F578A3" w:rsidRDefault="00F578A3" w:rsidP="00F578A3">
      <w:r>
        <w:rPr>
          <w:rFonts w:hint="eastAsia"/>
        </w:rPr>
        <w:t>кандидат</w:t>
      </w:r>
      <w:r>
        <w:t xml:space="preserve"> </w:t>
      </w:r>
      <w:r>
        <w:rPr>
          <w:rFonts w:hint="eastAsia"/>
        </w:rPr>
        <w:t>наук</w:t>
      </w:r>
      <w:r>
        <w:t xml:space="preserve"> </w:t>
      </w:r>
      <w:r>
        <w:rPr>
          <w:rFonts w:hint="eastAsia"/>
        </w:rPr>
        <w:t>Мурашов</w:t>
      </w:r>
      <w:r>
        <w:t xml:space="preserve"> </w:t>
      </w:r>
      <w:r>
        <w:rPr>
          <w:rFonts w:hint="eastAsia"/>
        </w:rPr>
        <w:t>Иван</w:t>
      </w:r>
      <w:r>
        <w:t xml:space="preserve"> </w:t>
      </w:r>
      <w:r>
        <w:rPr>
          <w:rFonts w:hint="eastAsia"/>
        </w:rPr>
        <w:t>Сергеевич</w:t>
      </w:r>
    </w:p>
    <w:p w14:paraId="4F843B97" w14:textId="77777777" w:rsidR="00F578A3" w:rsidRDefault="00F578A3" w:rsidP="00F578A3">
      <w:r>
        <w:rPr>
          <w:rFonts w:hint="eastAsia"/>
        </w:rPr>
        <w:t>ВВЕДЕНИЕ</w:t>
      </w:r>
    </w:p>
    <w:p w14:paraId="1EEEFCE1" w14:textId="77777777" w:rsidR="00F578A3" w:rsidRDefault="00F578A3" w:rsidP="00F578A3"/>
    <w:p w14:paraId="5168023A" w14:textId="77777777" w:rsidR="00F578A3" w:rsidRDefault="00F578A3" w:rsidP="00F578A3">
      <w:r>
        <w:rPr>
          <w:rFonts w:hint="eastAsia"/>
        </w:rPr>
        <w:t>ОБЗОР</w:t>
      </w:r>
      <w:r>
        <w:t xml:space="preserve"> </w:t>
      </w:r>
      <w:r>
        <w:rPr>
          <w:rFonts w:hint="eastAsia"/>
        </w:rPr>
        <w:t>ЛИТЕРАТУРЫ</w:t>
      </w:r>
    </w:p>
    <w:p w14:paraId="1E2A57A5" w14:textId="77777777" w:rsidR="00F578A3" w:rsidRDefault="00F578A3" w:rsidP="00F578A3"/>
    <w:p w14:paraId="59710FFC" w14:textId="77777777" w:rsidR="00F578A3" w:rsidRDefault="00F578A3" w:rsidP="00F578A3">
      <w:r>
        <w:rPr>
          <w:rFonts w:hint="eastAsia"/>
        </w:rPr>
        <w:t>Глава</w:t>
      </w:r>
      <w:r>
        <w:t xml:space="preserve"> 1. </w:t>
      </w:r>
      <w:r>
        <w:rPr>
          <w:rFonts w:hint="eastAsia"/>
        </w:rPr>
        <w:t>ПАТОГЕНЕЗ</w:t>
      </w:r>
      <w:r>
        <w:t xml:space="preserve"> </w:t>
      </w:r>
      <w:r>
        <w:rPr>
          <w:rFonts w:hint="eastAsia"/>
        </w:rPr>
        <w:t>КОРОНАРНОГО</w:t>
      </w:r>
      <w:r>
        <w:t xml:space="preserve"> </w:t>
      </w:r>
      <w:r>
        <w:rPr>
          <w:rFonts w:hint="eastAsia"/>
        </w:rPr>
        <w:t>АТЕРОСКЛЕРОЗА</w:t>
      </w:r>
      <w:r>
        <w:t>:</w:t>
      </w:r>
    </w:p>
    <w:p w14:paraId="617F157B" w14:textId="77777777" w:rsidR="00F578A3" w:rsidRDefault="00F578A3" w:rsidP="00F578A3"/>
    <w:p w14:paraId="6367EED7" w14:textId="77777777" w:rsidR="00F578A3" w:rsidRDefault="00F578A3" w:rsidP="00F578A3">
      <w:r>
        <w:rPr>
          <w:rFonts w:hint="eastAsia"/>
        </w:rPr>
        <w:t>ФАКТОРЫ</w:t>
      </w:r>
      <w:r>
        <w:t xml:space="preserve"> </w:t>
      </w:r>
      <w:r>
        <w:rPr>
          <w:rFonts w:hint="eastAsia"/>
        </w:rPr>
        <w:t>РАЗВИТИЯ</w:t>
      </w:r>
      <w:r>
        <w:t xml:space="preserve">, </w:t>
      </w:r>
      <w:r>
        <w:rPr>
          <w:rFonts w:hint="eastAsia"/>
        </w:rPr>
        <w:t>МОРФОЛОГИЯ</w:t>
      </w:r>
      <w:r>
        <w:t xml:space="preserve">, </w:t>
      </w:r>
      <w:r>
        <w:rPr>
          <w:rFonts w:hint="eastAsia"/>
        </w:rPr>
        <w:t>МОЛЕКУЛЯРНЫЕ</w:t>
      </w:r>
      <w:r>
        <w:t xml:space="preserve"> </w:t>
      </w:r>
      <w:r>
        <w:rPr>
          <w:rFonts w:hint="eastAsia"/>
        </w:rPr>
        <w:t>МЕХАНИЗМЫ</w:t>
      </w:r>
    </w:p>
    <w:p w14:paraId="2542A22C" w14:textId="77777777" w:rsidR="00F578A3" w:rsidRDefault="00F578A3" w:rsidP="00F578A3"/>
    <w:p w14:paraId="08543353" w14:textId="77777777" w:rsidR="00F578A3" w:rsidRDefault="00F578A3" w:rsidP="00F578A3">
      <w:r>
        <w:t xml:space="preserve">1.1. </w:t>
      </w:r>
      <w:r>
        <w:rPr>
          <w:rFonts w:hint="eastAsia"/>
        </w:rPr>
        <w:t>Основные</w:t>
      </w:r>
      <w:r>
        <w:t xml:space="preserve"> </w:t>
      </w:r>
      <w:r>
        <w:rPr>
          <w:rFonts w:hint="eastAsia"/>
        </w:rPr>
        <w:t>этапы</w:t>
      </w:r>
      <w:r>
        <w:t xml:space="preserve"> </w:t>
      </w:r>
      <w:r>
        <w:rPr>
          <w:rFonts w:hint="eastAsia"/>
        </w:rPr>
        <w:t>изучения</w:t>
      </w:r>
      <w:r>
        <w:t xml:space="preserve"> </w:t>
      </w:r>
      <w:r>
        <w:rPr>
          <w:rFonts w:hint="eastAsia"/>
        </w:rPr>
        <w:t>атеросклероза</w:t>
      </w:r>
    </w:p>
    <w:p w14:paraId="2141B99E" w14:textId="77777777" w:rsidR="00F578A3" w:rsidRDefault="00F578A3" w:rsidP="00F578A3"/>
    <w:p w14:paraId="717A9A4B" w14:textId="77777777" w:rsidR="00F578A3" w:rsidRDefault="00F578A3" w:rsidP="00F578A3">
      <w:r>
        <w:t>(</w:t>
      </w:r>
      <w:r>
        <w:rPr>
          <w:rFonts w:hint="eastAsia"/>
        </w:rPr>
        <w:t>теории</w:t>
      </w:r>
      <w:r>
        <w:t xml:space="preserve"> </w:t>
      </w:r>
      <w:r>
        <w:rPr>
          <w:rFonts w:hint="eastAsia"/>
        </w:rPr>
        <w:t>атерогенеза</w:t>
      </w:r>
      <w:r>
        <w:t>)</w:t>
      </w:r>
    </w:p>
    <w:p w14:paraId="077E1C6C" w14:textId="77777777" w:rsidR="00F578A3" w:rsidRDefault="00F578A3" w:rsidP="00F578A3"/>
    <w:p w14:paraId="0C150160" w14:textId="77777777" w:rsidR="00F578A3" w:rsidRDefault="00F578A3" w:rsidP="00F578A3">
      <w:r>
        <w:t xml:space="preserve">1.2. </w:t>
      </w:r>
      <w:r>
        <w:rPr>
          <w:rFonts w:hint="eastAsia"/>
        </w:rPr>
        <w:t>Появление</w:t>
      </w:r>
      <w:r>
        <w:t xml:space="preserve"> </w:t>
      </w:r>
      <w:r>
        <w:rPr>
          <w:rFonts w:hint="eastAsia"/>
        </w:rPr>
        <w:t>термина</w:t>
      </w:r>
      <w:r>
        <w:t xml:space="preserve"> </w:t>
      </w:r>
      <w:r>
        <w:rPr>
          <w:rFonts w:hint="eastAsia"/>
        </w:rPr>
        <w:t>«</w:t>
      </w:r>
      <w:r>
        <w:rPr>
          <w:rFonts w:hint="eastAsia"/>
        </w:rPr>
        <w:t>нестабильной</w:t>
      </w:r>
      <w:r>
        <w:rPr>
          <w:rFonts w:hint="eastAsia"/>
        </w:rPr>
        <w:t>»</w:t>
      </w:r>
      <w:r>
        <w:t xml:space="preserve"> </w:t>
      </w:r>
      <w:r>
        <w:rPr>
          <w:rFonts w:hint="eastAsia"/>
        </w:rPr>
        <w:t>атеросклеротической</w:t>
      </w:r>
      <w:r>
        <w:t xml:space="preserve"> </w:t>
      </w:r>
      <w:r>
        <w:rPr>
          <w:rFonts w:hint="eastAsia"/>
        </w:rPr>
        <w:t>бляшки</w:t>
      </w:r>
    </w:p>
    <w:p w14:paraId="1CE284D0" w14:textId="77777777" w:rsidR="00F578A3" w:rsidRDefault="00F578A3" w:rsidP="00F578A3"/>
    <w:p w14:paraId="390DD73C" w14:textId="77777777" w:rsidR="00F578A3" w:rsidRDefault="00F578A3" w:rsidP="00F578A3">
      <w:r>
        <w:t xml:space="preserve">1.3. </w:t>
      </w:r>
      <w:r>
        <w:rPr>
          <w:rFonts w:hint="eastAsia"/>
        </w:rPr>
        <w:t>Стадии</w:t>
      </w:r>
      <w:r>
        <w:t xml:space="preserve"> </w:t>
      </w:r>
      <w:r>
        <w:rPr>
          <w:rFonts w:hint="eastAsia"/>
        </w:rPr>
        <w:t>развития</w:t>
      </w:r>
      <w:r>
        <w:t xml:space="preserve"> </w:t>
      </w:r>
      <w:r>
        <w:rPr>
          <w:rFonts w:hint="eastAsia"/>
        </w:rPr>
        <w:t>атеросклеротического</w:t>
      </w:r>
      <w:r>
        <w:t xml:space="preserve"> </w:t>
      </w:r>
      <w:r>
        <w:rPr>
          <w:rFonts w:hint="eastAsia"/>
        </w:rPr>
        <w:t>очага</w:t>
      </w:r>
    </w:p>
    <w:p w14:paraId="6306F110" w14:textId="77777777" w:rsidR="00F578A3" w:rsidRDefault="00F578A3" w:rsidP="00F578A3"/>
    <w:p w14:paraId="1C5ACB9B" w14:textId="77777777" w:rsidR="00F578A3" w:rsidRDefault="00F578A3" w:rsidP="00F578A3">
      <w:r>
        <w:rPr>
          <w:rFonts w:hint="eastAsia"/>
        </w:rPr>
        <w:t>и</w:t>
      </w:r>
      <w:r>
        <w:t xml:space="preserve"> </w:t>
      </w:r>
      <w:r>
        <w:rPr>
          <w:rFonts w:hint="eastAsia"/>
        </w:rPr>
        <w:t>характеристика</w:t>
      </w:r>
      <w:r>
        <w:t xml:space="preserve"> </w:t>
      </w:r>
      <w:r>
        <w:rPr>
          <w:rFonts w:hint="eastAsia"/>
        </w:rPr>
        <w:t>нестабильной</w:t>
      </w:r>
      <w:r>
        <w:t xml:space="preserve"> </w:t>
      </w:r>
      <w:r>
        <w:rPr>
          <w:rFonts w:hint="eastAsia"/>
        </w:rPr>
        <w:t>бляшки</w:t>
      </w:r>
    </w:p>
    <w:p w14:paraId="6241B626" w14:textId="77777777" w:rsidR="00F578A3" w:rsidRDefault="00F578A3" w:rsidP="00F578A3"/>
    <w:p w14:paraId="0DF5BC87" w14:textId="77777777" w:rsidR="00F578A3" w:rsidRDefault="00F578A3" w:rsidP="00F578A3">
      <w:r>
        <w:t xml:space="preserve">1.4. </w:t>
      </w:r>
      <w:r>
        <w:rPr>
          <w:rFonts w:hint="eastAsia"/>
        </w:rPr>
        <w:t>Морфологическая</w:t>
      </w:r>
      <w:r>
        <w:t xml:space="preserve"> </w:t>
      </w:r>
      <w:r>
        <w:rPr>
          <w:rFonts w:hint="eastAsia"/>
        </w:rPr>
        <w:t>и</w:t>
      </w:r>
      <w:r>
        <w:t xml:space="preserve"> </w:t>
      </w:r>
      <w:r>
        <w:rPr>
          <w:rFonts w:hint="eastAsia"/>
        </w:rPr>
        <w:t>биохимическая</w:t>
      </w:r>
      <w:r>
        <w:t xml:space="preserve"> </w:t>
      </w:r>
      <w:r>
        <w:rPr>
          <w:rFonts w:hint="eastAsia"/>
        </w:rPr>
        <w:t>характеристика</w:t>
      </w:r>
      <w:r>
        <w:t xml:space="preserve"> </w:t>
      </w:r>
      <w:r>
        <w:rPr>
          <w:rFonts w:hint="eastAsia"/>
        </w:rPr>
        <w:t>атероматозного</w:t>
      </w:r>
      <w:r>
        <w:t xml:space="preserve"> </w:t>
      </w:r>
      <w:r>
        <w:rPr>
          <w:rFonts w:hint="eastAsia"/>
        </w:rPr>
        <w:t>ядра</w:t>
      </w:r>
      <w:r>
        <w:t xml:space="preserve"> </w:t>
      </w:r>
      <w:r>
        <w:rPr>
          <w:rFonts w:hint="eastAsia"/>
        </w:rPr>
        <w:t>и</w:t>
      </w:r>
      <w:r>
        <w:t xml:space="preserve"> </w:t>
      </w:r>
      <w:r>
        <w:rPr>
          <w:rFonts w:hint="eastAsia"/>
        </w:rPr>
        <w:t>фиброзной</w:t>
      </w:r>
      <w:r>
        <w:t xml:space="preserve"> </w:t>
      </w:r>
      <w:r>
        <w:rPr>
          <w:rFonts w:hint="eastAsia"/>
        </w:rPr>
        <w:t>покрышки</w:t>
      </w:r>
    </w:p>
    <w:p w14:paraId="274E5006" w14:textId="77777777" w:rsidR="00F578A3" w:rsidRDefault="00F578A3" w:rsidP="00F578A3"/>
    <w:p w14:paraId="0260CCE0" w14:textId="77777777" w:rsidR="00F578A3" w:rsidRDefault="00F578A3" w:rsidP="00F578A3">
      <w:r>
        <w:t xml:space="preserve">1.5. </w:t>
      </w:r>
      <w:r>
        <w:rPr>
          <w:rFonts w:hint="eastAsia"/>
        </w:rPr>
        <w:t>Механизмы</w:t>
      </w:r>
      <w:r>
        <w:t xml:space="preserve"> </w:t>
      </w:r>
      <w:r>
        <w:rPr>
          <w:rFonts w:hint="eastAsia"/>
        </w:rPr>
        <w:t>ремоделирования</w:t>
      </w:r>
      <w:r>
        <w:t xml:space="preserve"> </w:t>
      </w:r>
      <w:r>
        <w:rPr>
          <w:rFonts w:hint="eastAsia"/>
        </w:rPr>
        <w:t>сосудов</w:t>
      </w:r>
    </w:p>
    <w:p w14:paraId="56A066EB" w14:textId="77777777" w:rsidR="00F578A3" w:rsidRDefault="00F578A3" w:rsidP="00F578A3"/>
    <w:p w14:paraId="62993264" w14:textId="77777777" w:rsidR="00F578A3" w:rsidRDefault="00F578A3" w:rsidP="00F578A3">
      <w:r>
        <w:t xml:space="preserve">1.6. </w:t>
      </w:r>
      <w:r>
        <w:rPr>
          <w:rFonts w:hint="eastAsia"/>
        </w:rPr>
        <w:t>Васкуляризация</w:t>
      </w:r>
      <w:r>
        <w:t xml:space="preserve"> </w:t>
      </w:r>
      <w:r>
        <w:rPr>
          <w:rFonts w:hint="eastAsia"/>
        </w:rPr>
        <w:t>атеросклеротической</w:t>
      </w:r>
      <w:r>
        <w:t xml:space="preserve"> </w:t>
      </w:r>
      <w:r>
        <w:rPr>
          <w:rFonts w:hint="eastAsia"/>
        </w:rPr>
        <w:t>бляшки</w:t>
      </w:r>
    </w:p>
    <w:p w14:paraId="2A2F2230" w14:textId="77777777" w:rsidR="00F578A3" w:rsidRDefault="00F578A3" w:rsidP="00F578A3"/>
    <w:p w14:paraId="6D3F4894" w14:textId="77777777" w:rsidR="00F578A3" w:rsidRDefault="00F578A3" w:rsidP="00F578A3">
      <w:r>
        <w:t xml:space="preserve">1.7. </w:t>
      </w:r>
      <w:r>
        <w:rPr>
          <w:rFonts w:hint="eastAsia"/>
        </w:rPr>
        <w:t>Локализация</w:t>
      </w:r>
      <w:r>
        <w:t xml:space="preserve"> </w:t>
      </w:r>
      <w:r>
        <w:rPr>
          <w:rFonts w:hint="eastAsia"/>
        </w:rPr>
        <w:t>атеросклеротических</w:t>
      </w:r>
      <w:r>
        <w:t xml:space="preserve"> </w:t>
      </w:r>
      <w:r>
        <w:rPr>
          <w:rFonts w:hint="eastAsia"/>
        </w:rPr>
        <w:t>поражений</w:t>
      </w:r>
    </w:p>
    <w:p w14:paraId="2FD037FF" w14:textId="77777777" w:rsidR="00F578A3" w:rsidRDefault="00F578A3" w:rsidP="00F578A3"/>
    <w:p w14:paraId="62011092" w14:textId="77777777" w:rsidR="00F578A3" w:rsidRDefault="00F578A3" w:rsidP="00F578A3">
      <w:r>
        <w:rPr>
          <w:rFonts w:hint="eastAsia"/>
        </w:rPr>
        <w:t>в</w:t>
      </w:r>
      <w:r>
        <w:t xml:space="preserve"> </w:t>
      </w:r>
      <w:r>
        <w:rPr>
          <w:rFonts w:hint="eastAsia"/>
        </w:rPr>
        <w:t>коронарном</w:t>
      </w:r>
      <w:r>
        <w:t xml:space="preserve"> </w:t>
      </w:r>
      <w:r>
        <w:rPr>
          <w:rFonts w:hint="eastAsia"/>
        </w:rPr>
        <w:t>русле</w:t>
      </w:r>
    </w:p>
    <w:p w14:paraId="5DE59032" w14:textId="77777777" w:rsidR="00F578A3" w:rsidRDefault="00F578A3" w:rsidP="00F578A3"/>
    <w:p w14:paraId="4AD9C23A" w14:textId="77777777" w:rsidR="00F578A3" w:rsidRDefault="00F578A3" w:rsidP="00F578A3">
      <w:r>
        <w:t xml:space="preserve">1.8. </w:t>
      </w:r>
      <w:r>
        <w:rPr>
          <w:rFonts w:hint="eastAsia"/>
        </w:rPr>
        <w:t>Резюме</w:t>
      </w:r>
    </w:p>
    <w:p w14:paraId="1EFD12C6" w14:textId="77777777" w:rsidR="00F578A3" w:rsidRDefault="00F578A3" w:rsidP="00F578A3"/>
    <w:p w14:paraId="6DC5F863" w14:textId="77777777" w:rsidR="00F578A3" w:rsidRDefault="00F578A3" w:rsidP="00F578A3">
      <w:r>
        <w:rPr>
          <w:rFonts w:hint="eastAsia"/>
        </w:rPr>
        <w:t>С</w:t>
      </w:r>
      <w:r>
        <w:t xml:space="preserve"> </w:t>
      </w:r>
      <w:r>
        <w:rPr>
          <w:rFonts w:hint="eastAsia"/>
        </w:rPr>
        <w:t>О</w:t>
      </w:r>
      <w:r>
        <w:t xml:space="preserve"> </w:t>
      </w:r>
      <w:r>
        <w:rPr>
          <w:rFonts w:hint="eastAsia"/>
        </w:rPr>
        <w:t>Б</w:t>
      </w:r>
      <w:r>
        <w:t xml:space="preserve"> </w:t>
      </w:r>
      <w:r>
        <w:rPr>
          <w:rFonts w:hint="eastAsia"/>
        </w:rPr>
        <w:t>С</w:t>
      </w:r>
      <w:r>
        <w:t xml:space="preserve"> </w:t>
      </w:r>
      <w:r>
        <w:rPr>
          <w:rFonts w:hint="eastAsia"/>
        </w:rPr>
        <w:t>Т</w:t>
      </w:r>
      <w:r>
        <w:t xml:space="preserve"> </w:t>
      </w:r>
      <w:r>
        <w:rPr>
          <w:rFonts w:hint="eastAsia"/>
        </w:rPr>
        <w:t>В</w:t>
      </w:r>
      <w:r>
        <w:t xml:space="preserve"> </w:t>
      </w:r>
      <w:r>
        <w:rPr>
          <w:rFonts w:hint="eastAsia"/>
        </w:rPr>
        <w:t>Е</w:t>
      </w:r>
      <w:r>
        <w:t xml:space="preserve"> </w:t>
      </w:r>
      <w:r>
        <w:rPr>
          <w:rFonts w:hint="eastAsia"/>
        </w:rPr>
        <w:t>Н</w:t>
      </w:r>
      <w:r>
        <w:t xml:space="preserve"> </w:t>
      </w:r>
      <w:r>
        <w:rPr>
          <w:rFonts w:hint="eastAsia"/>
        </w:rPr>
        <w:t>НЫ</w:t>
      </w:r>
      <w:r>
        <w:t xml:space="preserve"> </w:t>
      </w:r>
      <w:r>
        <w:rPr>
          <w:rFonts w:hint="eastAsia"/>
        </w:rPr>
        <w:t>Е</w:t>
      </w:r>
      <w:r>
        <w:t xml:space="preserve"> </w:t>
      </w:r>
      <w:r>
        <w:rPr>
          <w:rFonts w:hint="eastAsia"/>
        </w:rPr>
        <w:t>И</w:t>
      </w:r>
      <w:r>
        <w:t xml:space="preserve"> </w:t>
      </w:r>
      <w:r>
        <w:rPr>
          <w:rFonts w:hint="eastAsia"/>
        </w:rPr>
        <w:t>С</w:t>
      </w:r>
      <w:r>
        <w:t xml:space="preserve"> </w:t>
      </w:r>
      <w:r>
        <w:rPr>
          <w:rFonts w:hint="eastAsia"/>
        </w:rPr>
        <w:t>С</w:t>
      </w:r>
      <w:r>
        <w:t xml:space="preserve"> </w:t>
      </w:r>
      <w:r>
        <w:rPr>
          <w:rFonts w:hint="eastAsia"/>
        </w:rPr>
        <w:t>Л</w:t>
      </w:r>
      <w:r>
        <w:t xml:space="preserve"> </w:t>
      </w:r>
      <w:r>
        <w:rPr>
          <w:rFonts w:hint="eastAsia"/>
        </w:rPr>
        <w:t>Е</w:t>
      </w:r>
      <w:r>
        <w:t xml:space="preserve"> </w:t>
      </w:r>
      <w:r>
        <w:rPr>
          <w:rFonts w:hint="eastAsia"/>
        </w:rPr>
        <w:t>ДО</w:t>
      </w:r>
      <w:r>
        <w:t xml:space="preserve"> </w:t>
      </w:r>
      <w:r>
        <w:rPr>
          <w:rFonts w:hint="eastAsia"/>
        </w:rPr>
        <w:t>В</w:t>
      </w:r>
      <w:r>
        <w:t xml:space="preserve"> </w:t>
      </w:r>
      <w:r>
        <w:rPr>
          <w:rFonts w:hint="eastAsia"/>
        </w:rPr>
        <w:t>А</w:t>
      </w:r>
      <w:r>
        <w:t xml:space="preserve"> </w:t>
      </w:r>
      <w:r>
        <w:rPr>
          <w:rFonts w:hint="eastAsia"/>
        </w:rPr>
        <w:t>Н</w:t>
      </w:r>
      <w:r>
        <w:t xml:space="preserve"> </w:t>
      </w:r>
      <w:r>
        <w:rPr>
          <w:rFonts w:hint="eastAsia"/>
        </w:rPr>
        <w:t>И</w:t>
      </w:r>
      <w:r>
        <w:t xml:space="preserve"> </w:t>
      </w:r>
      <w:r>
        <w:rPr>
          <w:rFonts w:hint="eastAsia"/>
        </w:rPr>
        <w:t>Я</w:t>
      </w:r>
    </w:p>
    <w:p w14:paraId="5ED6F296" w14:textId="77777777" w:rsidR="00F578A3" w:rsidRDefault="00F578A3" w:rsidP="00F578A3"/>
    <w:p w14:paraId="772551CF" w14:textId="77777777" w:rsidR="00F578A3" w:rsidRDefault="00F578A3" w:rsidP="00F578A3">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6DC072EC" w14:textId="77777777" w:rsidR="00F578A3" w:rsidRDefault="00F578A3" w:rsidP="00F578A3"/>
    <w:p w14:paraId="0B05CA57" w14:textId="77777777" w:rsidR="00F578A3" w:rsidRDefault="00F578A3" w:rsidP="00F578A3">
      <w:r>
        <w:t xml:space="preserve">2.1.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p>
    <w:p w14:paraId="78300FCB" w14:textId="77777777" w:rsidR="00F578A3" w:rsidRDefault="00F578A3" w:rsidP="00F578A3"/>
    <w:p w14:paraId="66DAD4AE" w14:textId="77777777" w:rsidR="00F578A3" w:rsidRDefault="00F578A3" w:rsidP="00F578A3">
      <w:r>
        <w:t xml:space="preserve">2.2. </w:t>
      </w:r>
      <w:r>
        <w:rPr>
          <w:rFonts w:hint="eastAsia"/>
        </w:rPr>
        <w:t>Методы</w:t>
      </w:r>
      <w:r>
        <w:t xml:space="preserve"> </w:t>
      </w:r>
      <w:r>
        <w:rPr>
          <w:rFonts w:hint="eastAsia"/>
        </w:rPr>
        <w:t>исследования</w:t>
      </w:r>
    </w:p>
    <w:p w14:paraId="741E13D0" w14:textId="77777777" w:rsidR="00F578A3" w:rsidRDefault="00F578A3" w:rsidP="00F578A3"/>
    <w:p w14:paraId="40EB1563" w14:textId="77777777" w:rsidR="00F578A3" w:rsidRDefault="00F578A3" w:rsidP="00F578A3">
      <w:r>
        <w:rPr>
          <w:rFonts w:hint="eastAsia"/>
        </w:rPr>
        <w:t>Глава</w:t>
      </w:r>
      <w:r>
        <w:t xml:space="preserve"> 3. </w:t>
      </w:r>
      <w:r>
        <w:rPr>
          <w:rFonts w:hint="eastAsia"/>
        </w:rPr>
        <w:t>МОРФОЛОГИЧЕСКИЕ</w:t>
      </w:r>
      <w:r>
        <w:t xml:space="preserve"> </w:t>
      </w:r>
      <w:r>
        <w:rPr>
          <w:rFonts w:hint="eastAsia"/>
        </w:rPr>
        <w:t>ОСОБЕННОСТИ</w:t>
      </w:r>
      <w:r>
        <w:t xml:space="preserve"> </w:t>
      </w:r>
      <w:r>
        <w:rPr>
          <w:rFonts w:hint="eastAsia"/>
        </w:rPr>
        <w:t>СТАБИЛЬНЫХ</w:t>
      </w:r>
    </w:p>
    <w:p w14:paraId="15A05680" w14:textId="77777777" w:rsidR="00F578A3" w:rsidRDefault="00F578A3" w:rsidP="00F578A3"/>
    <w:p w14:paraId="432336AE" w14:textId="77777777" w:rsidR="00F578A3" w:rsidRDefault="00F578A3" w:rsidP="00F578A3">
      <w:r>
        <w:rPr>
          <w:rFonts w:hint="eastAsia"/>
        </w:rPr>
        <w:t>И</w:t>
      </w:r>
      <w:r>
        <w:t xml:space="preserve"> </w:t>
      </w:r>
      <w:r>
        <w:rPr>
          <w:rFonts w:hint="eastAsia"/>
        </w:rPr>
        <w:t>НЕСТАБИЛЬНЫХ</w:t>
      </w:r>
      <w:r>
        <w:t xml:space="preserve"> </w:t>
      </w:r>
      <w:r>
        <w:rPr>
          <w:rFonts w:hint="eastAsia"/>
        </w:rPr>
        <w:t>АТЕРОСКЛЕРОТИЧЕСКИХ</w:t>
      </w:r>
      <w:r>
        <w:t xml:space="preserve"> </w:t>
      </w:r>
      <w:r>
        <w:rPr>
          <w:rFonts w:hint="eastAsia"/>
        </w:rPr>
        <w:t>БЛЯШЕК</w:t>
      </w:r>
    </w:p>
    <w:p w14:paraId="38F5844F" w14:textId="77777777" w:rsidR="00F578A3" w:rsidRDefault="00F578A3" w:rsidP="00F578A3"/>
    <w:p w14:paraId="3DE18F09" w14:textId="77777777" w:rsidR="00F578A3" w:rsidRDefault="00F578A3" w:rsidP="00F578A3">
      <w:r>
        <w:t xml:space="preserve">3.1. </w:t>
      </w:r>
      <w:r>
        <w:rPr>
          <w:rFonts w:hint="eastAsia"/>
        </w:rPr>
        <w:t>Патоморфология</w:t>
      </w:r>
      <w:r>
        <w:t xml:space="preserve"> </w:t>
      </w:r>
      <w:r>
        <w:rPr>
          <w:rFonts w:hint="eastAsia"/>
        </w:rPr>
        <w:t>стабильных</w:t>
      </w:r>
      <w:r>
        <w:t xml:space="preserve"> </w:t>
      </w:r>
      <w:r>
        <w:rPr>
          <w:rFonts w:hint="eastAsia"/>
        </w:rPr>
        <w:t>и</w:t>
      </w:r>
      <w:r>
        <w:t xml:space="preserve"> </w:t>
      </w:r>
      <w:r>
        <w:rPr>
          <w:rFonts w:hint="eastAsia"/>
        </w:rPr>
        <w:t>нестабильных</w:t>
      </w:r>
      <w:r>
        <w:t xml:space="preserve"> </w:t>
      </w:r>
      <w:r>
        <w:rPr>
          <w:rFonts w:hint="eastAsia"/>
        </w:rPr>
        <w:t>атеросклеротических</w:t>
      </w:r>
      <w:r>
        <w:t xml:space="preserve"> </w:t>
      </w:r>
      <w:r>
        <w:rPr>
          <w:rFonts w:hint="eastAsia"/>
        </w:rPr>
        <w:t>бляшек</w:t>
      </w:r>
    </w:p>
    <w:p w14:paraId="113918ED" w14:textId="77777777" w:rsidR="00F578A3" w:rsidRDefault="00F578A3" w:rsidP="00F578A3"/>
    <w:p w14:paraId="567DE89B" w14:textId="77777777" w:rsidR="00F578A3" w:rsidRDefault="00F578A3" w:rsidP="00F578A3">
      <w:r>
        <w:t xml:space="preserve">3.2. </w:t>
      </w:r>
      <w:r>
        <w:rPr>
          <w:rFonts w:hint="eastAsia"/>
        </w:rPr>
        <w:t>Структурная</w:t>
      </w:r>
      <w:r>
        <w:t xml:space="preserve"> </w:t>
      </w:r>
      <w:r>
        <w:rPr>
          <w:rFonts w:hint="eastAsia"/>
        </w:rPr>
        <w:t>гетерогенность</w:t>
      </w:r>
      <w:r>
        <w:t xml:space="preserve"> </w:t>
      </w:r>
      <w:r>
        <w:rPr>
          <w:rFonts w:hint="eastAsia"/>
        </w:rPr>
        <w:t>коронарного</w:t>
      </w:r>
      <w:r>
        <w:t xml:space="preserve"> </w:t>
      </w:r>
      <w:r>
        <w:rPr>
          <w:rFonts w:hint="eastAsia"/>
        </w:rPr>
        <w:t>атеросклероза</w:t>
      </w:r>
    </w:p>
    <w:p w14:paraId="3751581A" w14:textId="77777777" w:rsidR="00F578A3" w:rsidRDefault="00F578A3" w:rsidP="00F578A3"/>
    <w:p w14:paraId="46ADB676" w14:textId="77777777" w:rsidR="00F578A3" w:rsidRDefault="00F578A3" w:rsidP="00F578A3">
      <w:r>
        <w:rPr>
          <w:rFonts w:hint="eastAsia"/>
        </w:rPr>
        <w:t>в</w:t>
      </w:r>
      <w:r>
        <w:t xml:space="preserve"> </w:t>
      </w:r>
      <w:r>
        <w:rPr>
          <w:rFonts w:hint="eastAsia"/>
        </w:rPr>
        <w:t>исследуемых</w:t>
      </w:r>
      <w:r>
        <w:t xml:space="preserve"> </w:t>
      </w:r>
      <w:r>
        <w:rPr>
          <w:rFonts w:hint="eastAsia"/>
        </w:rPr>
        <w:t>группах</w:t>
      </w:r>
    </w:p>
    <w:p w14:paraId="113D9E9E" w14:textId="77777777" w:rsidR="00F578A3" w:rsidRDefault="00F578A3" w:rsidP="00F578A3"/>
    <w:p w14:paraId="03FACD66" w14:textId="77777777" w:rsidR="00F578A3" w:rsidRDefault="00F578A3" w:rsidP="00F578A3">
      <w:r>
        <w:t xml:space="preserve">3.3. </w:t>
      </w:r>
      <w:r>
        <w:rPr>
          <w:rFonts w:hint="eastAsia"/>
        </w:rPr>
        <w:t>Резюме</w:t>
      </w:r>
    </w:p>
    <w:p w14:paraId="47A665CC" w14:textId="77777777" w:rsidR="00F578A3" w:rsidRDefault="00F578A3" w:rsidP="00F578A3"/>
    <w:p w14:paraId="559C0F3C" w14:textId="77777777" w:rsidR="00F578A3" w:rsidRDefault="00F578A3" w:rsidP="00F578A3">
      <w:r>
        <w:rPr>
          <w:rFonts w:hint="eastAsia"/>
        </w:rPr>
        <w:t>Глава</w:t>
      </w:r>
      <w:r>
        <w:t xml:space="preserve"> 4. </w:t>
      </w:r>
      <w:r>
        <w:rPr>
          <w:rFonts w:hint="eastAsia"/>
        </w:rPr>
        <w:t>ИММУНОГИСТОХИМИЧЕСКИЙ</w:t>
      </w:r>
      <w:r>
        <w:t xml:space="preserve"> </w:t>
      </w:r>
      <w:r>
        <w:rPr>
          <w:rFonts w:hint="eastAsia"/>
        </w:rPr>
        <w:t>АНАЛИЗ</w:t>
      </w:r>
      <w:r>
        <w:t xml:space="preserve"> </w:t>
      </w:r>
      <w:r>
        <w:rPr>
          <w:rFonts w:hint="eastAsia"/>
        </w:rPr>
        <w:t>СТАБИЛЬНЫХ</w:t>
      </w:r>
    </w:p>
    <w:p w14:paraId="5F015F9D" w14:textId="77777777" w:rsidR="00F578A3" w:rsidRDefault="00F578A3" w:rsidP="00F578A3"/>
    <w:p w14:paraId="52BDFCAD" w14:textId="77777777" w:rsidR="00F578A3" w:rsidRDefault="00F578A3" w:rsidP="00F578A3">
      <w:r>
        <w:rPr>
          <w:rFonts w:hint="eastAsia"/>
        </w:rPr>
        <w:lastRenderedPageBreak/>
        <w:t>И</w:t>
      </w:r>
      <w:r>
        <w:t xml:space="preserve"> </w:t>
      </w:r>
      <w:r>
        <w:rPr>
          <w:rFonts w:hint="eastAsia"/>
        </w:rPr>
        <w:t>НЕСТАБИЛЬНЫХ</w:t>
      </w:r>
      <w:r>
        <w:t xml:space="preserve"> </w:t>
      </w:r>
      <w:r>
        <w:rPr>
          <w:rFonts w:hint="eastAsia"/>
        </w:rPr>
        <w:t>АТЕРОСКЛЕРОТИЧЕСКИХ</w:t>
      </w:r>
      <w:r>
        <w:t xml:space="preserve"> </w:t>
      </w:r>
      <w:r>
        <w:rPr>
          <w:rFonts w:hint="eastAsia"/>
        </w:rPr>
        <w:t>БЛЯШЕК</w:t>
      </w:r>
    </w:p>
    <w:p w14:paraId="5D934F3D" w14:textId="77777777" w:rsidR="00F578A3" w:rsidRDefault="00F578A3" w:rsidP="00F578A3"/>
    <w:p w14:paraId="7753C18E" w14:textId="77777777" w:rsidR="00F578A3" w:rsidRDefault="00F578A3" w:rsidP="00F578A3">
      <w:r>
        <w:t xml:space="preserve">4.1. </w:t>
      </w:r>
      <w:r>
        <w:rPr>
          <w:rFonts w:hint="eastAsia"/>
        </w:rPr>
        <w:t>Иммуногистохимический</w:t>
      </w:r>
      <w:r>
        <w:t xml:space="preserve"> </w:t>
      </w:r>
      <w:r>
        <w:rPr>
          <w:rFonts w:hint="eastAsia"/>
        </w:rPr>
        <w:t>анализ</w:t>
      </w:r>
      <w:r>
        <w:t xml:space="preserve"> </w:t>
      </w:r>
      <w:r>
        <w:rPr>
          <w:rFonts w:hint="eastAsia"/>
        </w:rPr>
        <w:t>внеклеточного</w:t>
      </w:r>
      <w:r>
        <w:t xml:space="preserve"> </w:t>
      </w:r>
      <w:r>
        <w:rPr>
          <w:rFonts w:hint="eastAsia"/>
        </w:rPr>
        <w:t>матрикса</w:t>
      </w:r>
    </w:p>
    <w:p w14:paraId="63356217" w14:textId="77777777" w:rsidR="00F578A3" w:rsidRDefault="00F578A3" w:rsidP="00F578A3"/>
    <w:p w14:paraId="1200EFCA" w14:textId="77777777" w:rsidR="00F578A3" w:rsidRDefault="00F578A3" w:rsidP="00F578A3">
      <w:r>
        <w:rPr>
          <w:rFonts w:hint="eastAsia"/>
        </w:rPr>
        <w:t>атеросклеротических</w:t>
      </w:r>
      <w:r>
        <w:t xml:space="preserve"> </w:t>
      </w:r>
      <w:r>
        <w:rPr>
          <w:rFonts w:hint="eastAsia"/>
        </w:rPr>
        <w:t>бляшек</w:t>
      </w:r>
    </w:p>
    <w:p w14:paraId="48FBCD48" w14:textId="77777777" w:rsidR="00F578A3" w:rsidRDefault="00F578A3" w:rsidP="00F578A3"/>
    <w:p w14:paraId="7EFF2622" w14:textId="77777777" w:rsidR="00F578A3" w:rsidRDefault="00F578A3" w:rsidP="00F578A3">
      <w:r>
        <w:t xml:space="preserve">4.2. </w:t>
      </w:r>
      <w:r>
        <w:rPr>
          <w:rFonts w:hint="eastAsia"/>
        </w:rPr>
        <w:t>Экспрессия</w:t>
      </w:r>
      <w:r>
        <w:t xml:space="preserve"> </w:t>
      </w:r>
      <w:r>
        <w:rPr>
          <w:rFonts w:hint="eastAsia"/>
        </w:rPr>
        <w:t>матриксных</w:t>
      </w:r>
      <w:r>
        <w:t xml:space="preserve"> </w:t>
      </w:r>
      <w:r>
        <w:rPr>
          <w:rFonts w:hint="eastAsia"/>
        </w:rPr>
        <w:t>металлопротеиназ</w:t>
      </w:r>
      <w:r>
        <w:t xml:space="preserve"> </w:t>
      </w:r>
      <w:r>
        <w:rPr>
          <w:rFonts w:hint="eastAsia"/>
        </w:rPr>
        <w:t>в</w:t>
      </w:r>
      <w:r>
        <w:t xml:space="preserve"> </w:t>
      </w:r>
      <w:r>
        <w:rPr>
          <w:rFonts w:hint="eastAsia"/>
        </w:rPr>
        <w:t>разных</w:t>
      </w:r>
      <w:r>
        <w:t xml:space="preserve"> </w:t>
      </w:r>
      <w:r>
        <w:rPr>
          <w:rFonts w:hint="eastAsia"/>
        </w:rPr>
        <w:t>типах</w:t>
      </w:r>
      <w:r>
        <w:t xml:space="preserve"> </w:t>
      </w:r>
      <w:r>
        <w:rPr>
          <w:rFonts w:hint="eastAsia"/>
        </w:rPr>
        <w:t>нестабильных</w:t>
      </w:r>
      <w:r>
        <w:t xml:space="preserve"> </w:t>
      </w:r>
      <w:r>
        <w:rPr>
          <w:rFonts w:hint="eastAsia"/>
        </w:rPr>
        <w:t>атеросклеротических</w:t>
      </w:r>
      <w:r>
        <w:t xml:space="preserve"> </w:t>
      </w:r>
      <w:r>
        <w:rPr>
          <w:rFonts w:hint="eastAsia"/>
        </w:rPr>
        <w:t>бляшек</w:t>
      </w:r>
    </w:p>
    <w:p w14:paraId="1D66E489" w14:textId="77777777" w:rsidR="00F578A3" w:rsidRDefault="00F578A3" w:rsidP="00F578A3"/>
    <w:p w14:paraId="0F5A0AC1" w14:textId="77777777" w:rsidR="00F578A3" w:rsidRDefault="00F578A3" w:rsidP="00F578A3">
      <w:r>
        <w:t xml:space="preserve">4.3. </w:t>
      </w:r>
      <w:r>
        <w:rPr>
          <w:rFonts w:hint="eastAsia"/>
        </w:rPr>
        <w:t>Экспрессия</w:t>
      </w:r>
      <w:r>
        <w:t xml:space="preserve"> </w:t>
      </w:r>
      <w:r>
        <w:rPr>
          <w:rFonts w:hint="eastAsia"/>
        </w:rPr>
        <w:t>стромальных</w:t>
      </w:r>
      <w:r>
        <w:t xml:space="preserve"> </w:t>
      </w:r>
      <w:r>
        <w:rPr>
          <w:rFonts w:hint="eastAsia"/>
        </w:rPr>
        <w:t>маркеров</w:t>
      </w:r>
      <w:r>
        <w:t xml:space="preserve"> </w:t>
      </w:r>
      <w:r>
        <w:rPr>
          <w:rFonts w:hint="eastAsia"/>
        </w:rPr>
        <w:t>при</w:t>
      </w:r>
      <w:r>
        <w:t xml:space="preserve"> </w:t>
      </w:r>
      <w:r>
        <w:rPr>
          <w:rFonts w:hint="eastAsia"/>
        </w:rPr>
        <w:t>формировании</w:t>
      </w:r>
      <w:r>
        <w:t xml:space="preserve"> </w:t>
      </w:r>
      <w:r>
        <w:rPr>
          <w:rFonts w:hint="eastAsia"/>
        </w:rPr>
        <w:t>нестабильной</w:t>
      </w:r>
      <w:r>
        <w:t xml:space="preserve"> </w:t>
      </w:r>
      <w:r>
        <w:rPr>
          <w:rFonts w:hint="eastAsia"/>
        </w:rPr>
        <w:t>атеросклеротической</w:t>
      </w:r>
      <w:r>
        <w:t xml:space="preserve"> </w:t>
      </w:r>
      <w:r>
        <w:rPr>
          <w:rFonts w:hint="eastAsia"/>
        </w:rPr>
        <w:t>бляшки</w:t>
      </w:r>
    </w:p>
    <w:p w14:paraId="0C5B3D52" w14:textId="77777777" w:rsidR="00F578A3" w:rsidRDefault="00F578A3" w:rsidP="00F578A3"/>
    <w:p w14:paraId="234C36E7" w14:textId="77777777" w:rsidR="00F578A3" w:rsidRDefault="00F578A3" w:rsidP="00F578A3">
      <w:r>
        <w:t xml:space="preserve">4.4. </w:t>
      </w:r>
      <w:r>
        <w:rPr>
          <w:rFonts w:hint="eastAsia"/>
        </w:rPr>
        <w:t>Резюме</w:t>
      </w:r>
    </w:p>
    <w:p w14:paraId="3DE2F3AA" w14:textId="77777777" w:rsidR="00F578A3" w:rsidRDefault="00F578A3" w:rsidP="00F578A3"/>
    <w:p w14:paraId="46AA9FFE" w14:textId="77777777" w:rsidR="00F578A3" w:rsidRDefault="00F578A3" w:rsidP="00F578A3">
      <w:r>
        <w:rPr>
          <w:rFonts w:hint="eastAsia"/>
        </w:rPr>
        <w:t>Глава</w:t>
      </w:r>
      <w:r>
        <w:t xml:space="preserve"> 5. </w:t>
      </w:r>
      <w:r>
        <w:rPr>
          <w:rFonts w:hint="eastAsia"/>
        </w:rPr>
        <w:t>ВЗАИМОСВЯЗИ</w:t>
      </w:r>
      <w:r>
        <w:t xml:space="preserve"> </w:t>
      </w:r>
      <w:r>
        <w:rPr>
          <w:rFonts w:hint="eastAsia"/>
        </w:rPr>
        <w:t>БИОМАРКЕРОВ</w:t>
      </w:r>
      <w:r>
        <w:t xml:space="preserve"> </w:t>
      </w:r>
      <w:r>
        <w:rPr>
          <w:rFonts w:hint="eastAsia"/>
        </w:rPr>
        <w:t>КОРОНАРНОГО</w:t>
      </w:r>
    </w:p>
    <w:p w14:paraId="1AC8A7F2" w14:textId="77777777" w:rsidR="00F578A3" w:rsidRDefault="00F578A3" w:rsidP="00F578A3"/>
    <w:p w14:paraId="1EDFAC22" w14:textId="77777777" w:rsidR="00F578A3" w:rsidRDefault="00F578A3" w:rsidP="00F578A3">
      <w:r>
        <w:rPr>
          <w:rFonts w:hint="eastAsia"/>
        </w:rPr>
        <w:t>АТЕРОСКЛЕРОЗА</w:t>
      </w:r>
      <w:r>
        <w:t xml:space="preserve"> </w:t>
      </w:r>
      <w:r>
        <w:rPr>
          <w:rFonts w:hint="eastAsia"/>
        </w:rPr>
        <w:t>И</w:t>
      </w:r>
      <w:r>
        <w:t xml:space="preserve"> </w:t>
      </w:r>
      <w:r>
        <w:rPr>
          <w:rFonts w:hint="eastAsia"/>
        </w:rPr>
        <w:t>ВОСПАЛИТЕЛЬНО</w:t>
      </w:r>
      <w:r>
        <w:t>-</w:t>
      </w:r>
      <w:r>
        <w:rPr>
          <w:rFonts w:hint="eastAsia"/>
        </w:rPr>
        <w:t>ДЕСТРУКТИВНЫХ</w:t>
      </w:r>
      <w:r>
        <w:t xml:space="preserve"> </w:t>
      </w:r>
      <w:r>
        <w:rPr>
          <w:rFonts w:hint="eastAsia"/>
        </w:rPr>
        <w:t>ПРОЦЕССОВ</w:t>
      </w:r>
    </w:p>
    <w:p w14:paraId="05DB5731" w14:textId="77777777" w:rsidR="00F578A3" w:rsidRDefault="00F578A3" w:rsidP="00F578A3"/>
    <w:p w14:paraId="4AACA72D" w14:textId="77777777" w:rsidR="00F578A3" w:rsidRDefault="00F578A3" w:rsidP="00F578A3">
      <w:r>
        <w:t xml:space="preserve">5.1. </w:t>
      </w:r>
      <w:r>
        <w:rPr>
          <w:rFonts w:hint="eastAsia"/>
        </w:rPr>
        <w:t>Оценка</w:t>
      </w:r>
      <w:r>
        <w:t xml:space="preserve"> </w:t>
      </w:r>
      <w:r>
        <w:rPr>
          <w:rFonts w:hint="eastAsia"/>
        </w:rPr>
        <w:t>биомаркеров</w:t>
      </w:r>
      <w:r>
        <w:t xml:space="preserve"> </w:t>
      </w:r>
      <w:r>
        <w:rPr>
          <w:rFonts w:hint="eastAsia"/>
        </w:rPr>
        <w:t>воспаления</w:t>
      </w:r>
      <w:r>
        <w:t xml:space="preserve"> </w:t>
      </w:r>
      <w:r>
        <w:rPr>
          <w:rFonts w:hint="eastAsia"/>
        </w:rPr>
        <w:t>и</w:t>
      </w:r>
      <w:r>
        <w:t xml:space="preserve"> </w:t>
      </w:r>
      <w:r>
        <w:rPr>
          <w:rFonts w:hint="eastAsia"/>
        </w:rPr>
        <w:t>деструкции</w:t>
      </w:r>
    </w:p>
    <w:p w14:paraId="5C9641E9" w14:textId="77777777" w:rsidR="00F578A3" w:rsidRDefault="00F578A3" w:rsidP="00F578A3"/>
    <w:p w14:paraId="0B6B7C50" w14:textId="77777777" w:rsidR="00F578A3" w:rsidRDefault="00F578A3" w:rsidP="00F578A3">
      <w:r>
        <w:rPr>
          <w:rFonts w:hint="eastAsia"/>
        </w:rPr>
        <w:t>при</w:t>
      </w:r>
      <w:r>
        <w:t xml:space="preserve"> </w:t>
      </w:r>
      <w:r>
        <w:rPr>
          <w:rFonts w:hint="eastAsia"/>
        </w:rPr>
        <w:t>различных</w:t>
      </w:r>
      <w:r>
        <w:t xml:space="preserve"> </w:t>
      </w:r>
      <w:r>
        <w:rPr>
          <w:rFonts w:hint="eastAsia"/>
        </w:rPr>
        <w:t>типах</w:t>
      </w:r>
      <w:r>
        <w:t xml:space="preserve"> </w:t>
      </w:r>
      <w:r>
        <w:rPr>
          <w:rFonts w:hint="eastAsia"/>
        </w:rPr>
        <w:t>атеросклеротических</w:t>
      </w:r>
      <w:r>
        <w:t xml:space="preserve"> </w:t>
      </w:r>
      <w:r>
        <w:rPr>
          <w:rFonts w:hint="eastAsia"/>
        </w:rPr>
        <w:t>бляшек</w:t>
      </w:r>
    </w:p>
    <w:p w14:paraId="358CB56C" w14:textId="77777777" w:rsidR="00F578A3" w:rsidRDefault="00F578A3" w:rsidP="00F578A3"/>
    <w:p w14:paraId="7218B816" w14:textId="77777777" w:rsidR="00F578A3" w:rsidRDefault="00F578A3" w:rsidP="00F578A3">
      <w:r>
        <w:t xml:space="preserve">5.2. </w:t>
      </w:r>
      <w:r>
        <w:rPr>
          <w:rFonts w:hint="eastAsia"/>
        </w:rPr>
        <w:t>Биомаркеры</w:t>
      </w:r>
      <w:r>
        <w:t xml:space="preserve"> </w:t>
      </w:r>
      <w:r>
        <w:rPr>
          <w:rFonts w:hint="eastAsia"/>
        </w:rPr>
        <w:t>кальциевого</w:t>
      </w:r>
      <w:r>
        <w:t xml:space="preserve"> </w:t>
      </w:r>
      <w:r>
        <w:rPr>
          <w:rFonts w:hint="eastAsia"/>
        </w:rPr>
        <w:t>обмена</w:t>
      </w:r>
    </w:p>
    <w:p w14:paraId="395B2B9D" w14:textId="77777777" w:rsidR="00F578A3" w:rsidRDefault="00F578A3" w:rsidP="00F578A3"/>
    <w:p w14:paraId="79A4F72E" w14:textId="77777777" w:rsidR="00F578A3" w:rsidRDefault="00F578A3" w:rsidP="00F578A3">
      <w:r>
        <w:rPr>
          <w:rFonts w:hint="eastAsia"/>
        </w:rPr>
        <w:t>при</w:t>
      </w:r>
      <w:r>
        <w:t xml:space="preserve"> </w:t>
      </w:r>
      <w:r>
        <w:rPr>
          <w:rFonts w:hint="eastAsia"/>
        </w:rPr>
        <w:t>различных</w:t>
      </w:r>
      <w:r>
        <w:t xml:space="preserve"> </w:t>
      </w:r>
      <w:r>
        <w:rPr>
          <w:rFonts w:hint="eastAsia"/>
        </w:rPr>
        <w:t>типах</w:t>
      </w:r>
      <w:r>
        <w:t xml:space="preserve"> </w:t>
      </w:r>
      <w:r>
        <w:rPr>
          <w:rFonts w:hint="eastAsia"/>
        </w:rPr>
        <w:t>атеросклеротических</w:t>
      </w:r>
      <w:r>
        <w:t xml:space="preserve"> </w:t>
      </w:r>
      <w:r>
        <w:rPr>
          <w:rFonts w:hint="eastAsia"/>
        </w:rPr>
        <w:t>бляшек</w:t>
      </w:r>
    </w:p>
    <w:p w14:paraId="48AB950C" w14:textId="77777777" w:rsidR="00F578A3" w:rsidRDefault="00F578A3" w:rsidP="00F578A3"/>
    <w:p w14:paraId="7981D894" w14:textId="77777777" w:rsidR="00F578A3" w:rsidRDefault="00F578A3" w:rsidP="00F578A3">
      <w:r>
        <w:t xml:space="preserve">5.3. </w:t>
      </w:r>
      <w:r>
        <w:rPr>
          <w:rFonts w:hint="eastAsia"/>
        </w:rPr>
        <w:t>Резюме</w:t>
      </w:r>
    </w:p>
    <w:p w14:paraId="055EA333" w14:textId="77777777" w:rsidR="00F578A3" w:rsidRDefault="00F578A3" w:rsidP="00F578A3"/>
    <w:p w14:paraId="1AA791B4" w14:textId="77777777" w:rsidR="00F578A3" w:rsidRDefault="00F578A3" w:rsidP="00F578A3">
      <w:r>
        <w:rPr>
          <w:rFonts w:hint="eastAsia"/>
        </w:rPr>
        <w:t>Глава</w:t>
      </w:r>
      <w:r>
        <w:t xml:space="preserve"> 6. </w:t>
      </w:r>
      <w:r>
        <w:rPr>
          <w:rFonts w:hint="eastAsia"/>
        </w:rPr>
        <w:t>ОБСУЖДЕНИЕ</w:t>
      </w:r>
      <w:r>
        <w:t xml:space="preserve"> </w:t>
      </w:r>
      <w:r>
        <w:rPr>
          <w:rFonts w:hint="eastAsia"/>
        </w:rPr>
        <w:t>ПОЛУЧЕННЫХ</w:t>
      </w:r>
      <w:r>
        <w:t xml:space="preserve"> </w:t>
      </w:r>
      <w:r>
        <w:rPr>
          <w:rFonts w:hint="eastAsia"/>
        </w:rPr>
        <w:t>РЕЗУЛЬТАТОВ</w:t>
      </w:r>
    </w:p>
    <w:p w14:paraId="298D6662" w14:textId="77777777" w:rsidR="00F578A3" w:rsidRDefault="00F578A3" w:rsidP="00F578A3"/>
    <w:p w14:paraId="309D75B9" w14:textId="77777777" w:rsidR="00F578A3" w:rsidRDefault="00F578A3" w:rsidP="00F578A3">
      <w:r>
        <w:rPr>
          <w:rFonts w:hint="eastAsia"/>
        </w:rPr>
        <w:t>ВЫВОДЫ</w:t>
      </w:r>
    </w:p>
    <w:p w14:paraId="23BA15EC" w14:textId="77777777" w:rsidR="00F578A3" w:rsidRDefault="00F578A3" w:rsidP="00F578A3"/>
    <w:p w14:paraId="34E7BECD" w14:textId="77777777" w:rsidR="00F578A3" w:rsidRDefault="00F578A3" w:rsidP="00F578A3">
      <w:r>
        <w:rPr>
          <w:rFonts w:hint="eastAsia"/>
        </w:rPr>
        <w:t>ПРАКТИЧЕСКИЕ</w:t>
      </w:r>
      <w:r>
        <w:t xml:space="preserve"> </w:t>
      </w:r>
      <w:r>
        <w:rPr>
          <w:rFonts w:hint="eastAsia"/>
        </w:rPr>
        <w:t>РЕКОМЕНДАЦИИ</w:t>
      </w:r>
    </w:p>
    <w:p w14:paraId="398F7D90" w14:textId="77777777" w:rsidR="00F578A3" w:rsidRDefault="00F578A3" w:rsidP="00F578A3"/>
    <w:p w14:paraId="6DFA6534" w14:textId="50D0D4E7" w:rsidR="00F578A3" w:rsidRPr="00F578A3" w:rsidRDefault="00F578A3" w:rsidP="00F578A3">
      <w:r>
        <w:rPr>
          <w:rFonts w:hint="eastAsia"/>
        </w:rPr>
        <w:t>СПИСОК</w:t>
      </w:r>
      <w:r>
        <w:t xml:space="preserve"> </w:t>
      </w:r>
      <w:r>
        <w:rPr>
          <w:rFonts w:hint="eastAsia"/>
        </w:rPr>
        <w:t>ЛИТЕРАТУРЫ</w:t>
      </w:r>
    </w:p>
    <w:sectPr w:rsidR="00F578A3" w:rsidRPr="00F578A3" w:rsidSect="00BA419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56AEC" w14:textId="77777777" w:rsidR="00BA4191" w:rsidRPr="00C66E52" w:rsidRDefault="00BA4191">
      <w:pPr>
        <w:spacing w:after="0" w:line="240" w:lineRule="auto"/>
      </w:pPr>
      <w:r w:rsidRPr="00C66E52">
        <w:separator/>
      </w:r>
    </w:p>
  </w:endnote>
  <w:endnote w:type="continuationSeparator" w:id="0">
    <w:p w14:paraId="2260A46F" w14:textId="77777777" w:rsidR="00BA4191" w:rsidRPr="00C66E52" w:rsidRDefault="00BA419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35220" w14:textId="77777777" w:rsidR="00BA4191" w:rsidRPr="00C66E52" w:rsidRDefault="00BA4191"/>
    <w:p w14:paraId="09D29AC7" w14:textId="77777777" w:rsidR="00BA4191" w:rsidRPr="00C66E52" w:rsidRDefault="00BA4191"/>
    <w:p w14:paraId="6F886F39" w14:textId="77777777" w:rsidR="00BA4191" w:rsidRPr="00C66E52" w:rsidRDefault="00BA4191"/>
    <w:p w14:paraId="601FE0FB" w14:textId="77777777" w:rsidR="00BA4191" w:rsidRPr="00C66E52" w:rsidRDefault="00BA4191"/>
    <w:p w14:paraId="4206E004" w14:textId="77777777" w:rsidR="00BA4191" w:rsidRPr="00C66E52" w:rsidRDefault="00BA4191"/>
    <w:p w14:paraId="1CCCC356" w14:textId="77777777" w:rsidR="00BA4191" w:rsidRPr="00C66E52" w:rsidRDefault="00BA4191"/>
    <w:p w14:paraId="766E7176" w14:textId="77777777" w:rsidR="00BA4191" w:rsidRPr="00C66E52" w:rsidRDefault="00BA4191">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52DE709" wp14:editId="0D0517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9A794" w14:textId="77777777" w:rsidR="00BA4191" w:rsidRPr="00C66E52" w:rsidRDefault="00BA419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2DE7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99A794" w14:textId="77777777" w:rsidR="00BA4191" w:rsidRPr="00C66E52" w:rsidRDefault="00BA419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603B70E" w14:textId="77777777" w:rsidR="00BA4191" w:rsidRPr="00C66E52" w:rsidRDefault="00BA4191"/>
    <w:p w14:paraId="579238E0" w14:textId="77777777" w:rsidR="00BA4191" w:rsidRPr="00C66E52" w:rsidRDefault="00BA4191"/>
    <w:p w14:paraId="1F9CCA56" w14:textId="77777777" w:rsidR="00BA4191" w:rsidRPr="00C66E52" w:rsidRDefault="00BA4191">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75B559D" wp14:editId="25F038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B06BC" w14:textId="77777777" w:rsidR="00BA4191" w:rsidRPr="00C66E52" w:rsidRDefault="00BA4191"/>
                          <w:p w14:paraId="5B5E46CB" w14:textId="77777777" w:rsidR="00BA4191" w:rsidRPr="00C66E52" w:rsidRDefault="00BA419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5B55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9B06BC" w14:textId="77777777" w:rsidR="00BA4191" w:rsidRPr="00C66E52" w:rsidRDefault="00BA4191"/>
                    <w:p w14:paraId="5B5E46CB" w14:textId="77777777" w:rsidR="00BA4191" w:rsidRPr="00C66E52" w:rsidRDefault="00BA419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D0AFA5D" w14:textId="77777777" w:rsidR="00BA4191" w:rsidRPr="00C66E52" w:rsidRDefault="00BA4191"/>
    <w:p w14:paraId="0933B9AD" w14:textId="77777777" w:rsidR="00BA4191" w:rsidRPr="00C66E52" w:rsidRDefault="00BA4191">
      <w:pPr>
        <w:rPr>
          <w:sz w:val="2"/>
          <w:szCs w:val="2"/>
        </w:rPr>
      </w:pPr>
    </w:p>
    <w:p w14:paraId="2066C6F0" w14:textId="77777777" w:rsidR="00BA4191" w:rsidRPr="00C66E52" w:rsidRDefault="00BA4191"/>
    <w:p w14:paraId="21EABBA8" w14:textId="77777777" w:rsidR="00BA4191" w:rsidRPr="00C66E52" w:rsidRDefault="00BA4191">
      <w:pPr>
        <w:spacing w:after="0" w:line="240" w:lineRule="auto"/>
      </w:pPr>
    </w:p>
  </w:footnote>
  <w:footnote w:type="continuationSeparator" w:id="0">
    <w:p w14:paraId="66F298FA" w14:textId="77777777" w:rsidR="00BA4191" w:rsidRPr="00C66E52" w:rsidRDefault="00BA419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191"/>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23149</TotalTime>
  <Pages>4</Pages>
  <Words>301</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3448</cp:revision>
  <cp:lastPrinted>2009-02-06T05:36:00Z</cp:lastPrinted>
  <dcterms:created xsi:type="dcterms:W3CDTF">2024-04-09T10:20:00Z</dcterms:created>
  <dcterms:modified xsi:type="dcterms:W3CDTF">2024-05-06T16:42:00Z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