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FD7" w:rsidRDefault="007A7200" w:rsidP="007A7200">
      <w:pPr>
        <w:rPr>
          <w:rFonts w:ascii="Times New Roman" w:eastAsia="Times New Roman" w:hAnsi="Times New Roman" w:cs="Times New Roman"/>
          <w:kern w:val="0"/>
          <w:sz w:val="28"/>
          <w:szCs w:val="28"/>
          <w:lang w:eastAsia="ru-RU"/>
        </w:rPr>
      </w:pPr>
      <w:bookmarkStart w:id="0" w:name="_GoBack"/>
      <w:proofErr w:type="spellStart"/>
      <w:r w:rsidRPr="007A7200">
        <w:rPr>
          <w:rFonts w:ascii="Times New Roman" w:eastAsia="Times New Roman" w:hAnsi="Times New Roman" w:cs="Times New Roman" w:hint="eastAsia"/>
          <w:kern w:val="0"/>
          <w:sz w:val="28"/>
          <w:szCs w:val="28"/>
          <w:lang w:eastAsia="ru-RU"/>
        </w:rPr>
        <w:t>Тардаскіна</w:t>
      </w:r>
      <w:proofErr w:type="spell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Тетяна</w:t>
      </w:r>
      <w:proofErr w:type="spell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Миколаївна</w:t>
      </w:r>
      <w:proofErr w:type="spell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Організаційно</w:t>
      </w:r>
      <w:r w:rsidRPr="007A7200">
        <w:rPr>
          <w:rFonts w:ascii="Times New Roman" w:eastAsia="Times New Roman" w:hAnsi="Times New Roman" w:cs="Times New Roman"/>
          <w:kern w:val="0"/>
          <w:sz w:val="28"/>
          <w:szCs w:val="28"/>
          <w:lang w:eastAsia="ru-RU"/>
        </w:rPr>
        <w:t>-</w:t>
      </w:r>
      <w:r w:rsidRPr="007A7200">
        <w:rPr>
          <w:rFonts w:ascii="Times New Roman" w:eastAsia="Times New Roman" w:hAnsi="Times New Roman" w:cs="Times New Roman" w:hint="eastAsia"/>
          <w:kern w:val="0"/>
          <w:sz w:val="28"/>
          <w:szCs w:val="28"/>
          <w:lang w:eastAsia="ru-RU"/>
        </w:rPr>
        <w:t>економічні</w:t>
      </w:r>
      <w:proofErr w:type="spell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складові</w:t>
      </w:r>
      <w:proofErr w:type="spell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інформаційної</w:t>
      </w:r>
      <w:proofErr w:type="spell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безпеки</w:t>
      </w:r>
      <w:proofErr w:type="spell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телекомунікаційних</w:t>
      </w:r>
      <w:proofErr w:type="spellEnd"/>
      <w:r w:rsidRPr="007A7200">
        <w:rPr>
          <w:rFonts w:ascii="Times New Roman" w:eastAsia="Times New Roman" w:hAnsi="Times New Roman" w:cs="Times New Roman"/>
          <w:kern w:val="0"/>
          <w:sz w:val="28"/>
          <w:szCs w:val="28"/>
          <w:lang w:eastAsia="ru-RU"/>
        </w:rPr>
        <w:t xml:space="preserve"> </w:t>
      </w:r>
      <w:r w:rsidRPr="007A7200">
        <w:rPr>
          <w:rFonts w:ascii="Times New Roman" w:eastAsia="Times New Roman" w:hAnsi="Times New Roman" w:cs="Times New Roman" w:hint="eastAsia"/>
          <w:kern w:val="0"/>
          <w:sz w:val="28"/>
          <w:szCs w:val="28"/>
          <w:lang w:eastAsia="ru-RU"/>
        </w:rPr>
        <w:t>мереж</w:t>
      </w:r>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загального</w:t>
      </w:r>
      <w:proofErr w:type="spellEnd"/>
      <w:r w:rsidRPr="007A7200">
        <w:rPr>
          <w:rFonts w:ascii="Times New Roman" w:eastAsia="Times New Roman" w:hAnsi="Times New Roman" w:cs="Times New Roman"/>
          <w:kern w:val="0"/>
          <w:sz w:val="28"/>
          <w:szCs w:val="28"/>
          <w:lang w:eastAsia="ru-RU"/>
        </w:rPr>
        <w:t xml:space="preserve"> </w:t>
      </w:r>
      <w:proofErr w:type="spellStart"/>
      <w:proofErr w:type="gramStart"/>
      <w:r w:rsidRPr="007A7200">
        <w:rPr>
          <w:rFonts w:ascii="Times New Roman" w:eastAsia="Times New Roman" w:hAnsi="Times New Roman" w:cs="Times New Roman" w:hint="eastAsia"/>
          <w:kern w:val="0"/>
          <w:sz w:val="28"/>
          <w:szCs w:val="28"/>
          <w:lang w:eastAsia="ru-RU"/>
        </w:rPr>
        <w:t>користування</w:t>
      </w:r>
      <w:proofErr w:type="spellEnd"/>
      <w:r w:rsidRPr="007A7200">
        <w:rPr>
          <w:rFonts w:ascii="Times New Roman" w:eastAsia="Times New Roman" w:hAnsi="Times New Roman" w:cs="Times New Roman"/>
          <w:kern w:val="0"/>
          <w:sz w:val="28"/>
          <w:szCs w:val="28"/>
          <w:lang w:eastAsia="ru-RU"/>
        </w:rPr>
        <w:t xml:space="preserve"> :</w:t>
      </w:r>
      <w:proofErr w:type="gramEnd"/>
      <w:r w:rsidRPr="007A7200">
        <w:rPr>
          <w:rFonts w:ascii="Times New Roman" w:eastAsia="Times New Roman" w:hAnsi="Times New Roman" w:cs="Times New Roman"/>
          <w:kern w:val="0"/>
          <w:sz w:val="28"/>
          <w:szCs w:val="28"/>
          <w:lang w:eastAsia="ru-RU"/>
        </w:rPr>
        <w:t xml:space="preserve"> </w:t>
      </w:r>
      <w:proofErr w:type="spellStart"/>
      <w:r w:rsidRPr="007A7200">
        <w:rPr>
          <w:rFonts w:ascii="Times New Roman" w:eastAsia="Times New Roman" w:hAnsi="Times New Roman" w:cs="Times New Roman" w:hint="eastAsia"/>
          <w:kern w:val="0"/>
          <w:sz w:val="28"/>
          <w:szCs w:val="28"/>
          <w:lang w:eastAsia="ru-RU"/>
        </w:rPr>
        <w:t>Дис</w:t>
      </w:r>
      <w:proofErr w:type="spellEnd"/>
      <w:r w:rsidRPr="007A7200">
        <w:rPr>
          <w:rFonts w:ascii="Times New Roman" w:eastAsia="Times New Roman" w:hAnsi="Times New Roman" w:cs="Times New Roman"/>
          <w:kern w:val="0"/>
          <w:sz w:val="28"/>
          <w:szCs w:val="28"/>
          <w:lang w:eastAsia="ru-RU"/>
        </w:rPr>
        <w:t xml:space="preserve">... </w:t>
      </w:r>
      <w:r w:rsidRPr="007A7200">
        <w:rPr>
          <w:rFonts w:ascii="Times New Roman" w:eastAsia="Times New Roman" w:hAnsi="Times New Roman" w:cs="Times New Roman" w:hint="eastAsia"/>
          <w:kern w:val="0"/>
          <w:sz w:val="28"/>
          <w:szCs w:val="28"/>
          <w:lang w:eastAsia="ru-RU"/>
        </w:rPr>
        <w:t>канд</w:t>
      </w:r>
      <w:r w:rsidRPr="007A7200">
        <w:rPr>
          <w:rFonts w:ascii="Times New Roman" w:eastAsia="Times New Roman" w:hAnsi="Times New Roman" w:cs="Times New Roman"/>
          <w:kern w:val="0"/>
          <w:sz w:val="28"/>
          <w:szCs w:val="28"/>
          <w:lang w:eastAsia="ru-RU"/>
        </w:rPr>
        <w:t xml:space="preserve">. </w:t>
      </w:r>
      <w:r w:rsidRPr="007A7200">
        <w:rPr>
          <w:rFonts w:ascii="Times New Roman" w:eastAsia="Times New Roman" w:hAnsi="Times New Roman" w:cs="Times New Roman" w:hint="eastAsia"/>
          <w:kern w:val="0"/>
          <w:sz w:val="28"/>
          <w:szCs w:val="28"/>
          <w:lang w:eastAsia="ru-RU"/>
        </w:rPr>
        <w:t>наук</w:t>
      </w:r>
      <w:r w:rsidRPr="007A7200">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7A7200">
        <w:rPr>
          <w:rFonts w:ascii="Times New Roman" w:eastAsia="Times New Roman" w:hAnsi="Times New Roman" w:cs="Times New Roman"/>
          <w:kern w:val="0"/>
          <w:sz w:val="28"/>
          <w:szCs w:val="28"/>
          <w:lang w:eastAsia="ru-RU"/>
        </w:rPr>
        <w:t xml:space="preserve"> 2008</w:t>
      </w:r>
    </w:p>
    <w:p w:rsidR="007A7200" w:rsidRDefault="007A7200" w:rsidP="007A7200">
      <w:r>
        <w:rPr>
          <w:rFonts w:hint="eastAsia"/>
        </w:rPr>
        <w:t>Тардаскіна</w:t>
      </w:r>
      <w:r>
        <w:t></w:t>
      </w:r>
      <w:r>
        <w:rPr>
          <w:rFonts w:hint="eastAsia"/>
        </w:rPr>
        <w:t>Т</w:t>
      </w:r>
      <w:r>
        <w:t></w:t>
      </w:r>
      <w:r>
        <w:rPr>
          <w:rFonts w:hint="eastAsia"/>
        </w:rPr>
        <w:t>М</w:t>
      </w:r>
      <w:r>
        <w:t></w:t>
      </w:r>
      <w:r>
        <w:t></w:t>
      </w:r>
      <w:r>
        <w:rPr>
          <w:rFonts w:hint="eastAsia"/>
        </w:rPr>
        <w:t>Організаційно</w:t>
      </w:r>
      <w:r>
        <w:t></w:t>
      </w:r>
      <w:r>
        <w:rPr>
          <w:rFonts w:hint="eastAsia"/>
        </w:rPr>
        <w:t>економічні</w:t>
      </w:r>
      <w:r>
        <w:t></w:t>
      </w:r>
      <w:r>
        <w:rPr>
          <w:rFonts w:hint="eastAsia"/>
        </w:rPr>
        <w:t>складові</w:t>
      </w:r>
      <w:r>
        <w:t></w:t>
      </w:r>
      <w:r>
        <w:rPr>
          <w:rFonts w:hint="eastAsia"/>
        </w:rPr>
        <w:t>інформаційної</w:t>
      </w:r>
      <w:r>
        <w:t></w:t>
      </w:r>
      <w:r>
        <w:rPr>
          <w:rFonts w:hint="eastAsia"/>
        </w:rPr>
        <w:t>безпеки</w:t>
      </w:r>
      <w:r>
        <w:t></w:t>
      </w:r>
      <w:r>
        <w:rPr>
          <w:rFonts w:hint="eastAsia"/>
        </w:rPr>
        <w:t>телекомунікаційних</w:t>
      </w:r>
      <w:r>
        <w:t></w:t>
      </w:r>
      <w:r>
        <w:rPr>
          <w:rFonts w:hint="eastAsia"/>
        </w:rPr>
        <w:t>мереж</w:t>
      </w:r>
      <w:r>
        <w:t></w:t>
      </w:r>
      <w:r>
        <w:rPr>
          <w:rFonts w:hint="eastAsia"/>
        </w:rPr>
        <w:t>загального</w:t>
      </w:r>
      <w:r>
        <w:t></w:t>
      </w:r>
      <w:r>
        <w:rPr>
          <w:rFonts w:hint="eastAsia"/>
        </w:rPr>
        <w:t>користування</w:t>
      </w:r>
      <w:r>
        <w:t></w:t>
      </w:r>
      <w:r>
        <w:t></w:t>
      </w:r>
      <w:r>
        <w:rPr>
          <w:rFonts w:hint="eastAsia"/>
        </w:rPr>
        <w:t>–</w:t>
      </w:r>
      <w:r>
        <w:t></w:t>
      </w:r>
      <w:r>
        <w:rPr>
          <w:rFonts w:hint="eastAsia"/>
        </w:rPr>
        <w:t>Рукопис</w:t>
      </w:r>
      <w:r>
        <w:t></w:t>
      </w:r>
    </w:p>
    <w:p w:rsidR="007A7200" w:rsidRDefault="007A7200" w:rsidP="007A7200"/>
    <w:p w:rsidR="007A7200" w:rsidRDefault="007A7200" w:rsidP="007A720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Одеська</w:t>
      </w:r>
      <w:r>
        <w:t></w:t>
      </w:r>
      <w:r>
        <w:rPr>
          <w:rFonts w:hint="eastAsia"/>
        </w:rPr>
        <w:t>національна</w:t>
      </w:r>
      <w:r>
        <w:t></w:t>
      </w:r>
      <w:r>
        <w:rPr>
          <w:rFonts w:hint="eastAsia"/>
        </w:rPr>
        <w:t>академія</w:t>
      </w:r>
      <w:r>
        <w:t></w:t>
      </w:r>
      <w:r>
        <w:rPr>
          <w:rFonts w:hint="eastAsia"/>
        </w:rPr>
        <w:t>зв’язку</w:t>
      </w:r>
      <w:r>
        <w:t></w:t>
      </w:r>
      <w:r>
        <w:rPr>
          <w:rFonts w:hint="eastAsia"/>
        </w:rPr>
        <w:t>ім</w:t>
      </w:r>
      <w:r>
        <w:t></w:t>
      </w:r>
      <w:r>
        <w:t></w:t>
      </w:r>
      <w:r>
        <w:rPr>
          <w:rFonts w:hint="eastAsia"/>
        </w:rPr>
        <w:t>О</w:t>
      </w:r>
      <w:r>
        <w:t></w:t>
      </w:r>
      <w:r>
        <w:rPr>
          <w:rFonts w:hint="eastAsia"/>
        </w:rPr>
        <w:t>С</w:t>
      </w:r>
      <w:r>
        <w:t></w:t>
      </w:r>
      <w:r>
        <w:t></w:t>
      </w:r>
      <w:r>
        <w:rPr>
          <w:rFonts w:hint="eastAsia"/>
        </w:rPr>
        <w:t>Попова</w:t>
      </w:r>
      <w:r>
        <w:t></w:t>
      </w:r>
      <w:r>
        <w:t></w:t>
      </w:r>
      <w:r>
        <w:rPr>
          <w:rFonts w:hint="eastAsia"/>
        </w:rPr>
        <w:t>–</w:t>
      </w:r>
      <w:r>
        <w:t></w:t>
      </w:r>
      <w:r>
        <w:rPr>
          <w:rFonts w:hint="eastAsia"/>
        </w:rPr>
        <w:t>Одеса</w:t>
      </w:r>
      <w:r>
        <w:t></w:t>
      </w:r>
      <w:r>
        <w:t></w:t>
      </w:r>
      <w:r>
        <w:t></w:t>
      </w:r>
      <w:r>
        <w:t></w:t>
      </w:r>
      <w:r>
        <w:t></w:t>
      </w:r>
      <w:r>
        <w:t></w:t>
      </w:r>
      <w:r>
        <w:t></w:t>
      </w:r>
    </w:p>
    <w:p w:rsidR="007A7200" w:rsidRDefault="007A7200" w:rsidP="007A7200"/>
    <w:p w:rsidR="007A7200" w:rsidRPr="007A7200" w:rsidRDefault="007A7200" w:rsidP="007A7200">
      <w:r>
        <w:rPr>
          <w:rFonts w:hint="eastAsia"/>
        </w:rPr>
        <w:t>Дисертацію</w:t>
      </w:r>
      <w:r>
        <w:t></w:t>
      </w:r>
      <w:r>
        <w:rPr>
          <w:rFonts w:hint="eastAsia"/>
        </w:rPr>
        <w:t>присвячено</w:t>
      </w:r>
      <w:r>
        <w:t></w:t>
      </w:r>
      <w:r>
        <w:rPr>
          <w:rFonts w:hint="eastAsia"/>
        </w:rPr>
        <w:t>обґрунтуванню</w:t>
      </w:r>
      <w:r>
        <w:t></w:t>
      </w:r>
      <w:r>
        <w:rPr>
          <w:rFonts w:hint="eastAsia"/>
        </w:rPr>
        <w:t>теоретичних</w:t>
      </w:r>
      <w:r>
        <w:t></w:t>
      </w:r>
      <w:r>
        <w:rPr>
          <w:rFonts w:hint="eastAsia"/>
        </w:rPr>
        <w:t>та</w:t>
      </w:r>
      <w:r>
        <w:t></w:t>
      </w:r>
      <w:r>
        <w:rPr>
          <w:rFonts w:hint="eastAsia"/>
        </w:rPr>
        <w:t>методичних</w:t>
      </w:r>
      <w:r>
        <w:t></w:t>
      </w:r>
      <w:r>
        <w:rPr>
          <w:rFonts w:hint="eastAsia"/>
        </w:rPr>
        <w:t>підходів</w:t>
      </w:r>
      <w:r>
        <w:t></w:t>
      </w:r>
      <w:r>
        <w:rPr>
          <w:rFonts w:hint="eastAsia"/>
        </w:rPr>
        <w:t>щодо</w:t>
      </w:r>
      <w:r>
        <w:t></w:t>
      </w:r>
      <w:r>
        <w:rPr>
          <w:rFonts w:hint="eastAsia"/>
        </w:rPr>
        <w:t>визначення</w:t>
      </w:r>
      <w:r>
        <w:t></w:t>
      </w:r>
      <w:r>
        <w:rPr>
          <w:rFonts w:hint="eastAsia"/>
        </w:rPr>
        <w:t>цінності</w:t>
      </w:r>
      <w:r>
        <w:t></w:t>
      </w:r>
      <w:r>
        <w:rPr>
          <w:rFonts w:hint="eastAsia"/>
        </w:rPr>
        <w:t>інформації</w:t>
      </w:r>
      <w:r>
        <w:t></w:t>
      </w:r>
      <w:r>
        <w:rPr>
          <w:rFonts w:hint="eastAsia"/>
        </w:rPr>
        <w:t>та</w:t>
      </w:r>
      <w:r>
        <w:t></w:t>
      </w:r>
      <w:r>
        <w:rPr>
          <w:rFonts w:hint="eastAsia"/>
        </w:rPr>
        <w:t>організаційно</w:t>
      </w:r>
      <w:r>
        <w:t></w:t>
      </w:r>
      <w:r>
        <w:rPr>
          <w:rFonts w:hint="eastAsia"/>
        </w:rPr>
        <w:t>економічних</w:t>
      </w:r>
      <w:r>
        <w:t></w:t>
      </w:r>
      <w:r>
        <w:rPr>
          <w:rFonts w:hint="eastAsia"/>
        </w:rPr>
        <w:t>складових</w:t>
      </w:r>
      <w:r>
        <w:t></w:t>
      </w:r>
      <w:r>
        <w:rPr>
          <w:rFonts w:hint="eastAsia"/>
        </w:rPr>
        <w:t>інформаційної</w:t>
      </w:r>
      <w:r>
        <w:t></w:t>
      </w:r>
      <w:r>
        <w:rPr>
          <w:rFonts w:hint="eastAsia"/>
        </w:rPr>
        <w:t>безпеки</w:t>
      </w:r>
      <w:r>
        <w:t></w:t>
      </w:r>
      <w:r>
        <w:rPr>
          <w:rFonts w:hint="eastAsia"/>
        </w:rPr>
        <w:t>телекомунікаційних</w:t>
      </w:r>
      <w:r>
        <w:t></w:t>
      </w:r>
      <w:r>
        <w:rPr>
          <w:rFonts w:hint="eastAsia"/>
        </w:rPr>
        <w:t>мереж</w:t>
      </w:r>
      <w:r>
        <w:t></w:t>
      </w:r>
      <w:r>
        <w:rPr>
          <w:rFonts w:hint="eastAsia"/>
        </w:rPr>
        <w:t>загального</w:t>
      </w:r>
      <w:r>
        <w:t></w:t>
      </w:r>
      <w:r>
        <w:rPr>
          <w:rFonts w:hint="eastAsia"/>
        </w:rPr>
        <w:t>користування</w:t>
      </w:r>
      <w:r>
        <w:t></w:t>
      </w:r>
      <w:r>
        <w:t></w:t>
      </w:r>
      <w:r>
        <w:rPr>
          <w:rFonts w:hint="eastAsia"/>
        </w:rPr>
        <w:t>Визначено</w:t>
      </w:r>
      <w:r>
        <w:t></w:t>
      </w:r>
      <w:r>
        <w:rPr>
          <w:rFonts w:hint="eastAsia"/>
        </w:rPr>
        <w:t>складові</w:t>
      </w:r>
      <w:r>
        <w:t></w:t>
      </w:r>
      <w:r>
        <w:rPr>
          <w:rFonts w:hint="eastAsia"/>
        </w:rPr>
        <w:t>інформаційної</w:t>
      </w:r>
      <w:r>
        <w:t></w:t>
      </w:r>
      <w:r>
        <w:rPr>
          <w:rFonts w:hint="eastAsia"/>
        </w:rPr>
        <w:t>безпеки</w:t>
      </w:r>
      <w:r>
        <w:t></w:t>
      </w:r>
      <w:r>
        <w:rPr>
          <w:rFonts w:hint="eastAsia"/>
        </w:rPr>
        <w:t>телекомунікаційних</w:t>
      </w:r>
      <w:r>
        <w:t></w:t>
      </w:r>
      <w:r>
        <w:rPr>
          <w:rFonts w:hint="eastAsia"/>
        </w:rPr>
        <w:t>мереж</w:t>
      </w:r>
      <w:r>
        <w:t></w:t>
      </w:r>
      <w:r>
        <w:rPr>
          <w:rFonts w:hint="eastAsia"/>
        </w:rPr>
        <w:t>загального</w:t>
      </w:r>
      <w:r>
        <w:t></w:t>
      </w:r>
      <w:r>
        <w:rPr>
          <w:rFonts w:hint="eastAsia"/>
        </w:rPr>
        <w:t>користування</w:t>
      </w:r>
      <w:r>
        <w:t></w:t>
      </w:r>
      <w:r>
        <w:t></w:t>
      </w:r>
      <w:r>
        <w:rPr>
          <w:rFonts w:hint="eastAsia"/>
        </w:rPr>
        <w:t>установлено</w:t>
      </w:r>
      <w:r>
        <w:t></w:t>
      </w:r>
      <w:r>
        <w:rPr>
          <w:rFonts w:hint="eastAsia"/>
        </w:rPr>
        <w:t>зв’язок</w:t>
      </w:r>
      <w:r>
        <w:t></w:t>
      </w:r>
      <w:r>
        <w:rPr>
          <w:rFonts w:hint="eastAsia"/>
        </w:rPr>
        <w:t>між</w:t>
      </w:r>
      <w:r>
        <w:t></w:t>
      </w:r>
      <w:r>
        <w:rPr>
          <w:rFonts w:hint="eastAsia"/>
        </w:rPr>
        <w:t>процесами</w:t>
      </w:r>
      <w:r>
        <w:t></w:t>
      </w:r>
      <w:r>
        <w:rPr>
          <w:rFonts w:hint="eastAsia"/>
        </w:rPr>
        <w:t>конвергенції</w:t>
      </w:r>
      <w:r>
        <w:t></w:t>
      </w:r>
      <w:r>
        <w:rPr>
          <w:rFonts w:hint="eastAsia"/>
        </w:rPr>
        <w:t>інформаційних</w:t>
      </w:r>
      <w:r>
        <w:t></w:t>
      </w:r>
      <w:r>
        <w:rPr>
          <w:rFonts w:hint="eastAsia"/>
        </w:rPr>
        <w:t>та</w:t>
      </w:r>
      <w:r>
        <w:t></w:t>
      </w:r>
      <w:r>
        <w:rPr>
          <w:rFonts w:hint="eastAsia"/>
        </w:rPr>
        <w:t>телекомунікаційних</w:t>
      </w:r>
      <w:r>
        <w:t></w:t>
      </w:r>
      <w:r>
        <w:rPr>
          <w:rFonts w:hint="eastAsia"/>
        </w:rPr>
        <w:t>мереж</w:t>
      </w:r>
      <w:r>
        <w:t></w:t>
      </w:r>
      <w:r>
        <w:rPr>
          <w:rFonts w:hint="eastAsia"/>
        </w:rPr>
        <w:t>відповідно</w:t>
      </w:r>
      <w:r>
        <w:t></w:t>
      </w:r>
      <w:r>
        <w:rPr>
          <w:rFonts w:hint="eastAsia"/>
        </w:rPr>
        <w:t>до</w:t>
      </w:r>
      <w:r>
        <w:t></w:t>
      </w:r>
      <w:r>
        <w:rPr>
          <w:rFonts w:hint="eastAsia"/>
        </w:rPr>
        <w:t>сучасних</w:t>
      </w:r>
      <w:r>
        <w:t></w:t>
      </w:r>
      <w:r>
        <w:rPr>
          <w:rFonts w:hint="eastAsia"/>
        </w:rPr>
        <w:t>тенденцій</w:t>
      </w:r>
      <w:r>
        <w:t></w:t>
      </w:r>
      <w:r>
        <w:rPr>
          <w:rFonts w:hint="eastAsia"/>
        </w:rPr>
        <w:t>впровадження</w:t>
      </w:r>
      <w:r>
        <w:t></w:t>
      </w:r>
      <w:r>
        <w:rPr>
          <w:rFonts w:hint="eastAsia"/>
        </w:rPr>
        <w:t>новітніх</w:t>
      </w:r>
      <w:r>
        <w:t></w:t>
      </w:r>
      <w:r>
        <w:rPr>
          <w:rFonts w:hint="eastAsia"/>
        </w:rPr>
        <w:t>управлінських</w:t>
      </w:r>
      <w:r>
        <w:t></w:t>
      </w:r>
      <w:r>
        <w:rPr>
          <w:rFonts w:hint="eastAsia"/>
        </w:rPr>
        <w:t>технологій</w:t>
      </w:r>
      <w:r>
        <w:t></w:t>
      </w:r>
      <w:r>
        <w:rPr>
          <w:rFonts w:hint="eastAsia"/>
        </w:rPr>
        <w:t>з</w:t>
      </w:r>
      <w:r>
        <w:t></w:t>
      </w:r>
      <w:r>
        <w:rPr>
          <w:rFonts w:hint="eastAsia"/>
        </w:rPr>
        <w:t>урахуванням</w:t>
      </w:r>
      <w:r>
        <w:t></w:t>
      </w:r>
      <w:r>
        <w:rPr>
          <w:rFonts w:hint="eastAsia"/>
        </w:rPr>
        <w:t>інформаційної</w:t>
      </w:r>
      <w:r>
        <w:t></w:t>
      </w:r>
      <w:r>
        <w:rPr>
          <w:rFonts w:hint="eastAsia"/>
        </w:rPr>
        <w:t>безпеки</w:t>
      </w:r>
      <w:r>
        <w:t></w:t>
      </w:r>
      <w:r>
        <w:t></w:t>
      </w:r>
      <w:r>
        <w:rPr>
          <w:rFonts w:hint="eastAsia"/>
        </w:rPr>
        <w:t>Визначено</w:t>
      </w:r>
      <w:r>
        <w:t></w:t>
      </w:r>
      <w:r>
        <w:rPr>
          <w:rFonts w:hint="eastAsia"/>
        </w:rPr>
        <w:t>особливості</w:t>
      </w:r>
      <w:r>
        <w:t></w:t>
      </w:r>
      <w:r>
        <w:rPr>
          <w:rFonts w:hint="eastAsia"/>
        </w:rPr>
        <w:t>побудови</w:t>
      </w:r>
      <w:r>
        <w:t></w:t>
      </w:r>
      <w:r>
        <w:rPr>
          <w:rFonts w:hint="eastAsia"/>
        </w:rPr>
        <w:t>архітектури</w:t>
      </w:r>
      <w:r>
        <w:t></w:t>
      </w:r>
      <w:r>
        <w:rPr>
          <w:rFonts w:hint="eastAsia"/>
        </w:rPr>
        <w:t>телекомунікаційних</w:t>
      </w:r>
      <w:r>
        <w:t></w:t>
      </w:r>
      <w:r>
        <w:rPr>
          <w:rFonts w:hint="eastAsia"/>
        </w:rPr>
        <w:t>мереж</w:t>
      </w:r>
      <w:r>
        <w:t></w:t>
      </w:r>
      <w:r>
        <w:rPr>
          <w:rFonts w:hint="eastAsia"/>
        </w:rPr>
        <w:t>з</w:t>
      </w:r>
      <w:r>
        <w:t></w:t>
      </w:r>
      <w:r>
        <w:rPr>
          <w:rFonts w:hint="eastAsia"/>
        </w:rPr>
        <w:t>урахуванням</w:t>
      </w:r>
      <w:r>
        <w:t></w:t>
      </w:r>
      <w:r>
        <w:rPr>
          <w:rFonts w:hint="eastAsia"/>
        </w:rPr>
        <w:t>організаційно</w:t>
      </w:r>
      <w:r>
        <w:t></w:t>
      </w:r>
      <w:r>
        <w:rPr>
          <w:rFonts w:hint="eastAsia"/>
        </w:rPr>
        <w:t>економічних</w:t>
      </w:r>
      <w:r>
        <w:t></w:t>
      </w:r>
      <w:r>
        <w:rPr>
          <w:rFonts w:hint="eastAsia"/>
        </w:rPr>
        <w:t>складових</w:t>
      </w:r>
      <w:r>
        <w:t></w:t>
      </w:r>
      <w:r>
        <w:rPr>
          <w:rFonts w:hint="eastAsia"/>
        </w:rPr>
        <w:t>інформаційної</w:t>
      </w:r>
      <w:r>
        <w:t></w:t>
      </w:r>
      <w:r>
        <w:rPr>
          <w:rFonts w:hint="eastAsia"/>
        </w:rPr>
        <w:t>безпеки</w:t>
      </w:r>
      <w:r>
        <w:t></w:t>
      </w:r>
      <w:r>
        <w:t></w:t>
      </w:r>
      <w:r>
        <w:rPr>
          <w:rFonts w:hint="eastAsia"/>
        </w:rPr>
        <w:t>обґрунтовано</w:t>
      </w:r>
      <w:r>
        <w:t></w:t>
      </w:r>
      <w:r>
        <w:rPr>
          <w:rFonts w:hint="eastAsia"/>
        </w:rPr>
        <w:t>пріоритетні</w:t>
      </w:r>
      <w:r>
        <w:t></w:t>
      </w:r>
      <w:r>
        <w:rPr>
          <w:rFonts w:hint="eastAsia"/>
        </w:rPr>
        <w:t>завдання</w:t>
      </w:r>
      <w:r>
        <w:t></w:t>
      </w:r>
      <w:r>
        <w:t></w:t>
      </w:r>
      <w:r>
        <w:rPr>
          <w:rFonts w:hint="eastAsia"/>
        </w:rPr>
        <w:t>які</w:t>
      </w:r>
      <w:r>
        <w:t></w:t>
      </w:r>
      <w:r>
        <w:rPr>
          <w:rFonts w:hint="eastAsia"/>
        </w:rPr>
        <w:t>спрямовані</w:t>
      </w:r>
      <w:r>
        <w:t></w:t>
      </w:r>
      <w:r>
        <w:rPr>
          <w:rFonts w:hint="eastAsia"/>
        </w:rPr>
        <w:t>на</w:t>
      </w:r>
      <w:r>
        <w:t></w:t>
      </w:r>
      <w:r>
        <w:rPr>
          <w:rFonts w:hint="eastAsia"/>
        </w:rPr>
        <w:t>збереження</w:t>
      </w:r>
      <w:r>
        <w:t></w:t>
      </w:r>
      <w:r>
        <w:rPr>
          <w:rFonts w:hint="eastAsia"/>
        </w:rPr>
        <w:t>та</w:t>
      </w:r>
      <w:r>
        <w:t></w:t>
      </w:r>
      <w:r>
        <w:rPr>
          <w:rFonts w:hint="eastAsia"/>
        </w:rPr>
        <w:t>захист</w:t>
      </w:r>
      <w:r>
        <w:t></w:t>
      </w:r>
      <w:r>
        <w:rPr>
          <w:rFonts w:hint="eastAsia"/>
        </w:rPr>
        <w:t>інформації</w:t>
      </w:r>
      <w:r>
        <w:t></w:t>
      </w:r>
      <w:r>
        <w:rPr>
          <w:rFonts w:hint="eastAsia"/>
        </w:rPr>
        <w:t>телекомунікаційних</w:t>
      </w:r>
      <w:r>
        <w:t></w:t>
      </w:r>
      <w:r>
        <w:rPr>
          <w:rFonts w:hint="eastAsia"/>
        </w:rPr>
        <w:t>мережах</w:t>
      </w:r>
      <w:r>
        <w:t></w:t>
      </w:r>
      <w:r>
        <w:rPr>
          <w:rFonts w:hint="eastAsia"/>
        </w:rPr>
        <w:t>загального</w:t>
      </w:r>
      <w:r>
        <w:t></w:t>
      </w:r>
      <w:r>
        <w:rPr>
          <w:rFonts w:hint="eastAsia"/>
        </w:rPr>
        <w:t>користування</w:t>
      </w:r>
      <w:r>
        <w:t></w:t>
      </w:r>
      <w:r>
        <w:rPr>
          <w:rFonts w:hint="eastAsia"/>
        </w:rPr>
        <w:t>та</w:t>
      </w:r>
      <w:r>
        <w:t></w:t>
      </w:r>
      <w:r>
        <w:rPr>
          <w:rFonts w:hint="eastAsia"/>
        </w:rPr>
        <w:t>умови</w:t>
      </w:r>
      <w:r>
        <w:t></w:t>
      </w:r>
      <w:r>
        <w:rPr>
          <w:rFonts w:hint="eastAsia"/>
        </w:rPr>
        <w:t>регламентування</w:t>
      </w:r>
      <w:r>
        <w:t></w:t>
      </w:r>
      <w:r>
        <w:rPr>
          <w:rFonts w:hint="eastAsia"/>
        </w:rPr>
        <w:t>управлінської</w:t>
      </w:r>
      <w:r>
        <w:t></w:t>
      </w:r>
      <w:r>
        <w:rPr>
          <w:rFonts w:hint="eastAsia"/>
        </w:rPr>
        <w:t>діяльності</w:t>
      </w:r>
      <w:r>
        <w:t></w:t>
      </w:r>
      <w:r>
        <w:rPr>
          <w:rFonts w:hint="eastAsia"/>
        </w:rPr>
        <w:t>інформаційної</w:t>
      </w:r>
      <w:r>
        <w:t></w:t>
      </w:r>
      <w:r>
        <w:rPr>
          <w:rFonts w:hint="eastAsia"/>
        </w:rPr>
        <w:t>безпеки</w:t>
      </w:r>
      <w:r>
        <w:t></w:t>
      </w:r>
      <w:r>
        <w:rPr>
          <w:rFonts w:hint="eastAsia"/>
        </w:rPr>
        <w:t>і</w:t>
      </w:r>
      <w:r>
        <w:t></w:t>
      </w:r>
      <w:r>
        <w:rPr>
          <w:rFonts w:hint="eastAsia"/>
        </w:rPr>
        <w:t>діяльності</w:t>
      </w:r>
      <w:r>
        <w:t></w:t>
      </w:r>
      <w:r>
        <w:rPr>
          <w:rFonts w:hint="eastAsia"/>
        </w:rPr>
        <w:t>персоналу</w:t>
      </w:r>
      <w:r>
        <w:t></w:t>
      </w:r>
      <w:r>
        <w:rPr>
          <w:rFonts w:hint="eastAsia"/>
        </w:rPr>
        <w:t>відповідно</w:t>
      </w:r>
      <w:r>
        <w:t></w:t>
      </w:r>
      <w:r>
        <w:rPr>
          <w:rFonts w:hint="eastAsia"/>
        </w:rPr>
        <w:t>до</w:t>
      </w:r>
      <w:r>
        <w:t></w:t>
      </w:r>
      <w:r>
        <w:rPr>
          <w:rFonts w:hint="eastAsia"/>
        </w:rPr>
        <w:t>вимог</w:t>
      </w:r>
      <w:r>
        <w:t></w:t>
      </w:r>
      <w:r>
        <w:rPr>
          <w:rFonts w:hint="eastAsia"/>
        </w:rPr>
        <w:t>інформаційної</w:t>
      </w:r>
      <w:r>
        <w:t></w:t>
      </w:r>
      <w:r>
        <w:rPr>
          <w:rFonts w:hint="eastAsia"/>
        </w:rPr>
        <w:t>безпеки</w:t>
      </w:r>
      <w:r>
        <w:t></w:t>
      </w:r>
      <w:r>
        <w:t></w:t>
      </w:r>
      <w:r>
        <w:rPr>
          <w:rFonts w:hint="eastAsia"/>
        </w:rPr>
        <w:t>Визначено</w:t>
      </w:r>
      <w:r>
        <w:t></w:t>
      </w:r>
      <w:r>
        <w:rPr>
          <w:rFonts w:hint="eastAsia"/>
        </w:rPr>
        <w:t>та</w:t>
      </w:r>
      <w:r>
        <w:t></w:t>
      </w:r>
      <w:r>
        <w:rPr>
          <w:rFonts w:hint="eastAsia"/>
        </w:rPr>
        <w:t>обґрунтовано</w:t>
      </w:r>
      <w:r>
        <w:t></w:t>
      </w:r>
      <w:r>
        <w:rPr>
          <w:rFonts w:hint="eastAsia"/>
        </w:rPr>
        <w:t>засади</w:t>
      </w:r>
      <w:r>
        <w:t></w:t>
      </w:r>
      <w:r>
        <w:rPr>
          <w:rFonts w:hint="eastAsia"/>
        </w:rPr>
        <w:t>стосовно</w:t>
      </w:r>
      <w:r>
        <w:t></w:t>
      </w:r>
      <w:r>
        <w:rPr>
          <w:rFonts w:hint="eastAsia"/>
        </w:rPr>
        <w:t>організації</w:t>
      </w:r>
      <w:r>
        <w:t></w:t>
      </w:r>
      <w:r>
        <w:rPr>
          <w:rFonts w:hint="eastAsia"/>
        </w:rPr>
        <w:t>інформаційної</w:t>
      </w:r>
      <w:r>
        <w:t></w:t>
      </w:r>
      <w:r>
        <w:rPr>
          <w:rFonts w:hint="eastAsia"/>
        </w:rPr>
        <w:t>безпеки</w:t>
      </w:r>
      <w:r>
        <w:t></w:t>
      </w:r>
      <w:r>
        <w:rPr>
          <w:rFonts w:hint="eastAsia"/>
        </w:rPr>
        <w:t>телекомунікаційних</w:t>
      </w:r>
      <w:r>
        <w:t></w:t>
      </w:r>
      <w:r>
        <w:rPr>
          <w:rFonts w:hint="eastAsia"/>
        </w:rPr>
        <w:t>мереж</w:t>
      </w:r>
      <w:r>
        <w:t></w:t>
      </w:r>
      <w:r>
        <w:rPr>
          <w:rFonts w:hint="eastAsia"/>
        </w:rPr>
        <w:t>загального</w:t>
      </w:r>
      <w:r>
        <w:t></w:t>
      </w:r>
      <w:r>
        <w:rPr>
          <w:rFonts w:hint="eastAsia"/>
        </w:rPr>
        <w:t>користування</w:t>
      </w:r>
      <w:r>
        <w:t></w:t>
      </w:r>
      <w:r>
        <w:t></w:t>
      </w:r>
      <w:r>
        <w:rPr>
          <w:rFonts w:hint="eastAsia"/>
        </w:rPr>
        <w:t>На</w:t>
      </w:r>
      <w:r>
        <w:t></w:t>
      </w:r>
      <w:r>
        <w:rPr>
          <w:rFonts w:hint="eastAsia"/>
        </w:rPr>
        <w:t>прикладі</w:t>
      </w:r>
      <w:r>
        <w:t></w:t>
      </w:r>
      <w:r>
        <w:rPr>
          <w:rFonts w:hint="eastAsia"/>
        </w:rPr>
        <w:t>цифрової</w:t>
      </w:r>
      <w:r>
        <w:t></w:t>
      </w:r>
      <w:r>
        <w:rPr>
          <w:rFonts w:hint="eastAsia"/>
        </w:rPr>
        <w:t>автоматичної</w:t>
      </w:r>
      <w:r>
        <w:t></w:t>
      </w:r>
      <w:r>
        <w:rPr>
          <w:rFonts w:hint="eastAsia"/>
        </w:rPr>
        <w:t>телефонної</w:t>
      </w:r>
      <w:r>
        <w:t></w:t>
      </w:r>
      <w:r>
        <w:rPr>
          <w:rFonts w:hint="eastAsia"/>
        </w:rPr>
        <w:t>станції</w:t>
      </w:r>
      <w:r>
        <w:t></w:t>
      </w:r>
      <w:r>
        <w:rPr>
          <w:rFonts w:hint="eastAsia"/>
        </w:rPr>
        <w:t>здійснено</w:t>
      </w:r>
      <w:r>
        <w:t></w:t>
      </w:r>
      <w:r>
        <w:rPr>
          <w:rFonts w:hint="eastAsia"/>
        </w:rPr>
        <w:t>функціонально</w:t>
      </w:r>
      <w:r>
        <w:t></w:t>
      </w:r>
      <w:r>
        <w:rPr>
          <w:rFonts w:hint="eastAsia"/>
        </w:rPr>
        <w:t>вартісний</w:t>
      </w:r>
      <w:r>
        <w:t></w:t>
      </w:r>
      <w:r>
        <w:rPr>
          <w:rFonts w:hint="eastAsia"/>
        </w:rPr>
        <w:t>аналіз</w:t>
      </w:r>
      <w:r>
        <w:t></w:t>
      </w:r>
      <w:r>
        <w:rPr>
          <w:rFonts w:hint="eastAsia"/>
        </w:rPr>
        <w:t>системи</w:t>
      </w:r>
      <w:r>
        <w:t></w:t>
      </w:r>
      <w:r>
        <w:rPr>
          <w:rFonts w:hint="eastAsia"/>
        </w:rPr>
        <w:t>забезпечення</w:t>
      </w:r>
      <w:r>
        <w:t></w:t>
      </w:r>
      <w:r>
        <w:rPr>
          <w:rFonts w:hint="eastAsia"/>
        </w:rPr>
        <w:t>інформаційної</w:t>
      </w:r>
      <w:r>
        <w:t></w:t>
      </w:r>
      <w:r>
        <w:rPr>
          <w:rFonts w:hint="eastAsia"/>
        </w:rPr>
        <w:t>безпеки</w:t>
      </w:r>
      <w:r>
        <w:t></w:t>
      </w:r>
      <w:r>
        <w:rPr>
          <w:rFonts w:hint="eastAsia"/>
        </w:rPr>
        <w:t>і</w:t>
      </w:r>
      <w:r>
        <w:t></w:t>
      </w:r>
      <w:r>
        <w:rPr>
          <w:rFonts w:hint="eastAsia"/>
        </w:rPr>
        <w:t>з</w:t>
      </w:r>
      <w:r>
        <w:t></w:t>
      </w:r>
      <w:r>
        <w:rPr>
          <w:rFonts w:hint="eastAsia"/>
        </w:rPr>
        <w:t>методичних</w:t>
      </w:r>
      <w:r>
        <w:t></w:t>
      </w:r>
      <w:r>
        <w:rPr>
          <w:rFonts w:hint="eastAsia"/>
        </w:rPr>
        <w:t>позицій</w:t>
      </w:r>
      <w:r>
        <w:t></w:t>
      </w:r>
      <w:r>
        <w:rPr>
          <w:rFonts w:hint="eastAsia"/>
        </w:rPr>
        <w:t>обґрунтовано</w:t>
      </w:r>
      <w:r>
        <w:t></w:t>
      </w:r>
      <w:r>
        <w:rPr>
          <w:rFonts w:hint="eastAsia"/>
        </w:rPr>
        <w:t>та</w:t>
      </w:r>
      <w:r>
        <w:t></w:t>
      </w:r>
      <w:r>
        <w:rPr>
          <w:rFonts w:hint="eastAsia"/>
        </w:rPr>
        <w:t>здійснено</w:t>
      </w:r>
      <w:r>
        <w:t></w:t>
      </w:r>
      <w:r>
        <w:rPr>
          <w:rFonts w:hint="eastAsia"/>
        </w:rPr>
        <w:t>оцінку</w:t>
      </w:r>
      <w:r>
        <w:t></w:t>
      </w:r>
      <w:r>
        <w:rPr>
          <w:rFonts w:hint="eastAsia"/>
        </w:rPr>
        <w:t>витрат</w:t>
      </w:r>
      <w:r>
        <w:t></w:t>
      </w:r>
      <w:r>
        <w:rPr>
          <w:rFonts w:hint="eastAsia"/>
        </w:rPr>
        <w:t>на</w:t>
      </w:r>
      <w:r>
        <w:t></w:t>
      </w:r>
      <w:r>
        <w:rPr>
          <w:rFonts w:hint="eastAsia"/>
        </w:rPr>
        <w:t>її</w:t>
      </w:r>
      <w:r>
        <w:t></w:t>
      </w:r>
      <w:r>
        <w:rPr>
          <w:rFonts w:hint="eastAsia"/>
        </w:rPr>
        <w:t>створення</w:t>
      </w:r>
      <w:r>
        <w:t></w:t>
      </w:r>
      <w:r>
        <w:rPr>
          <w:rFonts w:hint="eastAsia"/>
        </w:rPr>
        <w:t>і</w:t>
      </w:r>
      <w:r>
        <w:t></w:t>
      </w:r>
      <w:r>
        <w:rPr>
          <w:rFonts w:hint="eastAsia"/>
        </w:rPr>
        <w:t>впровадження</w:t>
      </w:r>
      <w:r>
        <w:t></w:t>
      </w:r>
      <w:bookmarkEnd w:id="0"/>
    </w:p>
    <w:sectPr w:rsidR="007A7200" w:rsidRPr="007A72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239" w:rsidRDefault="00407239">
      <w:pPr>
        <w:spacing w:after="0" w:line="240" w:lineRule="auto"/>
      </w:pPr>
      <w:r>
        <w:separator/>
      </w:r>
    </w:p>
  </w:endnote>
  <w:endnote w:type="continuationSeparator" w:id="0">
    <w:p w:rsidR="00407239" w:rsidRDefault="00407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239" w:rsidRDefault="00407239"/>
    <w:p w:rsidR="00407239" w:rsidRDefault="00407239"/>
    <w:p w:rsidR="00407239" w:rsidRDefault="00407239"/>
    <w:p w:rsidR="00407239" w:rsidRDefault="00407239"/>
    <w:p w:rsidR="00407239" w:rsidRDefault="00407239"/>
    <w:p w:rsidR="00407239" w:rsidRDefault="00407239"/>
    <w:p w:rsidR="00407239" w:rsidRDefault="0040723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239" w:rsidRDefault="00407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7239" w:rsidRDefault="0040723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7239" w:rsidRDefault="00407239"/>
    <w:p w:rsidR="00407239" w:rsidRDefault="00407239"/>
    <w:p w:rsidR="00407239" w:rsidRDefault="0040723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239" w:rsidRDefault="00407239"/>
                          <w:p w:rsidR="00407239" w:rsidRDefault="004072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7239" w:rsidRDefault="00407239"/>
                    <w:p w:rsidR="00407239" w:rsidRDefault="0040723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7239" w:rsidRDefault="00407239"/>
    <w:p w:rsidR="00407239" w:rsidRDefault="00407239">
      <w:pPr>
        <w:rPr>
          <w:sz w:val="2"/>
          <w:szCs w:val="2"/>
        </w:rPr>
      </w:pPr>
    </w:p>
    <w:p w:rsidR="00407239" w:rsidRDefault="00407239"/>
    <w:p w:rsidR="00407239" w:rsidRDefault="00407239">
      <w:pPr>
        <w:spacing w:after="0" w:line="240" w:lineRule="auto"/>
      </w:pPr>
    </w:p>
  </w:footnote>
  <w:footnote w:type="continuationSeparator" w:id="0">
    <w:p w:rsidR="00407239" w:rsidRDefault="00407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39"/>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2CEDE-DB49-4525-BC26-EF29C413C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18069</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1000</cp:revision>
  <cp:lastPrinted>2009-02-06T05:36:00Z</cp:lastPrinted>
  <dcterms:created xsi:type="dcterms:W3CDTF">2023-09-07T12:38:00Z</dcterms:created>
  <dcterms:modified xsi:type="dcterms:W3CDTF">2023-11-25T08:20:00Z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