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5DD6" w14:textId="2DB590F5" w:rsidR="00F71937" w:rsidRDefault="009954BA" w:rsidP="009954BA">
      <w:r w:rsidRPr="009954BA">
        <w:rPr>
          <w:rFonts w:hint="eastAsia"/>
        </w:rPr>
        <w:t>Закирова</w:t>
      </w:r>
      <w:r w:rsidRPr="009954BA">
        <w:t xml:space="preserve"> </w:t>
      </w:r>
      <w:r w:rsidRPr="009954BA">
        <w:rPr>
          <w:rFonts w:hint="eastAsia"/>
        </w:rPr>
        <w:t>Мария</w:t>
      </w:r>
      <w:r w:rsidRPr="009954BA">
        <w:t xml:space="preserve"> </w:t>
      </w:r>
      <w:r w:rsidRPr="009954BA">
        <w:rPr>
          <w:rFonts w:hint="eastAsia"/>
        </w:rPr>
        <w:t>Ивановна</w:t>
      </w:r>
      <w:r>
        <w:t xml:space="preserve"> </w:t>
      </w:r>
      <w:r w:rsidRPr="009954BA">
        <w:rPr>
          <w:rFonts w:hint="eastAsia"/>
        </w:rPr>
        <w:t>Методические</w:t>
      </w:r>
      <w:r w:rsidRPr="009954BA">
        <w:t xml:space="preserve"> </w:t>
      </w:r>
      <w:r w:rsidRPr="009954BA">
        <w:rPr>
          <w:rFonts w:hint="eastAsia"/>
        </w:rPr>
        <w:t>основы</w:t>
      </w:r>
      <w:r w:rsidRPr="009954BA">
        <w:t xml:space="preserve"> </w:t>
      </w:r>
      <w:r w:rsidRPr="009954BA">
        <w:rPr>
          <w:rFonts w:hint="eastAsia"/>
        </w:rPr>
        <w:t>оценки</w:t>
      </w:r>
      <w:r w:rsidRPr="009954BA">
        <w:t xml:space="preserve"> </w:t>
      </w:r>
      <w:r w:rsidRPr="009954BA">
        <w:rPr>
          <w:rFonts w:hint="eastAsia"/>
        </w:rPr>
        <w:t>реализации</w:t>
      </w:r>
      <w:r w:rsidRPr="009954BA">
        <w:t xml:space="preserve"> </w:t>
      </w:r>
      <w:r w:rsidRPr="009954BA">
        <w:rPr>
          <w:rFonts w:hint="eastAsia"/>
        </w:rPr>
        <w:t>ресурсного</w:t>
      </w:r>
      <w:r w:rsidRPr="009954BA">
        <w:t xml:space="preserve"> </w:t>
      </w:r>
      <w:r w:rsidRPr="009954BA">
        <w:rPr>
          <w:rFonts w:hint="eastAsia"/>
        </w:rPr>
        <w:t>потенциала</w:t>
      </w:r>
      <w:r w:rsidRPr="009954BA">
        <w:t xml:space="preserve"> </w:t>
      </w:r>
      <w:r w:rsidRPr="009954BA">
        <w:rPr>
          <w:rFonts w:hint="eastAsia"/>
        </w:rPr>
        <w:t>региона</w:t>
      </w:r>
    </w:p>
    <w:p w14:paraId="2F884C86" w14:textId="77777777" w:rsidR="009954BA" w:rsidRDefault="009954BA" w:rsidP="009954BA">
      <w:r>
        <w:rPr>
          <w:rFonts w:hint="eastAsia"/>
        </w:rPr>
        <w:t>ОГЛАВЛЕНИЕ</w:t>
      </w:r>
      <w:r>
        <w:t xml:space="preserve"> </w:t>
      </w:r>
      <w:r>
        <w:rPr>
          <w:rFonts w:hint="eastAsia"/>
        </w:rPr>
        <w:t>ДИССЕРТАЦИИ</w:t>
      </w:r>
    </w:p>
    <w:p w14:paraId="1AEC9037" w14:textId="77777777" w:rsidR="009954BA" w:rsidRDefault="009954BA" w:rsidP="009954BA">
      <w:r>
        <w:rPr>
          <w:rFonts w:hint="eastAsia"/>
        </w:rPr>
        <w:t>кандидат</w:t>
      </w:r>
      <w:r>
        <w:t xml:space="preserve"> </w:t>
      </w:r>
      <w:r>
        <w:rPr>
          <w:rFonts w:hint="eastAsia"/>
        </w:rPr>
        <w:t>наук</w:t>
      </w:r>
      <w:r>
        <w:t xml:space="preserve"> </w:t>
      </w:r>
      <w:r>
        <w:rPr>
          <w:rFonts w:hint="eastAsia"/>
        </w:rPr>
        <w:t>Закирова</w:t>
      </w:r>
      <w:r>
        <w:t xml:space="preserve"> </w:t>
      </w:r>
      <w:r>
        <w:rPr>
          <w:rFonts w:hint="eastAsia"/>
        </w:rPr>
        <w:t>Мария</w:t>
      </w:r>
      <w:r>
        <w:t xml:space="preserve"> </w:t>
      </w:r>
      <w:r>
        <w:rPr>
          <w:rFonts w:hint="eastAsia"/>
        </w:rPr>
        <w:t>Ивановна</w:t>
      </w:r>
    </w:p>
    <w:p w14:paraId="0065582A" w14:textId="77777777" w:rsidR="009954BA" w:rsidRDefault="009954BA" w:rsidP="009954BA">
      <w:r>
        <w:rPr>
          <w:rFonts w:hint="eastAsia"/>
        </w:rPr>
        <w:t>ВВЕДЕНИЕ</w:t>
      </w:r>
    </w:p>
    <w:p w14:paraId="4AF3EFFD" w14:textId="77777777" w:rsidR="009954BA" w:rsidRDefault="009954BA" w:rsidP="009954BA"/>
    <w:p w14:paraId="0B4AA79D" w14:textId="77777777" w:rsidR="009954BA" w:rsidRDefault="009954BA" w:rsidP="009954BA">
      <w:r>
        <w:rPr>
          <w:rFonts w:hint="eastAsia"/>
        </w:rPr>
        <w:t>ГЛАВА</w:t>
      </w:r>
      <w:r>
        <w:t xml:space="preserve"> 1 </w:t>
      </w:r>
      <w:r>
        <w:rPr>
          <w:rFonts w:hint="eastAsia"/>
        </w:rPr>
        <w:t>ТЕОРЕТИЧЕСКИЕ</w:t>
      </w:r>
      <w:r>
        <w:t xml:space="preserve"> </w:t>
      </w:r>
      <w:r>
        <w:rPr>
          <w:rFonts w:hint="eastAsia"/>
        </w:rPr>
        <w:t>ПОЛОЖЕНИЯ</w:t>
      </w:r>
      <w:r>
        <w:t xml:space="preserve">, </w:t>
      </w:r>
      <w:r>
        <w:rPr>
          <w:rFonts w:hint="eastAsia"/>
        </w:rPr>
        <w:t>РАСКРЫВАЮЩИЕ</w:t>
      </w:r>
      <w:r>
        <w:t xml:space="preserve"> </w:t>
      </w:r>
      <w:r>
        <w:rPr>
          <w:rFonts w:hint="eastAsia"/>
        </w:rPr>
        <w:t>НЕОБХОДИМОСТИ</w:t>
      </w:r>
      <w:r>
        <w:t xml:space="preserve"> </w:t>
      </w:r>
      <w:r>
        <w:rPr>
          <w:rFonts w:hint="eastAsia"/>
        </w:rPr>
        <w:t>И</w:t>
      </w:r>
      <w:r>
        <w:t xml:space="preserve"> </w:t>
      </w:r>
      <w:r>
        <w:rPr>
          <w:rFonts w:hint="eastAsia"/>
        </w:rPr>
        <w:t>ВОЗМОЖНОСТИ</w:t>
      </w:r>
      <w:r>
        <w:t xml:space="preserve"> </w:t>
      </w:r>
      <w:r>
        <w:rPr>
          <w:rFonts w:hint="eastAsia"/>
        </w:rPr>
        <w:t>ВЫСОКОЭФФЕКТИВНОЙ</w:t>
      </w:r>
      <w:r>
        <w:t xml:space="preserve"> </w:t>
      </w:r>
      <w:r>
        <w:rPr>
          <w:rFonts w:hint="eastAsia"/>
        </w:rPr>
        <w:t>РЕАЛИЗАЦИИ</w:t>
      </w:r>
      <w:r>
        <w:t xml:space="preserve"> </w:t>
      </w:r>
      <w:r>
        <w:rPr>
          <w:rFonts w:hint="eastAsia"/>
        </w:rPr>
        <w:t>РЕСУРСНОГО</w:t>
      </w:r>
      <w:r>
        <w:t xml:space="preserve"> </w:t>
      </w:r>
      <w:r>
        <w:rPr>
          <w:rFonts w:hint="eastAsia"/>
        </w:rPr>
        <w:t>ПОТЕНЦИАЛА</w:t>
      </w:r>
      <w:r>
        <w:t xml:space="preserve"> </w:t>
      </w:r>
      <w:r>
        <w:rPr>
          <w:rFonts w:hint="eastAsia"/>
        </w:rPr>
        <w:t>РЕГИОНА</w:t>
      </w:r>
    </w:p>
    <w:p w14:paraId="4A0CE6B6" w14:textId="77777777" w:rsidR="009954BA" w:rsidRDefault="009954BA" w:rsidP="009954BA"/>
    <w:p w14:paraId="6BFBA231" w14:textId="77777777" w:rsidR="009954BA" w:rsidRDefault="009954BA" w:rsidP="009954BA">
      <w:r>
        <w:t xml:space="preserve">1.1 </w:t>
      </w:r>
      <w:r>
        <w:rPr>
          <w:rFonts w:hint="eastAsia"/>
        </w:rPr>
        <w:t>Ресурсный</w:t>
      </w:r>
      <w:r>
        <w:t xml:space="preserve"> </w:t>
      </w:r>
      <w:r>
        <w:rPr>
          <w:rFonts w:hint="eastAsia"/>
        </w:rPr>
        <w:t>потенциал</w:t>
      </w:r>
      <w:r>
        <w:t xml:space="preserve"> </w:t>
      </w:r>
      <w:r>
        <w:rPr>
          <w:rFonts w:hint="eastAsia"/>
        </w:rPr>
        <w:t>региона</w:t>
      </w:r>
      <w:r>
        <w:t xml:space="preserve"> </w:t>
      </w:r>
      <w:r>
        <w:rPr>
          <w:rFonts w:hint="eastAsia"/>
        </w:rPr>
        <w:t>как</w:t>
      </w:r>
      <w:r>
        <w:t xml:space="preserve"> </w:t>
      </w:r>
      <w:r>
        <w:rPr>
          <w:rFonts w:hint="eastAsia"/>
        </w:rPr>
        <w:t>фактор</w:t>
      </w:r>
      <w:r>
        <w:t xml:space="preserve"> </w:t>
      </w:r>
      <w:r>
        <w:rPr>
          <w:rFonts w:hint="eastAsia"/>
        </w:rPr>
        <w:t>инновационных</w:t>
      </w:r>
      <w:r>
        <w:t xml:space="preserve"> </w:t>
      </w:r>
      <w:r>
        <w:rPr>
          <w:rFonts w:hint="eastAsia"/>
        </w:rPr>
        <w:t>преобразований</w:t>
      </w:r>
      <w:r>
        <w:t xml:space="preserve"> </w:t>
      </w:r>
      <w:r>
        <w:rPr>
          <w:rFonts w:hint="eastAsia"/>
        </w:rPr>
        <w:t>в</w:t>
      </w:r>
      <w:r>
        <w:t xml:space="preserve"> </w:t>
      </w:r>
      <w:r>
        <w:rPr>
          <w:rFonts w:hint="eastAsia"/>
        </w:rPr>
        <w:t>экономике</w:t>
      </w:r>
    </w:p>
    <w:p w14:paraId="2F8A15FB" w14:textId="77777777" w:rsidR="009954BA" w:rsidRDefault="009954BA" w:rsidP="009954BA"/>
    <w:p w14:paraId="5F7A127A" w14:textId="77777777" w:rsidR="009954BA" w:rsidRDefault="009954BA" w:rsidP="009954BA">
      <w:r>
        <w:t xml:space="preserve">1.2 </w:t>
      </w:r>
      <w:r>
        <w:rPr>
          <w:rFonts w:hint="eastAsia"/>
        </w:rPr>
        <w:t>Эффективность</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как</w:t>
      </w:r>
      <w:r>
        <w:t xml:space="preserve"> </w:t>
      </w:r>
      <w:r>
        <w:rPr>
          <w:rFonts w:hint="eastAsia"/>
        </w:rPr>
        <w:t>основное</w:t>
      </w:r>
      <w:r>
        <w:t xml:space="preserve"> </w:t>
      </w:r>
      <w:r>
        <w:rPr>
          <w:rFonts w:hint="eastAsia"/>
        </w:rPr>
        <w:t>условие</w:t>
      </w:r>
      <w:r>
        <w:t xml:space="preserve"> </w:t>
      </w:r>
      <w:r>
        <w:rPr>
          <w:rFonts w:hint="eastAsia"/>
        </w:rPr>
        <w:t>развития</w:t>
      </w:r>
      <w:r>
        <w:t xml:space="preserve"> </w:t>
      </w:r>
      <w:r>
        <w:rPr>
          <w:rFonts w:hint="eastAsia"/>
        </w:rPr>
        <w:t>региональной</w:t>
      </w:r>
      <w:r>
        <w:t xml:space="preserve"> </w:t>
      </w:r>
      <w:r>
        <w:rPr>
          <w:rFonts w:hint="eastAsia"/>
        </w:rPr>
        <w:t>экономики</w:t>
      </w:r>
    </w:p>
    <w:p w14:paraId="6923B96B" w14:textId="77777777" w:rsidR="009954BA" w:rsidRDefault="009954BA" w:rsidP="009954BA"/>
    <w:p w14:paraId="1A8D3BAE" w14:textId="77777777" w:rsidR="009954BA" w:rsidRDefault="009954BA" w:rsidP="009954BA">
      <w:r>
        <w:t xml:space="preserve">1.3 </w:t>
      </w:r>
      <w:r>
        <w:rPr>
          <w:rFonts w:hint="eastAsia"/>
        </w:rPr>
        <w:t>Экономический</w:t>
      </w:r>
      <w:r>
        <w:t xml:space="preserve"> </w:t>
      </w:r>
      <w:r>
        <w:rPr>
          <w:rFonts w:hint="eastAsia"/>
        </w:rPr>
        <w:t>кластер</w:t>
      </w:r>
      <w:r>
        <w:t xml:space="preserve"> </w:t>
      </w:r>
      <w:r>
        <w:rPr>
          <w:rFonts w:hint="eastAsia"/>
        </w:rPr>
        <w:t>как</w:t>
      </w:r>
      <w:r>
        <w:t xml:space="preserve"> </w:t>
      </w:r>
      <w:r>
        <w:rPr>
          <w:rFonts w:hint="eastAsia"/>
        </w:rPr>
        <w:t>инструмент</w:t>
      </w:r>
      <w:r>
        <w:t xml:space="preserve"> </w:t>
      </w:r>
      <w:r>
        <w:rPr>
          <w:rFonts w:hint="eastAsia"/>
        </w:rPr>
        <w:t>развития</w:t>
      </w:r>
      <w:r>
        <w:t xml:space="preserve"> </w:t>
      </w:r>
      <w:r>
        <w:rPr>
          <w:rFonts w:hint="eastAsia"/>
        </w:rPr>
        <w:t>эффективного</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региона</w:t>
      </w:r>
    </w:p>
    <w:p w14:paraId="373734B7" w14:textId="77777777" w:rsidR="009954BA" w:rsidRDefault="009954BA" w:rsidP="009954BA"/>
    <w:p w14:paraId="5BEE144A" w14:textId="77777777" w:rsidR="009954BA" w:rsidRDefault="009954BA" w:rsidP="009954BA">
      <w:r>
        <w:rPr>
          <w:rFonts w:hint="eastAsia"/>
        </w:rPr>
        <w:t>ГЛАВА</w:t>
      </w:r>
      <w:r>
        <w:t xml:space="preserve"> 2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РЕАЛИЗАЦИИ</w:t>
      </w:r>
      <w:r>
        <w:t xml:space="preserve"> </w:t>
      </w:r>
      <w:r>
        <w:rPr>
          <w:rFonts w:hint="eastAsia"/>
        </w:rPr>
        <w:t>РЕСУРСНОГО</w:t>
      </w:r>
      <w:r>
        <w:t xml:space="preserve"> </w:t>
      </w:r>
      <w:r>
        <w:rPr>
          <w:rFonts w:hint="eastAsia"/>
        </w:rPr>
        <w:t>ПОТЕНЦИАЛА</w:t>
      </w:r>
      <w:r>
        <w:t xml:space="preserve"> </w:t>
      </w:r>
      <w:r>
        <w:rPr>
          <w:rFonts w:hint="eastAsia"/>
        </w:rPr>
        <w:t>РЕГИОНА</w:t>
      </w:r>
    </w:p>
    <w:p w14:paraId="578D437B" w14:textId="77777777" w:rsidR="009954BA" w:rsidRDefault="009954BA" w:rsidP="009954BA"/>
    <w:p w14:paraId="6162B566" w14:textId="77777777" w:rsidR="009954BA" w:rsidRDefault="009954BA" w:rsidP="009954BA">
      <w:r>
        <w:t xml:space="preserve">2.1 </w:t>
      </w:r>
      <w:r>
        <w:rPr>
          <w:rFonts w:hint="eastAsia"/>
        </w:rPr>
        <w:t>Социально</w:t>
      </w:r>
      <w:r>
        <w:t>-</w:t>
      </w:r>
      <w:r>
        <w:rPr>
          <w:rFonts w:hint="eastAsia"/>
        </w:rPr>
        <w:t>экономические</w:t>
      </w:r>
      <w:r>
        <w:t xml:space="preserve"> </w:t>
      </w:r>
      <w:r>
        <w:rPr>
          <w:rFonts w:hint="eastAsia"/>
        </w:rPr>
        <w:t>условия</w:t>
      </w:r>
      <w:r>
        <w:t xml:space="preserve"> </w:t>
      </w:r>
      <w:r>
        <w:rPr>
          <w:rFonts w:hint="eastAsia"/>
        </w:rPr>
        <w:t>формирования</w:t>
      </w:r>
      <w:r>
        <w:t xml:space="preserve"> </w:t>
      </w:r>
      <w:r>
        <w:rPr>
          <w:rFonts w:hint="eastAsia"/>
        </w:rPr>
        <w:t>ресурсного</w:t>
      </w:r>
      <w:r>
        <w:t xml:space="preserve"> </w:t>
      </w:r>
      <w:r>
        <w:rPr>
          <w:rFonts w:hint="eastAsia"/>
        </w:rPr>
        <w:t>потенциала</w:t>
      </w:r>
      <w:r>
        <w:t xml:space="preserve"> </w:t>
      </w:r>
      <w:r>
        <w:rPr>
          <w:rFonts w:hint="eastAsia"/>
        </w:rPr>
        <w:t>территорий</w:t>
      </w:r>
    </w:p>
    <w:p w14:paraId="22D60397" w14:textId="77777777" w:rsidR="009954BA" w:rsidRDefault="009954BA" w:rsidP="009954BA"/>
    <w:p w14:paraId="0754832A" w14:textId="77777777" w:rsidR="009954BA" w:rsidRDefault="009954BA" w:rsidP="009954BA">
      <w:r>
        <w:t xml:space="preserve">2.2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ресурсного</w:t>
      </w:r>
      <w:r>
        <w:t xml:space="preserve"> </w:t>
      </w:r>
      <w:r>
        <w:rPr>
          <w:rFonts w:hint="eastAsia"/>
        </w:rPr>
        <w:t>потенциала</w:t>
      </w:r>
    </w:p>
    <w:p w14:paraId="5038846D" w14:textId="77777777" w:rsidR="009954BA" w:rsidRDefault="009954BA" w:rsidP="009954BA"/>
    <w:p w14:paraId="233D1CD8" w14:textId="77777777" w:rsidR="009954BA" w:rsidRDefault="009954BA" w:rsidP="009954BA">
      <w:r>
        <w:t xml:space="preserve">2.3 </w:t>
      </w:r>
      <w:r>
        <w:rPr>
          <w:rFonts w:hint="eastAsia"/>
        </w:rPr>
        <w:t>Реализация</w:t>
      </w:r>
      <w:r>
        <w:t xml:space="preserve"> </w:t>
      </w:r>
      <w:r>
        <w:rPr>
          <w:rFonts w:hint="eastAsia"/>
        </w:rPr>
        <w:t>ресурсного</w:t>
      </w:r>
      <w:r>
        <w:t xml:space="preserve"> </w:t>
      </w:r>
      <w:r>
        <w:rPr>
          <w:rFonts w:hint="eastAsia"/>
        </w:rPr>
        <w:t>потенциала</w:t>
      </w:r>
      <w:r>
        <w:t xml:space="preserve"> </w:t>
      </w:r>
      <w:r>
        <w:rPr>
          <w:rFonts w:hint="eastAsia"/>
        </w:rPr>
        <w:t>территорий</w:t>
      </w:r>
      <w:r>
        <w:t xml:space="preserve"> </w:t>
      </w:r>
      <w:r>
        <w:rPr>
          <w:rFonts w:hint="eastAsia"/>
        </w:rPr>
        <w:t>на</w:t>
      </w:r>
      <w:r>
        <w:t xml:space="preserve"> </w:t>
      </w:r>
      <w:r>
        <w:rPr>
          <w:rFonts w:hint="eastAsia"/>
        </w:rPr>
        <w:t>основе</w:t>
      </w:r>
      <w:r>
        <w:t xml:space="preserve"> </w:t>
      </w:r>
      <w:r>
        <w:rPr>
          <w:rFonts w:hint="eastAsia"/>
        </w:rPr>
        <w:t>инновационных</w:t>
      </w:r>
      <w:r>
        <w:t xml:space="preserve"> </w:t>
      </w:r>
      <w:r>
        <w:rPr>
          <w:rFonts w:hint="eastAsia"/>
        </w:rPr>
        <w:t>преобразований</w:t>
      </w:r>
      <w:r>
        <w:t xml:space="preserve"> </w:t>
      </w:r>
      <w:r>
        <w:rPr>
          <w:rFonts w:hint="eastAsia"/>
        </w:rPr>
        <w:t>и</w:t>
      </w:r>
      <w:r>
        <w:t xml:space="preserve"> </w:t>
      </w:r>
      <w:r>
        <w:rPr>
          <w:rFonts w:hint="eastAsia"/>
        </w:rPr>
        <w:t>мировой</w:t>
      </w:r>
      <w:r>
        <w:t xml:space="preserve"> </w:t>
      </w:r>
      <w:r>
        <w:rPr>
          <w:rFonts w:hint="eastAsia"/>
        </w:rPr>
        <w:t>опыт</w:t>
      </w:r>
    </w:p>
    <w:p w14:paraId="7A885CBD" w14:textId="77777777" w:rsidR="009954BA" w:rsidRDefault="009954BA" w:rsidP="009954BA"/>
    <w:p w14:paraId="5C5AA96E" w14:textId="77777777" w:rsidR="009954BA" w:rsidRDefault="009954BA" w:rsidP="009954BA">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МЕТОДИКИ</w:t>
      </w:r>
      <w:r>
        <w:t xml:space="preserve"> </w:t>
      </w:r>
      <w:r>
        <w:rPr>
          <w:rFonts w:hint="eastAsia"/>
        </w:rPr>
        <w:t>ОЦЕНКИ</w:t>
      </w:r>
      <w:r>
        <w:t xml:space="preserve"> </w:t>
      </w:r>
      <w:r>
        <w:rPr>
          <w:rFonts w:hint="eastAsia"/>
        </w:rPr>
        <w:t>УРОВНЯ</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РЕГИОН</w:t>
      </w:r>
      <w:r>
        <w:rPr>
          <w:rFonts w:hint="eastAsia"/>
        </w:rPr>
        <w:lastRenderedPageBreak/>
        <w:t>А</w:t>
      </w:r>
    </w:p>
    <w:p w14:paraId="1D22DB06" w14:textId="77777777" w:rsidR="009954BA" w:rsidRDefault="009954BA" w:rsidP="009954BA"/>
    <w:p w14:paraId="5D392488" w14:textId="77777777" w:rsidR="009954BA" w:rsidRDefault="009954BA" w:rsidP="009954BA">
      <w:r>
        <w:t xml:space="preserve">3.1 </w:t>
      </w:r>
      <w:r>
        <w:rPr>
          <w:rFonts w:hint="eastAsia"/>
        </w:rPr>
        <w:t>Обоснование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реализации</w:t>
      </w:r>
      <w:r>
        <w:t xml:space="preserve"> </w:t>
      </w:r>
      <w:r>
        <w:rPr>
          <w:rFonts w:hint="eastAsia"/>
        </w:rPr>
        <w:t>ресурсного</w:t>
      </w:r>
      <w:r>
        <w:t xml:space="preserve"> </w:t>
      </w:r>
      <w:r>
        <w:rPr>
          <w:rFonts w:hint="eastAsia"/>
        </w:rPr>
        <w:t>потенциала</w:t>
      </w:r>
      <w:r>
        <w:t xml:space="preserve"> </w:t>
      </w:r>
      <w:r>
        <w:rPr>
          <w:rFonts w:hint="eastAsia"/>
        </w:rPr>
        <w:t>региона</w:t>
      </w:r>
    </w:p>
    <w:p w14:paraId="743B6DD0" w14:textId="77777777" w:rsidR="009954BA" w:rsidRDefault="009954BA" w:rsidP="009954BA"/>
    <w:p w14:paraId="26F0C0CC" w14:textId="77777777" w:rsidR="009954BA" w:rsidRDefault="009954BA" w:rsidP="009954BA">
      <w:r>
        <w:t xml:space="preserve">3.2 </w:t>
      </w:r>
      <w:r>
        <w:rPr>
          <w:rFonts w:hint="eastAsia"/>
        </w:rPr>
        <w:t>Формирование</w:t>
      </w:r>
      <w:r>
        <w:t xml:space="preserve"> </w:t>
      </w:r>
      <w:r>
        <w:rPr>
          <w:rFonts w:hint="eastAsia"/>
        </w:rPr>
        <w:t>методики</w:t>
      </w:r>
      <w:r>
        <w:t xml:space="preserve"> </w:t>
      </w:r>
      <w:r>
        <w:rPr>
          <w:rFonts w:hint="eastAsia"/>
        </w:rPr>
        <w:t>оценки</w:t>
      </w:r>
      <w:r>
        <w:t xml:space="preserve"> </w:t>
      </w:r>
      <w:r>
        <w:rPr>
          <w:rFonts w:hint="eastAsia"/>
        </w:rPr>
        <w:t>уровня</w:t>
      </w:r>
      <w:r>
        <w:t xml:space="preserve"> </w:t>
      </w:r>
      <w:r>
        <w:rPr>
          <w:rFonts w:hint="eastAsia"/>
        </w:rPr>
        <w:t>реализации</w:t>
      </w:r>
      <w:r>
        <w:t xml:space="preserve"> </w:t>
      </w:r>
      <w:r>
        <w:rPr>
          <w:rFonts w:hint="eastAsia"/>
        </w:rPr>
        <w:t>ресурсного</w:t>
      </w:r>
      <w:r>
        <w:t xml:space="preserve"> </w:t>
      </w:r>
      <w:r>
        <w:rPr>
          <w:rFonts w:hint="eastAsia"/>
        </w:rPr>
        <w:t>потенциала</w:t>
      </w:r>
      <w:r>
        <w:t xml:space="preserve"> </w:t>
      </w:r>
      <w:r>
        <w:rPr>
          <w:rFonts w:hint="eastAsia"/>
        </w:rPr>
        <w:t>регионов</w:t>
      </w:r>
    </w:p>
    <w:p w14:paraId="7D210BE0" w14:textId="77777777" w:rsidR="009954BA" w:rsidRDefault="009954BA" w:rsidP="009954BA"/>
    <w:p w14:paraId="77D1924C" w14:textId="77777777" w:rsidR="009954BA" w:rsidRDefault="009954BA" w:rsidP="009954BA">
      <w:r>
        <w:t xml:space="preserve">3.3 </w:t>
      </w:r>
      <w:r>
        <w:rPr>
          <w:rFonts w:hint="eastAsia"/>
        </w:rPr>
        <w:t>Разработка</w:t>
      </w:r>
      <w:r>
        <w:t xml:space="preserve"> </w:t>
      </w:r>
      <w:r>
        <w:rPr>
          <w:rFonts w:hint="eastAsia"/>
        </w:rPr>
        <w:t>основных</w:t>
      </w:r>
      <w:r>
        <w:t xml:space="preserve"> </w:t>
      </w:r>
      <w:r>
        <w:rPr>
          <w:rFonts w:hint="eastAsia"/>
        </w:rPr>
        <w:t>направлений</w:t>
      </w:r>
      <w:r>
        <w:t xml:space="preserve"> </w:t>
      </w:r>
      <w:r>
        <w:rPr>
          <w:rFonts w:hint="eastAsia"/>
        </w:rPr>
        <w:t>стратегического</w:t>
      </w:r>
      <w:r>
        <w:t xml:space="preserve"> </w:t>
      </w:r>
      <w:r>
        <w:rPr>
          <w:rFonts w:hint="eastAsia"/>
        </w:rPr>
        <w:t>развития</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сформированной</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реализации</w:t>
      </w:r>
      <w:r>
        <w:t xml:space="preserve"> </w:t>
      </w:r>
      <w:r>
        <w:rPr>
          <w:rFonts w:hint="eastAsia"/>
        </w:rPr>
        <w:t>ресурсного</w:t>
      </w:r>
      <w:r>
        <w:t xml:space="preserve"> </w:t>
      </w:r>
      <w:r>
        <w:rPr>
          <w:rFonts w:hint="eastAsia"/>
        </w:rPr>
        <w:t>потенциала</w:t>
      </w:r>
      <w:r>
        <w:t xml:space="preserve"> </w:t>
      </w:r>
      <w:r>
        <w:rPr>
          <w:rFonts w:hint="eastAsia"/>
        </w:rPr>
        <w:t>ЦФО</w:t>
      </w:r>
    </w:p>
    <w:p w14:paraId="3DE66C9D" w14:textId="77777777" w:rsidR="009954BA" w:rsidRDefault="009954BA" w:rsidP="009954BA"/>
    <w:p w14:paraId="4BE19861" w14:textId="77777777" w:rsidR="009954BA" w:rsidRDefault="009954BA" w:rsidP="009954BA">
      <w:r>
        <w:rPr>
          <w:rFonts w:hint="eastAsia"/>
        </w:rPr>
        <w:t>ЗАКЛЮЧЕНИЕ</w:t>
      </w:r>
    </w:p>
    <w:p w14:paraId="289F96CF" w14:textId="77777777" w:rsidR="009954BA" w:rsidRDefault="009954BA" w:rsidP="009954BA"/>
    <w:p w14:paraId="0D694750" w14:textId="77777777" w:rsidR="009954BA" w:rsidRDefault="009954BA" w:rsidP="009954BA">
      <w:r>
        <w:rPr>
          <w:rFonts w:hint="eastAsia"/>
        </w:rPr>
        <w:t>СПИСОК</w:t>
      </w:r>
      <w:r>
        <w:t xml:space="preserve"> </w:t>
      </w:r>
      <w:r>
        <w:rPr>
          <w:rFonts w:hint="eastAsia"/>
        </w:rPr>
        <w:t>ЛИТЕРАТУРЫ</w:t>
      </w:r>
    </w:p>
    <w:p w14:paraId="1AE17FD0" w14:textId="77777777" w:rsidR="009954BA" w:rsidRDefault="009954BA" w:rsidP="009954BA"/>
    <w:p w14:paraId="3236A0A4" w14:textId="57F1076F" w:rsidR="009954BA" w:rsidRPr="009954BA" w:rsidRDefault="009954BA" w:rsidP="009954BA">
      <w:r>
        <w:rPr>
          <w:rFonts w:hint="eastAsia"/>
        </w:rPr>
        <w:t>ПРИЛОЖЕНИЯ</w:t>
      </w:r>
    </w:p>
    <w:sectPr w:rsidR="009954BA" w:rsidRPr="009954BA" w:rsidSect="00C47D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FA8B" w14:textId="77777777" w:rsidR="00C47D98" w:rsidRDefault="00C47D98">
      <w:pPr>
        <w:spacing w:after="0" w:line="240" w:lineRule="auto"/>
      </w:pPr>
      <w:r>
        <w:separator/>
      </w:r>
    </w:p>
  </w:endnote>
  <w:endnote w:type="continuationSeparator" w:id="0">
    <w:p w14:paraId="3B3A49AA" w14:textId="77777777" w:rsidR="00C47D98" w:rsidRDefault="00C4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3160" w14:textId="77777777" w:rsidR="00C47D98" w:rsidRDefault="00C47D98"/>
    <w:p w14:paraId="3784FD80" w14:textId="77777777" w:rsidR="00C47D98" w:rsidRDefault="00C47D98"/>
    <w:p w14:paraId="03FDF83D" w14:textId="77777777" w:rsidR="00C47D98" w:rsidRDefault="00C47D98"/>
    <w:p w14:paraId="4128DC61" w14:textId="77777777" w:rsidR="00C47D98" w:rsidRDefault="00C47D98"/>
    <w:p w14:paraId="579B531F" w14:textId="77777777" w:rsidR="00C47D98" w:rsidRDefault="00C47D98"/>
    <w:p w14:paraId="7CD0BCF3" w14:textId="77777777" w:rsidR="00C47D98" w:rsidRDefault="00C47D98"/>
    <w:p w14:paraId="6EEDBDAC" w14:textId="77777777" w:rsidR="00C47D98" w:rsidRDefault="00C47D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3FE99A" wp14:editId="68F176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25609" w14:textId="77777777" w:rsidR="00C47D98" w:rsidRDefault="00C47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3FE9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A25609" w14:textId="77777777" w:rsidR="00C47D98" w:rsidRDefault="00C47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925204" w14:textId="77777777" w:rsidR="00C47D98" w:rsidRDefault="00C47D98"/>
    <w:p w14:paraId="556137E5" w14:textId="77777777" w:rsidR="00C47D98" w:rsidRDefault="00C47D98"/>
    <w:p w14:paraId="0DAA413C" w14:textId="77777777" w:rsidR="00C47D98" w:rsidRDefault="00C47D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68CAEF" wp14:editId="593DFF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9DAB" w14:textId="77777777" w:rsidR="00C47D98" w:rsidRDefault="00C47D98"/>
                          <w:p w14:paraId="439454CE" w14:textId="77777777" w:rsidR="00C47D98" w:rsidRDefault="00C47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68CA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139DAB" w14:textId="77777777" w:rsidR="00C47D98" w:rsidRDefault="00C47D98"/>
                    <w:p w14:paraId="439454CE" w14:textId="77777777" w:rsidR="00C47D98" w:rsidRDefault="00C47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9543A2" w14:textId="77777777" w:rsidR="00C47D98" w:rsidRDefault="00C47D98"/>
    <w:p w14:paraId="14507778" w14:textId="77777777" w:rsidR="00C47D98" w:rsidRDefault="00C47D98">
      <w:pPr>
        <w:rPr>
          <w:sz w:val="2"/>
          <w:szCs w:val="2"/>
        </w:rPr>
      </w:pPr>
    </w:p>
    <w:p w14:paraId="6E03F35C" w14:textId="77777777" w:rsidR="00C47D98" w:rsidRDefault="00C47D98"/>
    <w:p w14:paraId="289BF62D" w14:textId="77777777" w:rsidR="00C47D98" w:rsidRDefault="00C47D98">
      <w:pPr>
        <w:spacing w:after="0" w:line="240" w:lineRule="auto"/>
      </w:pPr>
    </w:p>
  </w:footnote>
  <w:footnote w:type="continuationSeparator" w:id="0">
    <w:p w14:paraId="2B533398" w14:textId="77777777" w:rsidR="00C47D98" w:rsidRDefault="00C4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98"/>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8584</TotalTime>
  <Pages>2</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1158</cp:revision>
  <cp:lastPrinted>2009-02-06T05:36:00Z</cp:lastPrinted>
  <dcterms:created xsi:type="dcterms:W3CDTF">2024-04-09T10:20:00Z</dcterms:created>
  <dcterms:modified xsi:type="dcterms:W3CDTF">2024-04-21T13:18:00Z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