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7DDF"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Сугробова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Галина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Алексеевна</w:t>
      </w:r>
      <w:r w:rsidRPr="0081585C">
        <w:rPr>
          <w:rFonts w:ascii="Helvetica" w:hAnsi="Helvetica" w:cs="Helvetica"/>
          <w:b/>
          <w:bCs/>
          <w:color w:val="222222"/>
          <w:sz w:val="21"/>
          <w:szCs w:val="21"/>
        </w:rPr>
        <w:t>.</w:t>
      </w:r>
    </w:p>
    <w:p w14:paraId="2F65B917"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Комплексная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оценка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особенностей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школьно</w:t>
      </w:r>
      <w:r w:rsidRPr="0081585C">
        <w:rPr>
          <w:rFonts w:ascii="Helvetica" w:hAnsi="Helvetica" w:cs="Helvetica"/>
          <w:b/>
          <w:bCs/>
          <w:color w:val="222222"/>
          <w:sz w:val="21"/>
          <w:szCs w:val="21"/>
        </w:rPr>
        <w:t>-</w:t>
      </w:r>
      <w:r w:rsidRPr="0081585C">
        <w:rPr>
          <w:rFonts w:ascii="Helvetica" w:hAnsi="Helvetica" w:cs="Helvetica" w:hint="eastAsia"/>
          <w:b/>
          <w:bCs/>
          <w:color w:val="222222"/>
          <w:sz w:val="21"/>
          <w:szCs w:val="21"/>
        </w:rPr>
        <w:t>значимых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показателей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функционального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развития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6-7 </w:t>
      </w:r>
      <w:r w:rsidRPr="0081585C">
        <w:rPr>
          <w:rFonts w:ascii="Helvetica" w:hAnsi="Helvetica" w:cs="Helvetica" w:hint="eastAsia"/>
          <w:b/>
          <w:bCs/>
          <w:color w:val="222222"/>
          <w:sz w:val="21"/>
          <w:szCs w:val="21"/>
        </w:rPr>
        <w:t>лет</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критерии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прогнозирования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трудностей</w:t>
      </w:r>
      <w:r w:rsidRPr="0081585C">
        <w:rPr>
          <w:rFonts w:ascii="Helvetica" w:hAnsi="Helvetica" w:cs="Helvetica"/>
          <w:b/>
          <w:bCs/>
          <w:color w:val="222222"/>
          <w:sz w:val="21"/>
          <w:szCs w:val="21"/>
        </w:rPr>
        <w:t xml:space="preserve"> : </w:t>
      </w:r>
      <w:r w:rsidRPr="0081585C">
        <w:rPr>
          <w:rFonts w:ascii="Helvetica" w:hAnsi="Helvetica" w:cs="Helvetica" w:hint="eastAsia"/>
          <w:b/>
          <w:bCs/>
          <w:color w:val="222222"/>
          <w:sz w:val="21"/>
          <w:szCs w:val="21"/>
        </w:rPr>
        <w:t>диссертация</w:t>
      </w:r>
      <w:r w:rsidRPr="0081585C">
        <w:rPr>
          <w:rFonts w:ascii="Helvetica" w:hAnsi="Helvetica" w:cs="Helvetica"/>
          <w:b/>
          <w:bCs/>
          <w:color w:val="222222"/>
          <w:sz w:val="21"/>
          <w:szCs w:val="21"/>
        </w:rPr>
        <w:t xml:space="preserve"> ... </w:t>
      </w:r>
      <w:r w:rsidRPr="0081585C">
        <w:rPr>
          <w:rFonts w:ascii="Helvetica" w:hAnsi="Helvetica" w:cs="Helvetica" w:hint="eastAsia"/>
          <w:b/>
          <w:bCs/>
          <w:color w:val="222222"/>
          <w:sz w:val="21"/>
          <w:szCs w:val="21"/>
        </w:rPr>
        <w:t>кандидата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биологических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наук</w:t>
      </w:r>
      <w:r w:rsidRPr="0081585C">
        <w:rPr>
          <w:rFonts w:ascii="Helvetica" w:hAnsi="Helvetica" w:cs="Helvetica"/>
          <w:b/>
          <w:bCs/>
          <w:color w:val="222222"/>
          <w:sz w:val="21"/>
          <w:szCs w:val="21"/>
        </w:rPr>
        <w:t xml:space="preserve"> : 03.00.13. - </w:t>
      </w:r>
      <w:r w:rsidRPr="0081585C">
        <w:rPr>
          <w:rFonts w:ascii="Helvetica" w:hAnsi="Helvetica" w:cs="Helvetica" w:hint="eastAsia"/>
          <w:b/>
          <w:bCs/>
          <w:color w:val="222222"/>
          <w:sz w:val="21"/>
          <w:szCs w:val="21"/>
        </w:rPr>
        <w:t>Москва</w:t>
      </w:r>
      <w:r w:rsidRPr="0081585C">
        <w:rPr>
          <w:rFonts w:ascii="Helvetica" w:hAnsi="Helvetica" w:cs="Helvetica"/>
          <w:b/>
          <w:bCs/>
          <w:color w:val="222222"/>
          <w:sz w:val="21"/>
          <w:szCs w:val="21"/>
        </w:rPr>
        <w:t xml:space="preserve">, 1999. - 150 </w:t>
      </w:r>
      <w:r w:rsidRPr="0081585C">
        <w:rPr>
          <w:rFonts w:ascii="Helvetica" w:hAnsi="Helvetica" w:cs="Helvetica" w:hint="eastAsia"/>
          <w:b/>
          <w:bCs/>
          <w:color w:val="222222"/>
          <w:sz w:val="21"/>
          <w:szCs w:val="21"/>
        </w:rPr>
        <w:t>с</w:t>
      </w:r>
      <w:r w:rsidRPr="0081585C">
        <w:rPr>
          <w:rFonts w:ascii="Helvetica" w:hAnsi="Helvetica" w:cs="Helvetica"/>
          <w:b/>
          <w:bCs/>
          <w:color w:val="222222"/>
          <w:sz w:val="21"/>
          <w:szCs w:val="21"/>
        </w:rPr>
        <w:t>.</w:t>
      </w:r>
    </w:p>
    <w:p w14:paraId="6C7A828A"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больше</w:t>
      </w:r>
    </w:p>
    <w:p w14:paraId="32EEEA82"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Цитаты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из</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текста</w:t>
      </w:r>
      <w:r w:rsidRPr="0081585C">
        <w:rPr>
          <w:rFonts w:ascii="Helvetica" w:hAnsi="Helvetica" w:cs="Helvetica"/>
          <w:b/>
          <w:bCs/>
          <w:color w:val="222222"/>
          <w:sz w:val="21"/>
          <w:szCs w:val="21"/>
        </w:rPr>
        <w:t>:</w:t>
      </w:r>
    </w:p>
    <w:p w14:paraId="12A7592B"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стр</w:t>
      </w:r>
      <w:r w:rsidRPr="0081585C">
        <w:rPr>
          <w:rFonts w:ascii="Helvetica" w:hAnsi="Helvetica" w:cs="Helvetica"/>
          <w:b/>
          <w:bCs/>
          <w:color w:val="222222"/>
          <w:sz w:val="21"/>
          <w:szCs w:val="21"/>
        </w:rPr>
        <w:t>. 1</w:t>
      </w:r>
    </w:p>
    <w:p w14:paraId="3914753A"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b/>
          <w:bCs/>
          <w:color w:val="222222"/>
          <w:sz w:val="21"/>
          <w:szCs w:val="21"/>
        </w:rPr>
        <w:t>6/- 99-3/</w:t>
      </w:r>
      <w:r w:rsidRPr="0081585C">
        <w:rPr>
          <w:rFonts w:ascii="Helvetica" w:hAnsi="Helvetica" w:cs="Helvetica" w:hint="eastAsia"/>
          <w:b/>
          <w:bCs/>
          <w:color w:val="222222"/>
          <w:sz w:val="21"/>
          <w:szCs w:val="21"/>
        </w:rPr>
        <w:t>збл</w:t>
      </w:r>
      <w:r w:rsidRPr="0081585C">
        <w:rPr>
          <w:rFonts w:ascii="Helvetica" w:hAnsi="Helvetica" w:cs="Helvetica"/>
          <w:b/>
          <w:bCs/>
          <w:color w:val="222222"/>
          <w:sz w:val="21"/>
          <w:szCs w:val="21"/>
        </w:rPr>
        <w:t>-</w:t>
      </w:r>
      <w:r w:rsidRPr="0081585C">
        <w:rPr>
          <w:rFonts w:ascii="Helvetica" w:hAnsi="Helvetica" w:cs="Helvetica" w:hint="eastAsia"/>
          <w:b/>
          <w:bCs/>
          <w:color w:val="222222"/>
          <w:sz w:val="21"/>
          <w:szCs w:val="21"/>
        </w:rPr>
        <w:t>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РОССИЙСКАЯ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АКАДЕМИЯ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ОБРАЗОВАНИЯ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ИНСТИТУТ</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ВОЗРАСТНОЙ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ФИЗИОЛОГИИ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На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правах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рукописи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м</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СУГРОБОВ</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Галина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Алексеевна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КОМПЛЕКСНАЯ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ОЦЕНКА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ОСОБЕННОСТЕЙ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ПЖОЛЬНО</w:t>
      </w:r>
      <w:r w:rsidRPr="0081585C">
        <w:rPr>
          <w:rFonts w:ascii="Helvetica" w:hAnsi="Helvetica" w:cs="Helvetica"/>
          <w:b/>
          <w:bCs/>
          <w:color w:val="222222"/>
          <w:sz w:val="21"/>
          <w:szCs w:val="21"/>
        </w:rPr>
        <w:t>-</w:t>
      </w:r>
      <w:r w:rsidRPr="0081585C">
        <w:rPr>
          <w:rFonts w:ascii="Helvetica" w:hAnsi="Helvetica" w:cs="Helvetica" w:hint="eastAsia"/>
          <w:b/>
          <w:bCs/>
          <w:color w:val="222222"/>
          <w:sz w:val="21"/>
          <w:szCs w:val="21"/>
        </w:rPr>
        <w:t>ЗНАЧИМЫХ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ПОКАЗАТЕЛЕЙ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ФУНКЦИОНАЛЬНОГО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РАЗВИТИЯ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6-7 </w:t>
      </w:r>
      <w:r w:rsidRPr="0081585C">
        <w:rPr>
          <w:rFonts w:ascii="Helvetica" w:hAnsi="Helvetica" w:cs="Helvetica" w:hint="eastAsia"/>
          <w:b/>
          <w:bCs/>
          <w:color w:val="222222"/>
          <w:sz w:val="21"/>
          <w:szCs w:val="21"/>
        </w:rPr>
        <w:t>ЛЕТ</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КРИТЕРИИ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ПРОГНОЗИРОВАНИЯ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ТРУДНОСТЕЙ</w:t>
      </w:r>
      <w:r w:rsidRPr="0081585C">
        <w:rPr>
          <w:rFonts w:ascii="Helvetica" w:hAnsi="Helvetica" w:cs="Helvetica"/>
          <w:b/>
          <w:bCs/>
          <w:color w:val="222222"/>
          <w:sz w:val="21"/>
          <w:szCs w:val="21"/>
        </w:rPr>
        <w:t xml:space="preserve"> 03.00.13 - </w:t>
      </w:r>
      <w:r w:rsidRPr="0081585C">
        <w:rPr>
          <w:rFonts w:ascii="Helvetica" w:hAnsi="Helvetica" w:cs="Helvetica" w:hint="eastAsia"/>
          <w:b/>
          <w:bCs/>
          <w:color w:val="222222"/>
          <w:sz w:val="21"/>
          <w:szCs w:val="21"/>
        </w:rPr>
        <w:t>физиология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человека</w:t>
      </w:r>
    </w:p>
    <w:p w14:paraId="60E20B29"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стр</w:t>
      </w:r>
      <w:r w:rsidRPr="0081585C">
        <w:rPr>
          <w:rFonts w:ascii="Helvetica" w:hAnsi="Helvetica" w:cs="Helvetica"/>
          <w:b/>
          <w:bCs/>
          <w:color w:val="222222"/>
          <w:sz w:val="21"/>
          <w:szCs w:val="21"/>
        </w:rPr>
        <w:t>. 2</w:t>
      </w:r>
    </w:p>
    <w:p w14:paraId="5AD2FC9C"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исследования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Глава</w:t>
      </w:r>
      <w:r w:rsidRPr="0081585C">
        <w:rPr>
          <w:rFonts w:ascii="Helvetica" w:hAnsi="Helvetica" w:cs="Helvetica"/>
          <w:b/>
          <w:bCs/>
          <w:color w:val="222222"/>
          <w:sz w:val="21"/>
          <w:szCs w:val="21"/>
        </w:rPr>
        <w:t xml:space="preserve"> 3. </w:t>
      </w:r>
      <w:r w:rsidRPr="0081585C">
        <w:rPr>
          <w:rFonts w:ascii="Helvetica" w:hAnsi="Helvetica" w:cs="Helvetica" w:hint="eastAsia"/>
          <w:b/>
          <w:bCs/>
          <w:color w:val="222222"/>
          <w:sz w:val="21"/>
          <w:szCs w:val="21"/>
        </w:rPr>
        <w:t>Результаты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исследования</w:t>
      </w:r>
      <w:r w:rsidRPr="0081585C">
        <w:rPr>
          <w:rFonts w:ascii="Helvetica" w:hAnsi="Helvetica" w:cs="Helvetica"/>
          <w:b/>
          <w:bCs/>
          <w:color w:val="222222"/>
          <w:sz w:val="21"/>
          <w:szCs w:val="21"/>
        </w:rPr>
        <w:t xml:space="preserve"> 3 </w:t>
      </w:r>
      <w:r w:rsidRPr="0081585C">
        <w:rPr>
          <w:rFonts w:ascii="Helvetica" w:hAnsi="Helvetica" w:cs="Helvetica" w:hint="eastAsia"/>
          <w:b/>
          <w:bCs/>
          <w:color w:val="222222"/>
          <w:sz w:val="21"/>
          <w:szCs w:val="21"/>
        </w:rPr>
        <w:t>Л</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Особенности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развития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школьно</w:t>
      </w:r>
      <w:r w:rsidRPr="0081585C">
        <w:rPr>
          <w:rFonts w:ascii="Helvetica" w:hAnsi="Helvetica" w:cs="Helvetica"/>
          <w:b/>
          <w:bCs/>
          <w:color w:val="222222"/>
          <w:sz w:val="21"/>
          <w:szCs w:val="21"/>
        </w:rPr>
        <w:t>-</w:t>
      </w:r>
      <w:r w:rsidRPr="0081585C">
        <w:rPr>
          <w:rFonts w:ascii="Helvetica" w:hAnsi="Helvetica" w:cs="Helvetica" w:hint="eastAsia"/>
          <w:b/>
          <w:bCs/>
          <w:color w:val="222222"/>
          <w:sz w:val="21"/>
          <w:szCs w:val="21"/>
        </w:rPr>
        <w:t>значимых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функциональных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показателей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у</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6-7 </w:t>
      </w:r>
      <w:r w:rsidRPr="0081585C">
        <w:rPr>
          <w:rFonts w:ascii="Helvetica" w:hAnsi="Helvetica" w:cs="Helvetica" w:hint="eastAsia"/>
          <w:b/>
          <w:bCs/>
          <w:color w:val="222222"/>
          <w:sz w:val="21"/>
          <w:szCs w:val="21"/>
        </w:rPr>
        <w:t>лет</w:t>
      </w:r>
      <w:r w:rsidRPr="0081585C">
        <w:rPr>
          <w:rFonts w:ascii="Helvetica" w:hAnsi="Helvetica" w:cs="Helvetica"/>
          <w:b/>
          <w:bCs/>
          <w:color w:val="222222"/>
          <w:sz w:val="21"/>
          <w:szCs w:val="21"/>
        </w:rPr>
        <w:t xml:space="preserve">. 3.2. </w:t>
      </w:r>
      <w:r w:rsidRPr="0081585C">
        <w:rPr>
          <w:rFonts w:ascii="Helvetica" w:hAnsi="Helvetica" w:cs="Helvetica" w:hint="eastAsia"/>
          <w:b/>
          <w:bCs/>
          <w:color w:val="222222"/>
          <w:sz w:val="21"/>
          <w:szCs w:val="21"/>
        </w:rPr>
        <w:t>Особенности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нейропсихологического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статуса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факторами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риска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в</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функциональном</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развитии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ЗЗ</w:t>
      </w:r>
      <w:r w:rsidRPr="0081585C">
        <w:rPr>
          <w:rFonts w:ascii="Helvetica" w:hAnsi="Helvetica" w:cs="Helvetica"/>
          <w:b/>
          <w:bCs/>
          <w:color w:val="222222"/>
          <w:sz w:val="21"/>
          <w:szCs w:val="21"/>
        </w:rPr>
        <w:t>.</w:t>
      </w:r>
      <w:r w:rsidRPr="0081585C">
        <w:rPr>
          <w:rFonts w:ascii="Helvetica" w:hAnsi="Helvetica" w:cs="Helvetica" w:hint="eastAsia"/>
          <w:b/>
          <w:bCs/>
          <w:color w:val="222222"/>
          <w:sz w:val="21"/>
          <w:szCs w:val="21"/>
        </w:rPr>
        <w:t>Особенности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функциональной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организации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мозга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у</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риском</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трудностей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Глава</w:t>
      </w:r>
      <w:r w:rsidRPr="0081585C">
        <w:rPr>
          <w:rFonts w:ascii="Helvetica" w:hAnsi="Helvetica" w:cs="Helvetica"/>
          <w:b/>
          <w:bCs/>
          <w:color w:val="222222"/>
          <w:sz w:val="21"/>
          <w:szCs w:val="21"/>
        </w:rPr>
        <w:t xml:space="preserve"> 4. </w:t>
      </w:r>
      <w:r w:rsidRPr="0081585C">
        <w:rPr>
          <w:rFonts w:ascii="Helvetica" w:hAnsi="Helvetica" w:cs="Helvetica" w:hint="eastAsia"/>
          <w:b/>
          <w:bCs/>
          <w:color w:val="222222"/>
          <w:sz w:val="21"/>
          <w:szCs w:val="21"/>
        </w:rPr>
        <w:t>Выводы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Список</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литературы</w:t>
      </w:r>
      <w:r w:rsidRPr="0081585C">
        <w:rPr>
          <w:rFonts w:ascii="Helvetica" w:hAnsi="Helvetica" w:cs="Helvetica"/>
          <w:b/>
          <w:bCs/>
          <w:color w:val="222222"/>
          <w:sz w:val="21"/>
          <w:szCs w:val="21"/>
        </w:rPr>
        <w:t>. 2 11 29 42 48 56 60 64 103...</w:t>
      </w:r>
    </w:p>
    <w:p w14:paraId="6B31C8E8"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стр</w:t>
      </w:r>
      <w:r w:rsidRPr="0081585C">
        <w:rPr>
          <w:rFonts w:ascii="Helvetica" w:hAnsi="Helvetica" w:cs="Helvetica"/>
          <w:b/>
          <w:bCs/>
          <w:color w:val="222222"/>
          <w:sz w:val="21"/>
          <w:szCs w:val="21"/>
        </w:rPr>
        <w:t>. 9</w:t>
      </w:r>
    </w:p>
    <w:p w14:paraId="6FF55D1F"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исследования</w:t>
      </w:r>
      <w:r w:rsidRPr="0081585C">
        <w:rPr>
          <w:rFonts w:ascii="Helvetica" w:hAnsi="Helvetica" w:cs="Helvetica"/>
          <w:b/>
          <w:bCs/>
          <w:color w:val="222222"/>
          <w:sz w:val="21"/>
          <w:szCs w:val="21"/>
        </w:rPr>
        <w:t xml:space="preserve">. 1. </w:t>
      </w:r>
      <w:r w:rsidRPr="0081585C">
        <w:rPr>
          <w:rFonts w:ascii="Helvetica" w:hAnsi="Helvetica" w:cs="Helvetica" w:hint="eastAsia"/>
          <w:b/>
          <w:bCs/>
          <w:color w:val="222222"/>
          <w:sz w:val="21"/>
          <w:szCs w:val="21"/>
        </w:rPr>
        <w:t>На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основании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комплексной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методики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прогнозирования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трудностей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разработать</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возрастные</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нормативы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комплексной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оценки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школьно</w:t>
      </w:r>
      <w:r w:rsidRPr="0081585C">
        <w:rPr>
          <w:rFonts w:ascii="Helvetica" w:hAnsi="Helvetica" w:cs="Helvetica"/>
          <w:b/>
          <w:bCs/>
          <w:color w:val="222222"/>
          <w:sz w:val="21"/>
          <w:szCs w:val="21"/>
        </w:rPr>
        <w:t>-</w:t>
      </w:r>
      <w:r w:rsidRPr="0081585C">
        <w:rPr>
          <w:rFonts w:ascii="Helvetica" w:hAnsi="Helvetica" w:cs="Helvetica" w:hint="eastAsia"/>
          <w:b/>
          <w:bCs/>
          <w:color w:val="222222"/>
          <w:sz w:val="21"/>
          <w:szCs w:val="21"/>
        </w:rPr>
        <w:t>значимых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показателей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функционального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развития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6-7 </w:t>
      </w:r>
      <w:r w:rsidRPr="0081585C">
        <w:rPr>
          <w:rFonts w:ascii="Helvetica" w:hAnsi="Helvetica" w:cs="Helvetica" w:hint="eastAsia"/>
          <w:b/>
          <w:bCs/>
          <w:color w:val="222222"/>
          <w:sz w:val="21"/>
          <w:szCs w:val="21"/>
        </w:rPr>
        <w:t>лет</w:t>
      </w:r>
      <w:r w:rsidRPr="0081585C">
        <w:rPr>
          <w:rFonts w:ascii="Helvetica" w:hAnsi="Helvetica" w:cs="Helvetica"/>
          <w:b/>
          <w:bCs/>
          <w:color w:val="222222"/>
          <w:sz w:val="21"/>
          <w:szCs w:val="21"/>
        </w:rPr>
        <w:t xml:space="preserve">. 2. </w:t>
      </w:r>
      <w:r w:rsidRPr="0081585C">
        <w:rPr>
          <w:rFonts w:ascii="Helvetica" w:hAnsi="Helvetica" w:cs="Helvetica" w:hint="eastAsia"/>
          <w:b/>
          <w:bCs/>
          <w:color w:val="222222"/>
          <w:sz w:val="21"/>
          <w:szCs w:val="21"/>
        </w:rPr>
        <w:t>Выделить</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ведущие</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факторы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риска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в</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формировании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школьнозначимых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показателей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функционального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развития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6-7 </w:t>
      </w:r>
      <w:r w:rsidRPr="0081585C">
        <w:rPr>
          <w:rFonts w:ascii="Helvetica" w:hAnsi="Helvetica" w:cs="Helvetica" w:hint="eastAsia"/>
          <w:b/>
          <w:bCs/>
          <w:color w:val="222222"/>
          <w:sz w:val="21"/>
          <w:szCs w:val="21"/>
        </w:rPr>
        <w:t>лет</w:t>
      </w:r>
      <w:r w:rsidRPr="0081585C">
        <w:rPr>
          <w:rFonts w:ascii="Helvetica" w:hAnsi="Helvetica" w:cs="Helvetica"/>
          <w:b/>
          <w:bCs/>
          <w:color w:val="222222"/>
          <w:sz w:val="21"/>
          <w:szCs w:val="21"/>
        </w:rPr>
        <w:t xml:space="preserve">. 3. </w:t>
      </w:r>
      <w:r w:rsidRPr="0081585C">
        <w:rPr>
          <w:rFonts w:ascii="Helvetica" w:hAnsi="Helvetica" w:cs="Helvetica" w:hint="eastAsia"/>
          <w:b/>
          <w:bCs/>
          <w:color w:val="222222"/>
          <w:sz w:val="21"/>
          <w:szCs w:val="21"/>
        </w:rPr>
        <w:t>Провести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анализ</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нейропсихологического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статуса</w:t>
      </w:r>
      <w:r w:rsidRPr="0081585C">
        <w:rPr>
          <w:rFonts w:ascii="Helvetica" w:hAnsi="Helvetica" w:cs="Helvetica"/>
          <w:b/>
          <w:bCs/>
          <w:color w:val="222222"/>
          <w:sz w:val="21"/>
          <w:szCs w:val="21"/>
        </w:rPr>
        <w:t>...</w:t>
      </w:r>
    </w:p>
    <w:p w14:paraId="33025D62" w14:textId="77777777" w:rsidR="0081585C" w:rsidRPr="0081585C" w:rsidRDefault="0081585C" w:rsidP="0081585C">
      <w:pPr>
        <w:rPr>
          <w:rFonts w:ascii="Helvetica" w:hAnsi="Helvetica" w:cs="Helvetica"/>
          <w:b/>
          <w:bCs/>
          <w:color w:val="222222"/>
          <w:sz w:val="21"/>
          <w:szCs w:val="21"/>
        </w:rPr>
      </w:pPr>
    </w:p>
    <w:p w14:paraId="7CC53A76"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Оглавление</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диссертации</w:t>
      </w:r>
    </w:p>
    <w:p w14:paraId="3560B41C"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кандидат</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биологических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наук</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Сугробова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Галина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Алексеевна</w:t>
      </w:r>
    </w:p>
    <w:p w14:paraId="59EA57BC"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Введение</w:t>
      </w:r>
    </w:p>
    <w:p w14:paraId="0E349EAB" w14:textId="77777777" w:rsidR="0081585C" w:rsidRPr="0081585C" w:rsidRDefault="0081585C" w:rsidP="0081585C">
      <w:pPr>
        <w:rPr>
          <w:rFonts w:ascii="Helvetica" w:hAnsi="Helvetica" w:cs="Helvetica"/>
          <w:b/>
          <w:bCs/>
          <w:color w:val="222222"/>
          <w:sz w:val="21"/>
          <w:szCs w:val="21"/>
        </w:rPr>
      </w:pPr>
    </w:p>
    <w:p w14:paraId="13B7B1A8"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Глава</w:t>
      </w:r>
      <w:r w:rsidRPr="0081585C">
        <w:rPr>
          <w:rFonts w:ascii="Helvetica" w:hAnsi="Helvetica" w:cs="Helvetica"/>
          <w:b/>
          <w:bCs/>
          <w:color w:val="222222"/>
          <w:sz w:val="21"/>
          <w:szCs w:val="21"/>
        </w:rPr>
        <w:t xml:space="preserve"> 1. </w:t>
      </w:r>
      <w:r w:rsidRPr="0081585C">
        <w:rPr>
          <w:rFonts w:ascii="Helvetica" w:hAnsi="Helvetica" w:cs="Helvetica" w:hint="eastAsia"/>
          <w:b/>
          <w:bCs/>
          <w:color w:val="222222"/>
          <w:sz w:val="21"/>
          <w:szCs w:val="21"/>
        </w:rPr>
        <w:t>Этногенез</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трудностей</w:t>
      </w:r>
    </w:p>
    <w:p w14:paraId="092741F7" w14:textId="77777777" w:rsidR="0081585C" w:rsidRPr="0081585C" w:rsidRDefault="0081585C" w:rsidP="0081585C">
      <w:pPr>
        <w:rPr>
          <w:rFonts w:ascii="Helvetica" w:hAnsi="Helvetica" w:cs="Helvetica"/>
          <w:b/>
          <w:bCs/>
          <w:color w:val="222222"/>
          <w:sz w:val="21"/>
          <w:szCs w:val="21"/>
        </w:rPr>
      </w:pPr>
    </w:p>
    <w:p w14:paraId="421A6298"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b/>
          <w:bCs/>
          <w:color w:val="222222"/>
          <w:sz w:val="21"/>
          <w:szCs w:val="21"/>
        </w:rPr>
        <w:t xml:space="preserve">1.1 </w:t>
      </w:r>
      <w:r w:rsidRPr="0081585C">
        <w:rPr>
          <w:rFonts w:ascii="Helvetica" w:hAnsi="Helvetica" w:cs="Helvetica" w:hint="eastAsia"/>
          <w:b/>
          <w:bCs/>
          <w:color w:val="222222"/>
          <w:sz w:val="21"/>
          <w:szCs w:val="21"/>
        </w:rPr>
        <w:t>Психофизиологические</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аспекты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изучения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трудностей</w:t>
      </w:r>
      <w:r w:rsidRPr="0081585C">
        <w:rPr>
          <w:rFonts w:ascii="Helvetica" w:hAnsi="Helvetica" w:cs="Helvetica"/>
          <w:b/>
          <w:bCs/>
          <w:color w:val="222222"/>
          <w:sz w:val="21"/>
          <w:szCs w:val="21"/>
        </w:rPr>
        <w:t>.</w:t>
      </w:r>
    </w:p>
    <w:p w14:paraId="09452E19" w14:textId="77777777" w:rsidR="0081585C" w:rsidRPr="0081585C" w:rsidRDefault="0081585C" w:rsidP="0081585C">
      <w:pPr>
        <w:rPr>
          <w:rFonts w:ascii="Helvetica" w:hAnsi="Helvetica" w:cs="Helvetica"/>
          <w:b/>
          <w:bCs/>
          <w:color w:val="222222"/>
          <w:sz w:val="21"/>
          <w:szCs w:val="21"/>
        </w:rPr>
      </w:pPr>
    </w:p>
    <w:p w14:paraId="3E06367F"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b/>
          <w:bCs/>
          <w:color w:val="222222"/>
          <w:sz w:val="21"/>
          <w:szCs w:val="21"/>
        </w:rPr>
        <w:t xml:space="preserve">1.2. </w:t>
      </w:r>
      <w:r w:rsidRPr="0081585C">
        <w:rPr>
          <w:rFonts w:ascii="Helvetica" w:hAnsi="Helvetica" w:cs="Helvetica" w:hint="eastAsia"/>
          <w:b/>
          <w:bCs/>
          <w:color w:val="222222"/>
          <w:sz w:val="21"/>
          <w:szCs w:val="21"/>
        </w:rPr>
        <w:t>Нейропсихологический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анализ</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школьных</w:t>
      </w:r>
      <w:r w:rsidRPr="0081585C">
        <w:rPr>
          <w:rFonts w:ascii="Helvetica" w:hAnsi="Helvetica" w:cs="Helvetica"/>
          <w:b/>
          <w:bCs/>
          <w:color w:val="222222"/>
          <w:sz w:val="21"/>
          <w:szCs w:val="21"/>
        </w:rPr>
        <w:t xml:space="preserve"> 29 </w:t>
      </w:r>
      <w:r w:rsidRPr="0081585C">
        <w:rPr>
          <w:rFonts w:ascii="Helvetica" w:hAnsi="Helvetica" w:cs="Helvetica" w:hint="eastAsia"/>
          <w:b/>
          <w:bCs/>
          <w:color w:val="222222"/>
          <w:sz w:val="21"/>
          <w:szCs w:val="21"/>
        </w:rPr>
        <w:t>трудностей</w:t>
      </w:r>
      <w:r w:rsidRPr="0081585C">
        <w:rPr>
          <w:rFonts w:ascii="Helvetica" w:hAnsi="Helvetica" w:cs="Helvetica"/>
          <w:b/>
          <w:bCs/>
          <w:color w:val="222222"/>
          <w:sz w:val="21"/>
          <w:szCs w:val="21"/>
        </w:rPr>
        <w:t>.</w:t>
      </w:r>
    </w:p>
    <w:p w14:paraId="0F656F92" w14:textId="77777777" w:rsidR="0081585C" w:rsidRPr="0081585C" w:rsidRDefault="0081585C" w:rsidP="0081585C">
      <w:pPr>
        <w:rPr>
          <w:rFonts w:ascii="Helvetica" w:hAnsi="Helvetica" w:cs="Helvetica"/>
          <w:b/>
          <w:bCs/>
          <w:color w:val="222222"/>
          <w:sz w:val="21"/>
          <w:szCs w:val="21"/>
        </w:rPr>
      </w:pPr>
    </w:p>
    <w:p w14:paraId="4175E7D1"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b/>
          <w:bCs/>
          <w:color w:val="222222"/>
          <w:sz w:val="21"/>
          <w:szCs w:val="21"/>
        </w:rPr>
        <w:t xml:space="preserve">1.3. </w:t>
      </w:r>
      <w:r w:rsidRPr="0081585C">
        <w:rPr>
          <w:rFonts w:ascii="Helvetica" w:hAnsi="Helvetica" w:cs="Helvetica" w:hint="eastAsia"/>
          <w:b/>
          <w:bCs/>
          <w:color w:val="222222"/>
          <w:sz w:val="21"/>
          <w:szCs w:val="21"/>
        </w:rPr>
        <w:t>Изучение</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нейрофизиологических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особенностей</w:t>
      </w:r>
      <w:r w:rsidRPr="0081585C">
        <w:rPr>
          <w:rFonts w:ascii="Helvetica" w:hAnsi="Helvetica" w:cs="Helvetica"/>
          <w:b/>
          <w:bCs/>
          <w:color w:val="222222"/>
          <w:sz w:val="21"/>
          <w:szCs w:val="21"/>
        </w:rPr>
        <w:t xml:space="preserve"> 42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школьными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трудностями</w:t>
      </w:r>
      <w:r w:rsidRPr="0081585C">
        <w:rPr>
          <w:rFonts w:ascii="Helvetica" w:hAnsi="Helvetica" w:cs="Helvetica"/>
          <w:b/>
          <w:bCs/>
          <w:color w:val="222222"/>
          <w:sz w:val="21"/>
          <w:szCs w:val="21"/>
        </w:rPr>
        <w:t>.</w:t>
      </w:r>
    </w:p>
    <w:p w14:paraId="634B041B" w14:textId="77777777" w:rsidR="0081585C" w:rsidRPr="0081585C" w:rsidRDefault="0081585C" w:rsidP="0081585C">
      <w:pPr>
        <w:rPr>
          <w:rFonts w:ascii="Helvetica" w:hAnsi="Helvetica" w:cs="Helvetica"/>
          <w:b/>
          <w:bCs/>
          <w:color w:val="222222"/>
          <w:sz w:val="21"/>
          <w:szCs w:val="21"/>
        </w:rPr>
      </w:pPr>
    </w:p>
    <w:p w14:paraId="4FE96F14"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Глава</w:t>
      </w:r>
      <w:r w:rsidRPr="0081585C">
        <w:rPr>
          <w:rFonts w:ascii="Helvetica" w:hAnsi="Helvetica" w:cs="Helvetica"/>
          <w:b/>
          <w:bCs/>
          <w:color w:val="222222"/>
          <w:sz w:val="21"/>
          <w:szCs w:val="21"/>
        </w:rPr>
        <w:t xml:space="preserve"> 2. </w:t>
      </w:r>
      <w:r w:rsidRPr="0081585C">
        <w:rPr>
          <w:rFonts w:ascii="Helvetica" w:hAnsi="Helvetica" w:cs="Helvetica" w:hint="eastAsia"/>
          <w:b/>
          <w:bCs/>
          <w:color w:val="222222"/>
          <w:sz w:val="21"/>
          <w:szCs w:val="21"/>
        </w:rPr>
        <w:t>Организация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методы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исследования</w:t>
      </w:r>
      <w:r w:rsidRPr="0081585C">
        <w:rPr>
          <w:rFonts w:ascii="Helvetica" w:hAnsi="Helvetica" w:cs="Helvetica"/>
          <w:b/>
          <w:bCs/>
          <w:color w:val="222222"/>
          <w:sz w:val="21"/>
          <w:szCs w:val="21"/>
        </w:rPr>
        <w:t>.</w:t>
      </w:r>
    </w:p>
    <w:p w14:paraId="495721FD" w14:textId="77777777" w:rsidR="0081585C" w:rsidRPr="0081585C" w:rsidRDefault="0081585C" w:rsidP="0081585C">
      <w:pPr>
        <w:rPr>
          <w:rFonts w:ascii="Helvetica" w:hAnsi="Helvetica" w:cs="Helvetica"/>
          <w:b/>
          <w:bCs/>
          <w:color w:val="222222"/>
          <w:sz w:val="21"/>
          <w:szCs w:val="21"/>
        </w:rPr>
      </w:pPr>
    </w:p>
    <w:p w14:paraId="2EBFCAF1"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b/>
          <w:bCs/>
          <w:color w:val="222222"/>
          <w:sz w:val="21"/>
          <w:szCs w:val="21"/>
        </w:rPr>
        <w:t xml:space="preserve">2 1. </w:t>
      </w:r>
      <w:r w:rsidRPr="0081585C">
        <w:rPr>
          <w:rFonts w:ascii="Helvetica" w:hAnsi="Helvetica" w:cs="Helvetica" w:hint="eastAsia"/>
          <w:b/>
          <w:bCs/>
          <w:color w:val="222222"/>
          <w:sz w:val="21"/>
          <w:szCs w:val="21"/>
        </w:rPr>
        <w:t>Методы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психофизиологического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исследования</w:t>
      </w:r>
      <w:r w:rsidRPr="0081585C">
        <w:rPr>
          <w:rFonts w:ascii="Helvetica" w:hAnsi="Helvetica" w:cs="Helvetica"/>
          <w:b/>
          <w:bCs/>
          <w:color w:val="222222"/>
          <w:sz w:val="21"/>
          <w:szCs w:val="21"/>
        </w:rPr>
        <w:t>.</w:t>
      </w:r>
    </w:p>
    <w:p w14:paraId="0ED945D6" w14:textId="77777777" w:rsidR="0081585C" w:rsidRPr="0081585C" w:rsidRDefault="0081585C" w:rsidP="0081585C">
      <w:pPr>
        <w:rPr>
          <w:rFonts w:ascii="Helvetica" w:hAnsi="Helvetica" w:cs="Helvetica"/>
          <w:b/>
          <w:bCs/>
          <w:color w:val="222222"/>
          <w:sz w:val="21"/>
          <w:szCs w:val="21"/>
        </w:rPr>
      </w:pPr>
    </w:p>
    <w:p w14:paraId="4058E4C1"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b/>
          <w:bCs/>
          <w:color w:val="222222"/>
          <w:sz w:val="21"/>
          <w:szCs w:val="21"/>
        </w:rPr>
        <w:t xml:space="preserve">2.2. </w:t>
      </w:r>
      <w:r w:rsidRPr="0081585C">
        <w:rPr>
          <w:rFonts w:ascii="Helvetica" w:hAnsi="Helvetica" w:cs="Helvetica" w:hint="eastAsia"/>
          <w:b/>
          <w:bCs/>
          <w:color w:val="222222"/>
          <w:sz w:val="21"/>
          <w:szCs w:val="21"/>
        </w:rPr>
        <w:t>Методы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нейропсихологического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исследования</w:t>
      </w:r>
      <w:r w:rsidRPr="0081585C">
        <w:rPr>
          <w:rFonts w:ascii="Helvetica" w:hAnsi="Helvetica" w:cs="Helvetica"/>
          <w:b/>
          <w:bCs/>
          <w:color w:val="222222"/>
          <w:sz w:val="21"/>
          <w:szCs w:val="21"/>
        </w:rPr>
        <w:t>.</w:t>
      </w:r>
    </w:p>
    <w:p w14:paraId="2D4C9AEE" w14:textId="77777777" w:rsidR="0081585C" w:rsidRPr="0081585C" w:rsidRDefault="0081585C" w:rsidP="0081585C">
      <w:pPr>
        <w:rPr>
          <w:rFonts w:ascii="Helvetica" w:hAnsi="Helvetica" w:cs="Helvetica"/>
          <w:b/>
          <w:bCs/>
          <w:color w:val="222222"/>
          <w:sz w:val="21"/>
          <w:szCs w:val="21"/>
        </w:rPr>
      </w:pPr>
    </w:p>
    <w:p w14:paraId="6EE055A1"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b/>
          <w:bCs/>
          <w:color w:val="222222"/>
          <w:sz w:val="21"/>
          <w:szCs w:val="21"/>
        </w:rPr>
        <w:t xml:space="preserve">2.3. </w:t>
      </w:r>
      <w:r w:rsidRPr="0081585C">
        <w:rPr>
          <w:rFonts w:ascii="Helvetica" w:hAnsi="Helvetica" w:cs="Helvetica" w:hint="eastAsia"/>
          <w:b/>
          <w:bCs/>
          <w:color w:val="222222"/>
          <w:sz w:val="21"/>
          <w:szCs w:val="21"/>
        </w:rPr>
        <w:t>Методы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нейрофизиологического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исследования</w:t>
      </w:r>
      <w:r w:rsidRPr="0081585C">
        <w:rPr>
          <w:rFonts w:ascii="Helvetica" w:hAnsi="Helvetica" w:cs="Helvetica"/>
          <w:b/>
          <w:bCs/>
          <w:color w:val="222222"/>
          <w:sz w:val="21"/>
          <w:szCs w:val="21"/>
        </w:rPr>
        <w:t>.</w:t>
      </w:r>
    </w:p>
    <w:p w14:paraId="2F41F208" w14:textId="77777777" w:rsidR="0081585C" w:rsidRPr="0081585C" w:rsidRDefault="0081585C" w:rsidP="0081585C">
      <w:pPr>
        <w:rPr>
          <w:rFonts w:ascii="Helvetica" w:hAnsi="Helvetica" w:cs="Helvetica"/>
          <w:b/>
          <w:bCs/>
          <w:color w:val="222222"/>
          <w:sz w:val="21"/>
          <w:szCs w:val="21"/>
        </w:rPr>
      </w:pPr>
    </w:p>
    <w:p w14:paraId="0FEEF028"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hint="eastAsia"/>
          <w:b/>
          <w:bCs/>
          <w:color w:val="222222"/>
          <w:sz w:val="21"/>
          <w:szCs w:val="21"/>
        </w:rPr>
        <w:t>Глава</w:t>
      </w:r>
      <w:r w:rsidRPr="0081585C">
        <w:rPr>
          <w:rFonts w:ascii="Helvetica" w:hAnsi="Helvetica" w:cs="Helvetica"/>
          <w:b/>
          <w:bCs/>
          <w:color w:val="222222"/>
          <w:sz w:val="21"/>
          <w:szCs w:val="21"/>
        </w:rPr>
        <w:t xml:space="preserve"> 3. </w:t>
      </w:r>
      <w:r w:rsidRPr="0081585C">
        <w:rPr>
          <w:rFonts w:ascii="Helvetica" w:hAnsi="Helvetica" w:cs="Helvetica" w:hint="eastAsia"/>
          <w:b/>
          <w:bCs/>
          <w:color w:val="222222"/>
          <w:sz w:val="21"/>
          <w:szCs w:val="21"/>
        </w:rPr>
        <w:t>Результаты</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исследования</w:t>
      </w:r>
    </w:p>
    <w:p w14:paraId="5C7FDA70" w14:textId="77777777" w:rsidR="0081585C" w:rsidRPr="0081585C" w:rsidRDefault="0081585C" w:rsidP="0081585C">
      <w:pPr>
        <w:rPr>
          <w:rFonts w:ascii="Helvetica" w:hAnsi="Helvetica" w:cs="Helvetica"/>
          <w:b/>
          <w:bCs/>
          <w:color w:val="222222"/>
          <w:sz w:val="21"/>
          <w:szCs w:val="21"/>
        </w:rPr>
      </w:pPr>
    </w:p>
    <w:p w14:paraId="2FEBE576"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b/>
          <w:bCs/>
          <w:color w:val="222222"/>
          <w:sz w:val="21"/>
          <w:szCs w:val="21"/>
        </w:rPr>
        <w:lastRenderedPageBreak/>
        <w:t xml:space="preserve">3.1. </w:t>
      </w:r>
      <w:r w:rsidRPr="0081585C">
        <w:rPr>
          <w:rFonts w:ascii="Helvetica" w:hAnsi="Helvetica" w:cs="Helvetica" w:hint="eastAsia"/>
          <w:b/>
          <w:bCs/>
          <w:color w:val="222222"/>
          <w:sz w:val="21"/>
          <w:szCs w:val="21"/>
        </w:rPr>
        <w:t>Особенности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развития</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школьно</w:t>
      </w:r>
      <w:r w:rsidRPr="0081585C">
        <w:rPr>
          <w:rFonts w:ascii="Helvetica" w:hAnsi="Helvetica" w:cs="Helvetica"/>
          <w:b/>
          <w:bCs/>
          <w:color w:val="222222"/>
          <w:sz w:val="21"/>
          <w:szCs w:val="21"/>
        </w:rPr>
        <w:t>-</w:t>
      </w:r>
      <w:r w:rsidRPr="0081585C">
        <w:rPr>
          <w:rFonts w:ascii="Helvetica" w:hAnsi="Helvetica" w:cs="Helvetica" w:hint="eastAsia"/>
          <w:b/>
          <w:bCs/>
          <w:color w:val="222222"/>
          <w:sz w:val="21"/>
          <w:szCs w:val="21"/>
        </w:rPr>
        <w:t>значимых</w:t>
      </w:r>
      <w:r w:rsidRPr="0081585C">
        <w:rPr>
          <w:rFonts w:ascii="Helvetica" w:hAnsi="Helvetica" w:cs="Helvetica"/>
          <w:b/>
          <w:bCs/>
          <w:color w:val="222222"/>
          <w:sz w:val="21"/>
          <w:szCs w:val="21"/>
        </w:rPr>
        <w:t xml:space="preserve"> 64 </w:t>
      </w:r>
      <w:r w:rsidRPr="0081585C">
        <w:rPr>
          <w:rFonts w:ascii="Helvetica" w:hAnsi="Helvetica" w:cs="Helvetica" w:hint="eastAsia"/>
          <w:b/>
          <w:bCs/>
          <w:color w:val="222222"/>
          <w:sz w:val="21"/>
          <w:szCs w:val="21"/>
        </w:rPr>
        <w:t>функциональных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показателей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у</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6-7 </w:t>
      </w:r>
      <w:r w:rsidRPr="0081585C">
        <w:rPr>
          <w:rFonts w:ascii="Helvetica" w:hAnsi="Helvetica" w:cs="Helvetica" w:hint="eastAsia"/>
          <w:b/>
          <w:bCs/>
          <w:color w:val="222222"/>
          <w:sz w:val="21"/>
          <w:szCs w:val="21"/>
        </w:rPr>
        <w:t>лет</w:t>
      </w:r>
      <w:r w:rsidRPr="0081585C">
        <w:rPr>
          <w:rFonts w:ascii="Helvetica" w:hAnsi="Helvetica" w:cs="Helvetica"/>
          <w:b/>
          <w:bCs/>
          <w:color w:val="222222"/>
          <w:sz w:val="21"/>
          <w:szCs w:val="21"/>
        </w:rPr>
        <w:t>.</w:t>
      </w:r>
    </w:p>
    <w:p w14:paraId="07CEB37E" w14:textId="77777777" w:rsidR="0081585C" w:rsidRPr="0081585C" w:rsidRDefault="0081585C" w:rsidP="0081585C">
      <w:pPr>
        <w:rPr>
          <w:rFonts w:ascii="Helvetica" w:hAnsi="Helvetica" w:cs="Helvetica"/>
          <w:b/>
          <w:bCs/>
          <w:color w:val="222222"/>
          <w:sz w:val="21"/>
          <w:szCs w:val="21"/>
        </w:rPr>
      </w:pPr>
    </w:p>
    <w:p w14:paraId="1FC89129"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b/>
          <w:bCs/>
          <w:color w:val="222222"/>
          <w:sz w:val="21"/>
          <w:szCs w:val="21"/>
        </w:rPr>
        <w:t xml:space="preserve">3.2. </w:t>
      </w:r>
      <w:r w:rsidRPr="0081585C">
        <w:rPr>
          <w:rFonts w:ascii="Helvetica" w:hAnsi="Helvetica" w:cs="Helvetica" w:hint="eastAsia"/>
          <w:b/>
          <w:bCs/>
          <w:color w:val="222222"/>
          <w:sz w:val="21"/>
          <w:szCs w:val="21"/>
        </w:rPr>
        <w:t>Особенности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нейропсихологического</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статуса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факторами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риска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в</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функциональном</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развитии</w:t>
      </w:r>
      <w:r w:rsidRPr="0081585C">
        <w:rPr>
          <w:rFonts w:ascii="Helvetica" w:hAnsi="Helvetica" w:cs="Helvetica"/>
          <w:b/>
          <w:bCs/>
          <w:color w:val="222222"/>
          <w:sz w:val="21"/>
          <w:szCs w:val="21"/>
        </w:rPr>
        <w:t>.</w:t>
      </w:r>
    </w:p>
    <w:p w14:paraId="6C75A80F" w14:textId="77777777" w:rsidR="0081585C" w:rsidRPr="0081585C" w:rsidRDefault="0081585C" w:rsidP="0081585C">
      <w:pPr>
        <w:rPr>
          <w:rFonts w:ascii="Helvetica" w:hAnsi="Helvetica" w:cs="Helvetica"/>
          <w:b/>
          <w:bCs/>
          <w:color w:val="222222"/>
          <w:sz w:val="21"/>
          <w:szCs w:val="21"/>
        </w:rPr>
      </w:pPr>
    </w:p>
    <w:p w14:paraId="78BD434D" w14:textId="77777777" w:rsidR="0081585C" w:rsidRPr="0081585C" w:rsidRDefault="0081585C" w:rsidP="0081585C">
      <w:pPr>
        <w:rPr>
          <w:rFonts w:ascii="Helvetica" w:hAnsi="Helvetica" w:cs="Helvetica"/>
          <w:b/>
          <w:bCs/>
          <w:color w:val="222222"/>
          <w:sz w:val="21"/>
          <w:szCs w:val="21"/>
        </w:rPr>
      </w:pPr>
      <w:r w:rsidRPr="0081585C">
        <w:rPr>
          <w:rFonts w:ascii="Helvetica" w:hAnsi="Helvetica" w:cs="Helvetica"/>
          <w:b/>
          <w:bCs/>
          <w:color w:val="222222"/>
          <w:sz w:val="21"/>
          <w:szCs w:val="21"/>
        </w:rPr>
        <w:t>3,3.</w:t>
      </w:r>
      <w:r w:rsidRPr="0081585C">
        <w:rPr>
          <w:rFonts w:ascii="Helvetica" w:hAnsi="Helvetica" w:cs="Helvetica" w:hint="eastAsia"/>
          <w:b/>
          <w:bCs/>
          <w:color w:val="222222"/>
          <w:sz w:val="21"/>
          <w:szCs w:val="21"/>
        </w:rPr>
        <w:t>Особенности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функциональной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организации</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мозга</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у</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детей</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с</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риском</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школьных</w:t>
      </w:r>
      <w:r w:rsidRPr="0081585C">
        <w:rPr>
          <w:rFonts w:ascii="Helvetica" w:hAnsi="Helvetica" w:cs="Helvetica"/>
          <w:b/>
          <w:bCs/>
          <w:color w:val="222222"/>
          <w:sz w:val="21"/>
          <w:szCs w:val="21"/>
        </w:rPr>
        <w:t xml:space="preserve"> </w:t>
      </w:r>
      <w:r w:rsidRPr="0081585C">
        <w:rPr>
          <w:rFonts w:ascii="Helvetica" w:hAnsi="Helvetica" w:cs="Helvetica" w:hint="eastAsia"/>
          <w:b/>
          <w:bCs/>
          <w:color w:val="222222"/>
          <w:sz w:val="21"/>
          <w:szCs w:val="21"/>
        </w:rPr>
        <w:t>трудностей</w:t>
      </w:r>
      <w:r w:rsidRPr="0081585C">
        <w:rPr>
          <w:rFonts w:ascii="Helvetica" w:hAnsi="Helvetica" w:cs="Helvetica"/>
          <w:b/>
          <w:bCs/>
          <w:color w:val="222222"/>
          <w:sz w:val="21"/>
          <w:szCs w:val="21"/>
        </w:rPr>
        <w:t>.</w:t>
      </w:r>
    </w:p>
    <w:p w14:paraId="0FCBEAEB" w14:textId="77777777" w:rsidR="0081585C" w:rsidRPr="0081585C" w:rsidRDefault="0081585C" w:rsidP="0081585C">
      <w:pPr>
        <w:rPr>
          <w:rFonts w:ascii="Helvetica" w:hAnsi="Helvetica" w:cs="Helvetica"/>
          <w:b/>
          <w:bCs/>
          <w:color w:val="222222"/>
          <w:sz w:val="21"/>
          <w:szCs w:val="21"/>
        </w:rPr>
      </w:pPr>
    </w:p>
    <w:p w14:paraId="0C1B29AA" w14:textId="1CFFFC49" w:rsidR="008A0C40" w:rsidRPr="0081585C" w:rsidRDefault="0081585C" w:rsidP="0081585C">
      <w:r w:rsidRPr="0081585C">
        <w:rPr>
          <w:rFonts w:ascii="Helvetica" w:hAnsi="Helvetica" w:cs="Helvetica" w:hint="eastAsia"/>
          <w:b/>
          <w:bCs/>
          <w:color w:val="222222"/>
          <w:sz w:val="21"/>
          <w:szCs w:val="21"/>
        </w:rPr>
        <w:t>Глава</w:t>
      </w:r>
      <w:r w:rsidRPr="0081585C">
        <w:rPr>
          <w:rFonts w:ascii="Helvetica" w:hAnsi="Helvetica" w:cs="Helvetica"/>
          <w:b/>
          <w:bCs/>
          <w:color w:val="222222"/>
          <w:sz w:val="21"/>
          <w:szCs w:val="21"/>
        </w:rPr>
        <w:t xml:space="preserve"> 4. </w:t>
      </w:r>
      <w:r w:rsidRPr="0081585C">
        <w:rPr>
          <w:rFonts w:ascii="Helvetica" w:hAnsi="Helvetica" w:cs="Helvetica" w:hint="eastAsia"/>
          <w:b/>
          <w:bCs/>
          <w:color w:val="222222"/>
          <w:sz w:val="21"/>
          <w:szCs w:val="21"/>
        </w:rPr>
        <w:t>Выводы</w:t>
      </w:r>
    </w:p>
    <w:sectPr w:rsidR="008A0C40" w:rsidRPr="008158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7E5E" w14:textId="77777777" w:rsidR="00F11AD4" w:rsidRDefault="00F11AD4">
      <w:pPr>
        <w:spacing w:after="0" w:line="240" w:lineRule="auto"/>
      </w:pPr>
      <w:r>
        <w:separator/>
      </w:r>
    </w:p>
  </w:endnote>
  <w:endnote w:type="continuationSeparator" w:id="0">
    <w:p w14:paraId="2C144E07" w14:textId="77777777" w:rsidR="00F11AD4" w:rsidRDefault="00F1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7ADB" w14:textId="77777777" w:rsidR="00F11AD4" w:rsidRDefault="00F11AD4"/>
    <w:p w14:paraId="04A3E4D3" w14:textId="77777777" w:rsidR="00F11AD4" w:rsidRDefault="00F11AD4"/>
    <w:p w14:paraId="1E8E2E26" w14:textId="77777777" w:rsidR="00F11AD4" w:rsidRDefault="00F11AD4"/>
    <w:p w14:paraId="4F8D23D2" w14:textId="77777777" w:rsidR="00F11AD4" w:rsidRDefault="00F11AD4"/>
    <w:p w14:paraId="74A41C15" w14:textId="77777777" w:rsidR="00F11AD4" w:rsidRDefault="00F11AD4"/>
    <w:p w14:paraId="56D647F1" w14:textId="77777777" w:rsidR="00F11AD4" w:rsidRDefault="00F11AD4"/>
    <w:p w14:paraId="7592BB32" w14:textId="77777777" w:rsidR="00F11AD4" w:rsidRDefault="00F11A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BF0950" wp14:editId="4DD502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FBB55" w14:textId="77777777" w:rsidR="00F11AD4" w:rsidRDefault="00F11A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F09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FFBB55" w14:textId="77777777" w:rsidR="00F11AD4" w:rsidRDefault="00F11A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24546B" w14:textId="77777777" w:rsidR="00F11AD4" w:rsidRDefault="00F11AD4"/>
    <w:p w14:paraId="21C74C0A" w14:textId="77777777" w:rsidR="00F11AD4" w:rsidRDefault="00F11AD4"/>
    <w:p w14:paraId="75BCD3D3" w14:textId="77777777" w:rsidR="00F11AD4" w:rsidRDefault="00F11A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DF09A7" wp14:editId="2A8242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C6F3E" w14:textId="77777777" w:rsidR="00F11AD4" w:rsidRDefault="00F11AD4"/>
                          <w:p w14:paraId="433446BC" w14:textId="77777777" w:rsidR="00F11AD4" w:rsidRDefault="00F11A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DF09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AC6F3E" w14:textId="77777777" w:rsidR="00F11AD4" w:rsidRDefault="00F11AD4"/>
                    <w:p w14:paraId="433446BC" w14:textId="77777777" w:rsidR="00F11AD4" w:rsidRDefault="00F11A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174EB2" w14:textId="77777777" w:rsidR="00F11AD4" w:rsidRDefault="00F11AD4"/>
    <w:p w14:paraId="6132E50B" w14:textId="77777777" w:rsidR="00F11AD4" w:rsidRDefault="00F11AD4">
      <w:pPr>
        <w:rPr>
          <w:sz w:val="2"/>
          <w:szCs w:val="2"/>
        </w:rPr>
      </w:pPr>
    </w:p>
    <w:p w14:paraId="7889C3CA" w14:textId="77777777" w:rsidR="00F11AD4" w:rsidRDefault="00F11AD4"/>
    <w:p w14:paraId="582912B2" w14:textId="77777777" w:rsidR="00F11AD4" w:rsidRDefault="00F11AD4">
      <w:pPr>
        <w:spacing w:after="0" w:line="240" w:lineRule="auto"/>
      </w:pPr>
    </w:p>
  </w:footnote>
  <w:footnote w:type="continuationSeparator" w:id="0">
    <w:p w14:paraId="62B1E169" w14:textId="77777777" w:rsidR="00F11AD4" w:rsidRDefault="00F1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AD4"/>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10571</TotalTime>
  <Pages>3</Pages>
  <Words>332</Words>
  <Characters>1898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cp:revision>
  <cp:lastPrinted>2009-02-06T05:36:00Z</cp:lastPrinted>
  <dcterms:created xsi:type="dcterms:W3CDTF">2025-11-25T20:19:00Z</dcterms:created>
  <dcterms:modified xsi:type="dcterms:W3CDTF">2025-12-14T11:09:00Z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