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97F27"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Алтынкович</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Евгений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Олегович</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Цеолитсодержащие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катализаторы</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превращения</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углеводородов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w:t>
      </w:r>
      <w:r w:rsidRPr="002C1297">
        <w:rPr>
          <w:rFonts w:ascii="Helvetica" w:hAnsi="Helvetica" w:cs="Helvetica"/>
          <w:b/>
          <w:bCs/>
          <w:color w:val="222222"/>
          <w:sz w:val="21"/>
          <w:szCs w:val="21"/>
        </w:rPr>
        <w:t xml:space="preserve">4 </w:t>
      </w:r>
      <w:r w:rsidRPr="002C1297">
        <w:rPr>
          <w:rFonts w:ascii="Helvetica" w:hAnsi="Helvetica" w:cs="Helvetica" w:hint="eastAsia"/>
          <w:b/>
          <w:bCs/>
          <w:color w:val="222222"/>
          <w:sz w:val="21"/>
          <w:szCs w:val="21"/>
        </w:rPr>
        <w:t>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этилен</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пропилен</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регулируемой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активностью</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реакциях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переноса</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водорода</w:t>
      </w:r>
      <w:r w:rsidRPr="002C1297">
        <w:rPr>
          <w:rFonts w:ascii="Helvetica" w:hAnsi="Helvetica" w:cs="Helvetica"/>
          <w:b/>
          <w:bCs/>
          <w:color w:val="222222"/>
          <w:sz w:val="21"/>
          <w:szCs w:val="21"/>
        </w:rPr>
        <w:t>;[</w:t>
      </w:r>
      <w:r w:rsidRPr="002C1297">
        <w:rPr>
          <w:rFonts w:ascii="Helvetica" w:hAnsi="Helvetica" w:cs="Helvetica" w:hint="eastAsia"/>
          <w:b/>
          <w:bCs/>
          <w:color w:val="222222"/>
          <w:sz w:val="21"/>
          <w:szCs w:val="21"/>
        </w:rPr>
        <w:t>Место</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защиты</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ФГБНУ</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w:t>
      </w:r>
      <w:r w:rsidRPr="002C1297">
        <w:rPr>
          <w:rFonts w:ascii="Helvetica" w:hAnsi="Helvetica" w:cs="Helvetica" w:hint="eastAsia"/>
          <w:b/>
          <w:bCs/>
          <w:color w:val="222222"/>
          <w:sz w:val="21"/>
          <w:szCs w:val="21"/>
        </w:rPr>
        <w:t>Федеральный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исследовательский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центр</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w:t>
      </w:r>
      <w:r w:rsidRPr="002C1297">
        <w:rPr>
          <w:rFonts w:ascii="Helvetica" w:hAnsi="Helvetica" w:cs="Helvetica" w:hint="eastAsia"/>
          <w:b/>
          <w:bCs/>
          <w:color w:val="222222"/>
          <w:sz w:val="21"/>
          <w:szCs w:val="21"/>
        </w:rPr>
        <w:t>Красноярский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научный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центр</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Сибирского</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отделения</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Российской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академии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наук</w:t>
      </w:r>
      <w:r w:rsidRPr="002C1297">
        <w:rPr>
          <w:rFonts w:ascii="Helvetica" w:hAnsi="Helvetica" w:cs="Helvetica" w:hint="eastAsia"/>
          <w:b/>
          <w:bCs/>
          <w:color w:val="222222"/>
          <w:sz w:val="21"/>
          <w:szCs w:val="21"/>
        </w:rPr>
        <w:t>»</w:t>
      </w:r>
      <w:r w:rsidRPr="002C1297">
        <w:rPr>
          <w:rFonts w:ascii="Helvetica" w:hAnsi="Helvetica" w:cs="Helvetica"/>
          <w:b/>
          <w:bCs/>
          <w:color w:val="222222"/>
          <w:sz w:val="21"/>
          <w:szCs w:val="21"/>
        </w:rPr>
        <w:t>], 2021</w:t>
      </w:r>
    </w:p>
    <w:p w14:paraId="592FF1C7" w14:textId="77777777" w:rsidR="002C1297" w:rsidRPr="002C1297" w:rsidRDefault="002C1297" w:rsidP="002C1297">
      <w:pPr>
        <w:rPr>
          <w:rFonts w:ascii="Helvetica" w:hAnsi="Helvetica" w:cs="Helvetica"/>
          <w:b/>
          <w:bCs/>
          <w:color w:val="222222"/>
          <w:sz w:val="21"/>
          <w:szCs w:val="21"/>
        </w:rPr>
      </w:pPr>
    </w:p>
    <w:p w14:paraId="1F5B4DBD" w14:textId="77777777" w:rsidR="002C1297" w:rsidRPr="002C1297" w:rsidRDefault="002C1297" w:rsidP="002C1297">
      <w:pPr>
        <w:rPr>
          <w:rFonts w:ascii="Helvetica" w:hAnsi="Helvetica" w:cs="Helvetica"/>
          <w:b/>
          <w:bCs/>
          <w:color w:val="222222"/>
          <w:sz w:val="21"/>
          <w:szCs w:val="21"/>
        </w:rPr>
      </w:pPr>
    </w:p>
    <w:p w14:paraId="0CC21B76"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ЦЕНТР</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НОВЫХ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ХИМИЧЕСКИХ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ТЕХНОЛОГИЙ</w:t>
      </w:r>
    </w:p>
    <w:p w14:paraId="0DA44281"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ФЕДЕРАЛЬНОГО</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ГОСУДАРСТВЕННОГО</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БЮДЖЕТНОГО</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УЧРЕЖДЕНИЯ</w:t>
      </w:r>
    </w:p>
    <w:p w14:paraId="71981106"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НАУКИ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w:t>
      </w:r>
      <w:r w:rsidRPr="002C1297">
        <w:rPr>
          <w:rFonts w:ascii="Helvetica" w:hAnsi="Helvetica" w:cs="Helvetica" w:hint="eastAsia"/>
          <w:b/>
          <w:bCs/>
          <w:color w:val="222222"/>
          <w:sz w:val="21"/>
          <w:szCs w:val="21"/>
        </w:rPr>
        <w:t>ФЕДЕРАЛЬНЫЙ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ИССЛЕДОВАТЕЛЬСКИЙ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ЦЕНТР</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w:t>
      </w:r>
      <w:r w:rsidRPr="002C1297">
        <w:rPr>
          <w:rFonts w:ascii="Helvetica" w:hAnsi="Helvetica" w:cs="Helvetica" w:hint="eastAsia"/>
          <w:b/>
          <w:bCs/>
          <w:color w:val="222222"/>
          <w:sz w:val="21"/>
          <w:szCs w:val="21"/>
        </w:rPr>
        <w:t>ИНСТИТУТ</w:t>
      </w:r>
    </w:p>
    <w:p w14:paraId="71D1FBED"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КАТАЛИЗА</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ИМ</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Г</w:t>
      </w:r>
      <w:r w:rsidRPr="002C1297">
        <w:rPr>
          <w:rFonts w:ascii="Helvetica" w:hAnsi="Helvetica" w:cs="Helvetica"/>
          <w:b/>
          <w:bCs/>
          <w:color w:val="222222"/>
          <w:sz w:val="21"/>
          <w:szCs w:val="21"/>
        </w:rPr>
        <w:t>.</w:t>
      </w:r>
      <w:r w:rsidRPr="002C1297">
        <w:rPr>
          <w:rFonts w:ascii="Helvetica" w:hAnsi="Helvetica" w:cs="Helvetica" w:hint="eastAsia"/>
          <w:b/>
          <w:bCs/>
          <w:color w:val="222222"/>
          <w:sz w:val="21"/>
          <w:szCs w:val="21"/>
        </w:rPr>
        <w:t>К</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БОРЕСКОВА</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СИБИРСКОГО</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ОТДЕЛЕНИЯ</w:t>
      </w:r>
    </w:p>
    <w:p w14:paraId="1FBAB0E8"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РОССИЙСКОЙ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АКАДЕМИИ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НАУК</w:t>
      </w:r>
      <w:r w:rsidRPr="002C1297">
        <w:rPr>
          <w:rFonts w:ascii="Helvetica" w:hAnsi="Helvetica" w:cs="Helvetica" w:hint="eastAsia"/>
          <w:b/>
          <w:bCs/>
          <w:color w:val="222222"/>
          <w:sz w:val="21"/>
          <w:szCs w:val="21"/>
        </w:rPr>
        <w:t>»</w:t>
      </w:r>
    </w:p>
    <w:p w14:paraId="582166DB"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На</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правах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рукописи</w:t>
      </w:r>
    </w:p>
    <w:p w14:paraId="1473D0B4"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 xml:space="preserve"> </w:t>
      </w:r>
    </w:p>
    <w:p w14:paraId="3A1A4782"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Алтынкович</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Евгений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Олегович</w:t>
      </w:r>
    </w:p>
    <w:p w14:paraId="1D360FF5"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ЦЕОЛИТСОДЕРЖАЩИЕ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КАТАЛИЗАТОРЫ</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ПРЕВРАЩЕНИЯ</w:t>
      </w:r>
    </w:p>
    <w:p w14:paraId="3E0EF9A7"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УГЛЕВОДОРОДОВ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w:t>
      </w:r>
      <w:r w:rsidRPr="002C1297">
        <w:rPr>
          <w:rFonts w:ascii="Helvetica" w:hAnsi="Helvetica" w:cs="Helvetica"/>
          <w:b/>
          <w:bCs/>
          <w:color w:val="222222"/>
          <w:sz w:val="21"/>
          <w:szCs w:val="21"/>
        </w:rPr>
        <w:t xml:space="preserve">4 </w:t>
      </w:r>
      <w:r w:rsidRPr="002C1297">
        <w:rPr>
          <w:rFonts w:ascii="Helvetica" w:hAnsi="Helvetica" w:cs="Helvetica" w:hint="eastAsia"/>
          <w:b/>
          <w:bCs/>
          <w:color w:val="222222"/>
          <w:sz w:val="21"/>
          <w:szCs w:val="21"/>
        </w:rPr>
        <w:t>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ЭТИЛЕН</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ПРОПИЛЕН</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РЕГУЛИРУЕМОЙ</w:t>
      </w:r>
    </w:p>
    <w:p w14:paraId="5F8C58BA"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АКТИВНОСТЬЮ</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РЕАКЦИЯХ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ПЕРЕНОСА</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ВОДОРОДА</w:t>
      </w:r>
    </w:p>
    <w:p w14:paraId="2634C857"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 xml:space="preserve">2.6.12 - </w:t>
      </w:r>
      <w:r w:rsidRPr="002C1297">
        <w:rPr>
          <w:rFonts w:ascii="Helvetica" w:hAnsi="Helvetica" w:cs="Helvetica" w:hint="eastAsia"/>
          <w:b/>
          <w:bCs/>
          <w:color w:val="222222"/>
          <w:sz w:val="21"/>
          <w:szCs w:val="21"/>
        </w:rPr>
        <w:t>Химическая</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технология</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топлива</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высокоэнергетических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веществ</w:t>
      </w:r>
    </w:p>
    <w:p w14:paraId="51F6733E"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Диссертация</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на</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соискание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ученой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степени</w:t>
      </w:r>
    </w:p>
    <w:p w14:paraId="76AFEFDB"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кандидата</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химических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наук</w:t>
      </w:r>
    </w:p>
    <w:p w14:paraId="569198B2"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Научный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руководитель</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кандидат</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химических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наук</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Потапенко</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Олег</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Валерьевич</w:t>
      </w:r>
    </w:p>
    <w:p w14:paraId="2A9BD37C"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lastRenderedPageBreak/>
        <w:t>Омск</w:t>
      </w:r>
      <w:r w:rsidRPr="002C1297">
        <w:rPr>
          <w:rFonts w:ascii="Helvetica" w:hAnsi="Helvetica" w:cs="Helvetica"/>
          <w:b/>
          <w:bCs/>
          <w:color w:val="222222"/>
          <w:sz w:val="21"/>
          <w:szCs w:val="21"/>
        </w:rPr>
        <w:t xml:space="preserve"> - 2022</w:t>
      </w:r>
    </w:p>
    <w:p w14:paraId="370D0853"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 xml:space="preserve"> </w:t>
      </w:r>
    </w:p>
    <w:p w14:paraId="0A052E8C"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2</w:t>
      </w:r>
    </w:p>
    <w:p w14:paraId="03D774E6"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ОГЛАВЛЕНИЕ</w:t>
      </w:r>
    </w:p>
    <w:p w14:paraId="7BAC4C54"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стр</w:t>
      </w:r>
      <w:r w:rsidRPr="002C1297">
        <w:rPr>
          <w:rFonts w:ascii="Helvetica" w:hAnsi="Helvetica" w:cs="Helvetica"/>
          <w:b/>
          <w:bCs/>
          <w:color w:val="222222"/>
          <w:sz w:val="21"/>
          <w:szCs w:val="21"/>
        </w:rPr>
        <w:t>.</w:t>
      </w:r>
    </w:p>
    <w:p w14:paraId="1BF93C3D"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СПИСОК</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СОКРАЩЕНИЙ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УСЛОВНЫХ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ОБОЗНАЧЕНИЙ</w:t>
      </w:r>
      <w:r w:rsidRPr="002C1297">
        <w:rPr>
          <w:rFonts w:ascii="Helvetica" w:hAnsi="Helvetica" w:cs="Helvetica"/>
          <w:b/>
          <w:bCs/>
          <w:color w:val="222222"/>
          <w:sz w:val="21"/>
          <w:szCs w:val="21"/>
        </w:rPr>
        <w:tab/>
        <w:t>4</w:t>
      </w:r>
    </w:p>
    <w:p w14:paraId="43889E3E"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ВВЕДЕНИЕ</w:t>
      </w:r>
      <w:r w:rsidRPr="002C1297">
        <w:rPr>
          <w:rFonts w:ascii="Helvetica" w:hAnsi="Helvetica" w:cs="Helvetica"/>
          <w:b/>
          <w:bCs/>
          <w:color w:val="222222"/>
          <w:sz w:val="21"/>
          <w:szCs w:val="21"/>
        </w:rPr>
        <w:tab/>
        <w:t>6</w:t>
      </w:r>
    </w:p>
    <w:p w14:paraId="6B2B7F32"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ГЛАВА</w:t>
      </w:r>
      <w:r w:rsidRPr="002C1297">
        <w:rPr>
          <w:rFonts w:ascii="Helvetica" w:hAnsi="Helvetica" w:cs="Helvetica"/>
          <w:b/>
          <w:bCs/>
          <w:color w:val="222222"/>
          <w:sz w:val="21"/>
          <w:szCs w:val="21"/>
        </w:rPr>
        <w:t xml:space="preserve"> 1. </w:t>
      </w:r>
      <w:r w:rsidRPr="002C1297">
        <w:rPr>
          <w:rFonts w:ascii="Helvetica" w:hAnsi="Helvetica" w:cs="Helvetica" w:hint="eastAsia"/>
          <w:b/>
          <w:bCs/>
          <w:color w:val="222222"/>
          <w:sz w:val="21"/>
          <w:szCs w:val="21"/>
        </w:rPr>
        <w:t>ЛИТЕРАТУРНЫЙ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ОБЗОР</w:t>
      </w:r>
      <w:r w:rsidRPr="002C1297">
        <w:rPr>
          <w:rFonts w:ascii="Helvetica" w:hAnsi="Helvetica" w:cs="Helvetica"/>
          <w:b/>
          <w:bCs/>
          <w:color w:val="222222"/>
          <w:sz w:val="21"/>
          <w:szCs w:val="21"/>
        </w:rPr>
        <w:tab/>
        <w:t>10</w:t>
      </w:r>
    </w:p>
    <w:p w14:paraId="7EBB96B9"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1.1.</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Процессы</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получения</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низших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олефинов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ароматических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углеводородов</w:t>
      </w:r>
      <w:r w:rsidRPr="002C1297">
        <w:rPr>
          <w:rFonts w:ascii="Helvetica" w:hAnsi="Helvetica" w:cs="Helvetica"/>
          <w:b/>
          <w:bCs/>
          <w:color w:val="222222"/>
          <w:sz w:val="21"/>
          <w:szCs w:val="21"/>
        </w:rPr>
        <w:t xml:space="preserve"> 10</w:t>
      </w:r>
    </w:p>
    <w:p w14:paraId="7D923742"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1.1.1.</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Пиролиз</w:t>
      </w:r>
      <w:r w:rsidRPr="002C1297">
        <w:rPr>
          <w:rFonts w:ascii="Helvetica" w:hAnsi="Helvetica" w:cs="Helvetica"/>
          <w:b/>
          <w:bCs/>
          <w:color w:val="222222"/>
          <w:sz w:val="21"/>
          <w:szCs w:val="21"/>
        </w:rPr>
        <w:tab/>
        <w:t>10</w:t>
      </w:r>
    </w:p>
    <w:p w14:paraId="6D5EC926"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1.1.2.</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Каталитический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крекинг</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вакуумного</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газойля</w:t>
      </w:r>
      <w:r w:rsidRPr="002C1297">
        <w:rPr>
          <w:rFonts w:ascii="Helvetica" w:hAnsi="Helvetica" w:cs="Helvetica"/>
          <w:b/>
          <w:bCs/>
          <w:color w:val="222222"/>
          <w:sz w:val="21"/>
          <w:szCs w:val="21"/>
        </w:rPr>
        <w:tab/>
        <w:t>12</w:t>
      </w:r>
    </w:p>
    <w:p w14:paraId="68579F7A"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1.1.3.</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Дегидрирование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легких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алканов</w:t>
      </w:r>
      <w:r w:rsidRPr="002C1297">
        <w:rPr>
          <w:rFonts w:ascii="Helvetica" w:hAnsi="Helvetica" w:cs="Helvetica"/>
          <w:b/>
          <w:bCs/>
          <w:color w:val="222222"/>
          <w:sz w:val="21"/>
          <w:szCs w:val="21"/>
        </w:rPr>
        <w:tab/>
        <w:t>13</w:t>
      </w:r>
    </w:p>
    <w:p w14:paraId="048E0216"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1.1.4.</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Метатезис</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олефинов</w:t>
      </w:r>
      <w:r w:rsidRPr="002C1297">
        <w:rPr>
          <w:rFonts w:ascii="Helvetica" w:hAnsi="Helvetica" w:cs="Helvetica"/>
          <w:b/>
          <w:bCs/>
          <w:color w:val="222222"/>
          <w:sz w:val="21"/>
          <w:szCs w:val="21"/>
        </w:rPr>
        <w:tab/>
        <w:t>17</w:t>
      </w:r>
    </w:p>
    <w:p w14:paraId="56F2B5A5"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1.1.5.</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Крекинг</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ароматизация</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фракции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w:t>
      </w:r>
      <w:r w:rsidRPr="002C1297">
        <w:rPr>
          <w:rFonts w:ascii="Helvetica" w:hAnsi="Helvetica" w:cs="Helvetica"/>
          <w:b/>
          <w:bCs/>
          <w:color w:val="222222"/>
          <w:sz w:val="21"/>
          <w:szCs w:val="21"/>
        </w:rPr>
        <w:t>4</w:t>
      </w:r>
      <w:r w:rsidRPr="002C1297">
        <w:rPr>
          <w:rFonts w:ascii="Helvetica" w:hAnsi="Helvetica" w:cs="Helvetica"/>
          <w:b/>
          <w:bCs/>
          <w:color w:val="222222"/>
          <w:sz w:val="21"/>
          <w:szCs w:val="21"/>
        </w:rPr>
        <w:tab/>
        <w:t>18</w:t>
      </w:r>
    </w:p>
    <w:p w14:paraId="382F68DD"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1.1.6.</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Получение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низших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олефинов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ароматических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углеводородов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из</w:t>
      </w:r>
    </w:p>
    <w:p w14:paraId="0DD6ABAC"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метанола</w:t>
      </w:r>
      <w:r w:rsidRPr="002C1297">
        <w:rPr>
          <w:rFonts w:ascii="Helvetica" w:hAnsi="Helvetica" w:cs="Helvetica"/>
          <w:b/>
          <w:bCs/>
          <w:color w:val="222222"/>
          <w:sz w:val="21"/>
          <w:szCs w:val="21"/>
        </w:rPr>
        <w:tab/>
        <w:t>21</w:t>
      </w:r>
    </w:p>
    <w:p w14:paraId="7F84A099"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1.2.</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Строение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свойства</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цеолитов</w:t>
      </w:r>
      <w:r w:rsidRPr="002C1297">
        <w:rPr>
          <w:rFonts w:ascii="Helvetica" w:hAnsi="Helvetica" w:cs="Helvetica"/>
          <w:b/>
          <w:bCs/>
          <w:color w:val="222222"/>
          <w:sz w:val="21"/>
          <w:szCs w:val="21"/>
        </w:rPr>
        <w:tab/>
        <w:t>23</w:t>
      </w:r>
    </w:p>
    <w:p w14:paraId="1E1219DA"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1.2.1.</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Цеолит</w:t>
      </w:r>
      <w:r w:rsidRPr="002C1297">
        <w:rPr>
          <w:rFonts w:ascii="Helvetica" w:hAnsi="Helvetica" w:cs="Helvetica"/>
          <w:b/>
          <w:bCs/>
          <w:color w:val="222222"/>
          <w:sz w:val="21"/>
          <w:szCs w:val="21"/>
        </w:rPr>
        <w:t xml:space="preserve"> ZSM-5</w:t>
      </w:r>
      <w:r w:rsidRPr="002C1297">
        <w:rPr>
          <w:rFonts w:ascii="Helvetica" w:hAnsi="Helvetica" w:cs="Helvetica"/>
          <w:b/>
          <w:bCs/>
          <w:color w:val="222222"/>
          <w:sz w:val="21"/>
          <w:szCs w:val="21"/>
        </w:rPr>
        <w:tab/>
        <w:t>24</w:t>
      </w:r>
    </w:p>
    <w:p w14:paraId="377674DF"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1.2.2.</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Цеолит</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феррьерит</w:t>
      </w:r>
      <w:r w:rsidRPr="002C1297">
        <w:rPr>
          <w:rFonts w:ascii="Helvetica" w:hAnsi="Helvetica" w:cs="Helvetica"/>
          <w:b/>
          <w:bCs/>
          <w:color w:val="222222"/>
          <w:sz w:val="21"/>
          <w:szCs w:val="21"/>
        </w:rPr>
        <w:tab/>
        <w:t>28</w:t>
      </w:r>
    </w:p>
    <w:p w14:paraId="566E5D16"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1.2.3.</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Цеолит</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морденит</w:t>
      </w:r>
      <w:r w:rsidRPr="002C1297">
        <w:rPr>
          <w:rFonts w:ascii="Helvetica" w:hAnsi="Helvetica" w:cs="Helvetica"/>
          <w:b/>
          <w:bCs/>
          <w:color w:val="222222"/>
          <w:sz w:val="21"/>
          <w:szCs w:val="21"/>
        </w:rPr>
        <w:tab/>
        <w:t>29</w:t>
      </w:r>
    </w:p>
    <w:p w14:paraId="62F5F92B"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1.2.4.</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Цеолит</w:t>
      </w:r>
      <w:r w:rsidRPr="002C1297">
        <w:rPr>
          <w:rFonts w:ascii="Helvetica" w:hAnsi="Helvetica" w:cs="Helvetica"/>
          <w:b/>
          <w:bCs/>
          <w:color w:val="222222"/>
          <w:sz w:val="21"/>
          <w:szCs w:val="21"/>
        </w:rPr>
        <w:t xml:space="preserve"> Y</w:t>
      </w:r>
      <w:r w:rsidRPr="002C1297">
        <w:rPr>
          <w:rFonts w:ascii="Helvetica" w:hAnsi="Helvetica" w:cs="Helvetica"/>
          <w:b/>
          <w:bCs/>
          <w:color w:val="222222"/>
          <w:sz w:val="21"/>
          <w:szCs w:val="21"/>
        </w:rPr>
        <w:tab/>
        <w:t>31</w:t>
      </w:r>
    </w:p>
    <w:p w14:paraId="1164E135"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1.3.</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Механизм</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крекинга</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бутан</w:t>
      </w:r>
      <w:r w:rsidRPr="002C1297">
        <w:rPr>
          <w:rFonts w:ascii="Helvetica" w:hAnsi="Helvetica" w:cs="Helvetica"/>
          <w:b/>
          <w:bCs/>
          <w:color w:val="222222"/>
          <w:sz w:val="21"/>
          <w:szCs w:val="21"/>
        </w:rPr>
        <w:t>-</w:t>
      </w:r>
      <w:r w:rsidRPr="002C1297">
        <w:rPr>
          <w:rFonts w:ascii="Helvetica" w:hAnsi="Helvetica" w:cs="Helvetica" w:hint="eastAsia"/>
          <w:b/>
          <w:bCs/>
          <w:color w:val="222222"/>
          <w:sz w:val="21"/>
          <w:szCs w:val="21"/>
        </w:rPr>
        <w:t>бутиленовой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фракции</w:t>
      </w:r>
      <w:r w:rsidRPr="002C1297">
        <w:rPr>
          <w:rFonts w:ascii="Helvetica" w:hAnsi="Helvetica" w:cs="Helvetica"/>
          <w:b/>
          <w:bCs/>
          <w:color w:val="222222"/>
          <w:sz w:val="21"/>
          <w:szCs w:val="21"/>
        </w:rPr>
        <w:tab/>
        <w:t>35</w:t>
      </w:r>
    </w:p>
    <w:p w14:paraId="66206806"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1.4.</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Исследование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превращения</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алкенов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при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исп</w:t>
      </w:r>
      <w:r w:rsidRPr="002C1297">
        <w:rPr>
          <w:rFonts w:ascii="Helvetica" w:hAnsi="Helvetica" w:cs="Helvetica" w:hint="eastAsia"/>
          <w:b/>
          <w:bCs/>
          <w:color w:val="222222"/>
          <w:sz w:val="21"/>
          <w:szCs w:val="21"/>
        </w:rPr>
        <w:lastRenderedPageBreak/>
        <w:t>ользовании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одноатомных</w:t>
      </w:r>
    </w:p>
    <w:p w14:paraId="044389BF"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спиртов</w:t>
      </w:r>
      <w:r w:rsidRPr="002C1297">
        <w:rPr>
          <w:rFonts w:ascii="Helvetica" w:hAnsi="Helvetica" w:cs="Helvetica"/>
          <w:b/>
          <w:bCs/>
          <w:color w:val="222222"/>
          <w:sz w:val="21"/>
          <w:szCs w:val="21"/>
        </w:rPr>
        <w:t xml:space="preserve"> </w:t>
      </w:r>
      <w:r w:rsidRPr="002C1297">
        <w:rPr>
          <w:rFonts w:ascii="Helvetica" w:hAnsi="Helvetica" w:cs="Helvetica"/>
          <w:b/>
          <w:bCs/>
          <w:color w:val="222222"/>
          <w:sz w:val="21"/>
          <w:szCs w:val="21"/>
        </w:rPr>
        <w:tab/>
        <w:t xml:space="preserve"> 40</w:t>
      </w:r>
    </w:p>
    <w:p w14:paraId="2E081684"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1.5.</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Модифицирование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цеолита</w:t>
      </w:r>
      <w:r w:rsidRPr="002C1297">
        <w:rPr>
          <w:rFonts w:ascii="Helvetica" w:hAnsi="Helvetica" w:cs="Helvetica"/>
          <w:b/>
          <w:bCs/>
          <w:color w:val="222222"/>
          <w:sz w:val="21"/>
          <w:szCs w:val="21"/>
        </w:rPr>
        <w:t xml:space="preserve"> ZSM-5</w:t>
      </w:r>
      <w:r w:rsidRPr="002C1297">
        <w:rPr>
          <w:rFonts w:ascii="Helvetica" w:hAnsi="Helvetica" w:cs="Helvetica"/>
          <w:b/>
          <w:bCs/>
          <w:color w:val="222222"/>
          <w:sz w:val="21"/>
          <w:szCs w:val="21"/>
        </w:rPr>
        <w:tab/>
        <w:t>42</w:t>
      </w:r>
    </w:p>
    <w:p w14:paraId="07548D4A"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1.5.1.</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Щелочная</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обработка</w:t>
      </w:r>
      <w:r w:rsidRPr="002C1297">
        <w:rPr>
          <w:rFonts w:ascii="Helvetica" w:hAnsi="Helvetica" w:cs="Helvetica"/>
          <w:b/>
          <w:bCs/>
          <w:color w:val="222222"/>
          <w:sz w:val="21"/>
          <w:szCs w:val="21"/>
        </w:rPr>
        <w:tab/>
        <w:t>42</w:t>
      </w:r>
    </w:p>
    <w:p w14:paraId="51BD005C"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1.5.2.</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Модифицирование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соединениями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фосфора</w:t>
      </w:r>
      <w:r w:rsidRPr="002C1297">
        <w:rPr>
          <w:rFonts w:ascii="Helvetica" w:hAnsi="Helvetica" w:cs="Helvetica"/>
          <w:b/>
          <w:bCs/>
          <w:color w:val="222222"/>
          <w:sz w:val="21"/>
          <w:szCs w:val="21"/>
        </w:rPr>
        <w:tab/>
        <w:t>47</w:t>
      </w:r>
    </w:p>
    <w:p w14:paraId="5AC3B744"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1.5.3.</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Модифицирование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щелочными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щелочноземельными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элементами</w:t>
      </w:r>
      <w:r w:rsidRPr="002C1297">
        <w:rPr>
          <w:rFonts w:ascii="Helvetica" w:hAnsi="Helvetica" w:cs="Helvetica"/>
          <w:b/>
          <w:bCs/>
          <w:color w:val="222222"/>
          <w:sz w:val="21"/>
          <w:szCs w:val="21"/>
        </w:rPr>
        <w:t xml:space="preserve"> .. 50</w:t>
      </w:r>
    </w:p>
    <w:p w14:paraId="215A907C"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1.5.4.</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Модифицирование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металлами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других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групп</w:t>
      </w:r>
      <w:r w:rsidRPr="002C1297">
        <w:rPr>
          <w:rFonts w:ascii="Helvetica" w:hAnsi="Helvetica" w:cs="Helvetica"/>
          <w:b/>
          <w:bCs/>
          <w:color w:val="222222"/>
          <w:sz w:val="21"/>
          <w:szCs w:val="21"/>
        </w:rPr>
        <w:tab/>
        <w:t>51</w:t>
      </w:r>
    </w:p>
    <w:p w14:paraId="2A65A44A"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Заключение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главе</w:t>
      </w:r>
      <w:r w:rsidRPr="002C1297">
        <w:rPr>
          <w:rFonts w:ascii="Helvetica" w:hAnsi="Helvetica" w:cs="Helvetica"/>
          <w:b/>
          <w:bCs/>
          <w:color w:val="222222"/>
          <w:sz w:val="21"/>
          <w:szCs w:val="21"/>
        </w:rPr>
        <w:t xml:space="preserve"> 1</w:t>
      </w:r>
      <w:r w:rsidRPr="002C1297">
        <w:rPr>
          <w:rFonts w:ascii="Helvetica" w:hAnsi="Helvetica" w:cs="Helvetica"/>
          <w:b/>
          <w:bCs/>
          <w:color w:val="222222"/>
          <w:sz w:val="21"/>
          <w:szCs w:val="21"/>
        </w:rPr>
        <w:tab/>
        <w:t>55</w:t>
      </w:r>
    </w:p>
    <w:p w14:paraId="185C6A0D"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ГЛАВА</w:t>
      </w:r>
      <w:r w:rsidRPr="002C1297">
        <w:rPr>
          <w:rFonts w:ascii="Helvetica" w:hAnsi="Helvetica" w:cs="Helvetica"/>
          <w:b/>
          <w:bCs/>
          <w:color w:val="222222"/>
          <w:sz w:val="21"/>
          <w:szCs w:val="21"/>
        </w:rPr>
        <w:t xml:space="preserve"> 2. </w:t>
      </w:r>
      <w:r w:rsidRPr="002C1297">
        <w:rPr>
          <w:rFonts w:ascii="Helvetica" w:hAnsi="Helvetica" w:cs="Helvetica" w:hint="eastAsia"/>
          <w:b/>
          <w:bCs/>
          <w:color w:val="222222"/>
          <w:sz w:val="21"/>
          <w:szCs w:val="21"/>
        </w:rPr>
        <w:t>ЭКСПЕРИМЕНТАЛЬНАЯ</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ЧАСТЬ</w:t>
      </w:r>
      <w:r w:rsidRPr="002C1297">
        <w:rPr>
          <w:rFonts w:ascii="Helvetica" w:hAnsi="Helvetica" w:cs="Helvetica"/>
          <w:b/>
          <w:bCs/>
          <w:color w:val="222222"/>
          <w:sz w:val="21"/>
          <w:szCs w:val="21"/>
        </w:rPr>
        <w:tab/>
        <w:t>57</w:t>
      </w:r>
    </w:p>
    <w:p w14:paraId="2C5D2CEC"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2.1.</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Модифицирование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активного</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компонента</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катализатора</w:t>
      </w:r>
      <w:r w:rsidRPr="002C1297">
        <w:rPr>
          <w:rFonts w:ascii="Helvetica" w:hAnsi="Helvetica" w:cs="Helvetica"/>
          <w:b/>
          <w:bCs/>
          <w:color w:val="222222"/>
          <w:sz w:val="21"/>
          <w:szCs w:val="21"/>
        </w:rPr>
        <w:tab/>
        <w:t>57</w:t>
      </w:r>
    </w:p>
    <w:p w14:paraId="0D91160E"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2.1.1.</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Модифицирование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цеолита</w:t>
      </w:r>
      <w:r w:rsidRPr="002C1297">
        <w:rPr>
          <w:rFonts w:ascii="Helvetica" w:hAnsi="Helvetica" w:cs="Helvetica"/>
          <w:b/>
          <w:bCs/>
          <w:color w:val="222222"/>
          <w:sz w:val="21"/>
          <w:szCs w:val="21"/>
        </w:rPr>
        <w:t xml:space="preserve"> ZSM-5 </w:t>
      </w:r>
      <w:r w:rsidRPr="002C1297">
        <w:rPr>
          <w:rFonts w:ascii="Helvetica" w:hAnsi="Helvetica" w:cs="Helvetica" w:hint="eastAsia"/>
          <w:b/>
          <w:bCs/>
          <w:color w:val="222222"/>
          <w:sz w:val="21"/>
          <w:szCs w:val="21"/>
        </w:rPr>
        <w:t>соединениями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фосфора</w:t>
      </w:r>
      <w:r w:rsidRPr="002C1297">
        <w:rPr>
          <w:rFonts w:ascii="Helvetica" w:hAnsi="Helvetica" w:cs="Helvetica"/>
          <w:b/>
          <w:bCs/>
          <w:color w:val="222222"/>
          <w:sz w:val="21"/>
          <w:szCs w:val="21"/>
        </w:rPr>
        <w:tab/>
        <w:t>57</w:t>
      </w:r>
    </w:p>
    <w:p w14:paraId="1207D308"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2.1.2.</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Щелочная</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обработка</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цеолита</w:t>
      </w:r>
      <w:r w:rsidRPr="002C1297">
        <w:rPr>
          <w:rFonts w:ascii="Helvetica" w:hAnsi="Helvetica" w:cs="Helvetica"/>
          <w:b/>
          <w:bCs/>
          <w:color w:val="222222"/>
          <w:sz w:val="21"/>
          <w:szCs w:val="21"/>
        </w:rPr>
        <w:t xml:space="preserve"> ZSM-5</w:t>
      </w:r>
      <w:r w:rsidRPr="002C1297">
        <w:rPr>
          <w:rFonts w:ascii="Helvetica" w:hAnsi="Helvetica" w:cs="Helvetica"/>
          <w:b/>
          <w:bCs/>
          <w:color w:val="222222"/>
          <w:sz w:val="21"/>
          <w:szCs w:val="21"/>
        </w:rPr>
        <w:tab/>
        <w:t>57</w:t>
      </w:r>
    </w:p>
    <w:p w14:paraId="5137995F"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2.2.</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Приготовление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катализатора</w:t>
      </w:r>
      <w:r w:rsidRPr="002C1297">
        <w:rPr>
          <w:rFonts w:ascii="Helvetica" w:hAnsi="Helvetica" w:cs="Helvetica"/>
          <w:b/>
          <w:bCs/>
          <w:color w:val="222222"/>
          <w:sz w:val="21"/>
          <w:szCs w:val="21"/>
        </w:rPr>
        <w:tab/>
        <w:t>58</w:t>
      </w:r>
    </w:p>
    <w:p w14:paraId="5D03A594"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 xml:space="preserve"> </w:t>
      </w:r>
    </w:p>
    <w:p w14:paraId="6FF41753"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3</w:t>
      </w:r>
    </w:p>
    <w:p w14:paraId="022FAEF6"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2.3.</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Исследование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физико</w:t>
      </w:r>
      <w:r w:rsidRPr="002C1297">
        <w:rPr>
          <w:rFonts w:ascii="Helvetica" w:hAnsi="Helvetica" w:cs="Helvetica"/>
          <w:b/>
          <w:bCs/>
          <w:color w:val="222222"/>
          <w:sz w:val="21"/>
          <w:szCs w:val="21"/>
        </w:rPr>
        <w:t>-</w:t>
      </w:r>
      <w:r w:rsidRPr="002C1297">
        <w:rPr>
          <w:rFonts w:ascii="Helvetica" w:hAnsi="Helvetica" w:cs="Helvetica" w:hint="eastAsia"/>
          <w:b/>
          <w:bCs/>
          <w:color w:val="222222"/>
          <w:sz w:val="21"/>
          <w:szCs w:val="21"/>
        </w:rPr>
        <w:t>химических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свойств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цеолитов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катализаторов</w:t>
      </w:r>
      <w:r w:rsidRPr="002C1297">
        <w:rPr>
          <w:rFonts w:ascii="Helvetica" w:hAnsi="Helvetica" w:cs="Helvetica"/>
          <w:b/>
          <w:bCs/>
          <w:color w:val="222222"/>
          <w:sz w:val="21"/>
          <w:szCs w:val="21"/>
        </w:rPr>
        <w:tab/>
        <w:t>58</w:t>
      </w:r>
    </w:p>
    <w:p w14:paraId="7A57C4BE"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2.4.</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Исследование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каталитических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свойств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катализаторов</w:t>
      </w:r>
      <w:r w:rsidRPr="002C1297">
        <w:rPr>
          <w:rFonts w:ascii="Helvetica" w:hAnsi="Helvetica" w:cs="Helvetica"/>
          <w:b/>
          <w:bCs/>
          <w:color w:val="222222"/>
          <w:sz w:val="21"/>
          <w:szCs w:val="21"/>
        </w:rPr>
        <w:tab/>
        <w:t>60</w:t>
      </w:r>
    </w:p>
    <w:p w14:paraId="1423A1C4"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2.5.</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Анализ</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продуктов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реакции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расчет</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показателей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процесса</w:t>
      </w:r>
      <w:r w:rsidRPr="002C1297">
        <w:rPr>
          <w:rFonts w:ascii="Helvetica" w:hAnsi="Helvetica" w:cs="Helvetica"/>
          <w:b/>
          <w:bCs/>
          <w:color w:val="222222"/>
          <w:sz w:val="21"/>
          <w:szCs w:val="21"/>
        </w:rPr>
        <w:tab/>
        <w:t>62</w:t>
      </w:r>
    </w:p>
    <w:p w14:paraId="3601A69C"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ГЛАВА</w:t>
      </w:r>
      <w:r w:rsidRPr="002C1297">
        <w:rPr>
          <w:rFonts w:ascii="Helvetica" w:hAnsi="Helvetica" w:cs="Helvetica"/>
          <w:b/>
          <w:bCs/>
          <w:color w:val="222222"/>
          <w:sz w:val="21"/>
          <w:szCs w:val="21"/>
        </w:rPr>
        <w:t xml:space="preserve"> 3. </w:t>
      </w:r>
      <w:r w:rsidRPr="002C1297">
        <w:rPr>
          <w:rFonts w:ascii="Helvetica" w:hAnsi="Helvetica" w:cs="Helvetica" w:hint="eastAsia"/>
          <w:b/>
          <w:bCs/>
          <w:color w:val="222222"/>
          <w:sz w:val="21"/>
          <w:szCs w:val="21"/>
        </w:rPr>
        <w:t>ИССЛЕДОВАНИЕ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ФИЗИКО</w:t>
      </w:r>
      <w:r w:rsidRPr="002C1297">
        <w:rPr>
          <w:rFonts w:ascii="Helvetica" w:hAnsi="Helvetica" w:cs="Helvetica"/>
          <w:b/>
          <w:bCs/>
          <w:color w:val="222222"/>
          <w:sz w:val="21"/>
          <w:szCs w:val="21"/>
        </w:rPr>
        <w:t>-</w:t>
      </w:r>
      <w:r w:rsidRPr="002C1297">
        <w:rPr>
          <w:rFonts w:ascii="Helvetica" w:hAnsi="Helvetica" w:cs="Helvetica" w:hint="eastAsia"/>
          <w:b/>
          <w:bCs/>
          <w:color w:val="222222"/>
          <w:sz w:val="21"/>
          <w:szCs w:val="21"/>
        </w:rPr>
        <w:t>ХИМИЧЕСКИХ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СВОЙСТВ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МОДИФИЦИРОВАННЫХ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ЦЕОЛИТОВ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КАТАЛИЗАТОРОВ</w:t>
      </w:r>
      <w:r w:rsidRPr="002C1297">
        <w:rPr>
          <w:rFonts w:ascii="Helvetica" w:hAnsi="Helvetica" w:cs="Helvetica"/>
          <w:b/>
          <w:bCs/>
          <w:color w:val="222222"/>
          <w:sz w:val="21"/>
          <w:szCs w:val="21"/>
        </w:rPr>
        <w:tab/>
        <w:t>64</w:t>
      </w:r>
    </w:p>
    <w:p w14:paraId="7861704E"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3.1.</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Изучение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свойств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модифицированных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соеди</w:t>
      </w:r>
      <w:r w:rsidRPr="002C1297">
        <w:rPr>
          <w:rFonts w:ascii="Helvetica" w:hAnsi="Helvetica" w:cs="Helvetica" w:hint="eastAsia"/>
          <w:b/>
          <w:bCs/>
          <w:color w:val="222222"/>
          <w:sz w:val="21"/>
          <w:szCs w:val="21"/>
        </w:rPr>
        <w:lastRenderedPageBreak/>
        <w:t>нениями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фосфора</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цеолитов</w:t>
      </w:r>
    </w:p>
    <w:p w14:paraId="4D1E6509"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ZSM-5</w:t>
      </w:r>
      <w:r w:rsidRPr="002C1297">
        <w:rPr>
          <w:rFonts w:ascii="Helvetica" w:hAnsi="Helvetica" w:cs="Helvetica"/>
          <w:b/>
          <w:bCs/>
          <w:color w:val="222222"/>
          <w:sz w:val="21"/>
          <w:szCs w:val="21"/>
        </w:rPr>
        <w:tab/>
        <w:t>64</w:t>
      </w:r>
    </w:p>
    <w:p w14:paraId="2216D81F"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3.1.1.</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Исследование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кислотных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свойств</w:t>
      </w:r>
      <w:r w:rsidRPr="002C1297">
        <w:rPr>
          <w:rFonts w:ascii="Helvetica" w:hAnsi="Helvetica" w:cs="Helvetica"/>
          <w:b/>
          <w:bCs/>
          <w:color w:val="222222"/>
          <w:sz w:val="21"/>
          <w:szCs w:val="21"/>
        </w:rPr>
        <w:tab/>
        <w:t>66</w:t>
      </w:r>
    </w:p>
    <w:p w14:paraId="616DEC89"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3.1.2.</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Исследование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пористой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структуры</w:t>
      </w:r>
      <w:r w:rsidRPr="002C1297">
        <w:rPr>
          <w:rFonts w:ascii="Helvetica" w:hAnsi="Helvetica" w:cs="Helvetica"/>
          <w:b/>
          <w:bCs/>
          <w:color w:val="222222"/>
          <w:sz w:val="21"/>
          <w:szCs w:val="21"/>
        </w:rPr>
        <w:tab/>
        <w:t>67</w:t>
      </w:r>
    </w:p>
    <w:p w14:paraId="5118245A"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3.1.3.</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ЯМР</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анализ</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модифицированных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соединениями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фосфора</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образцов</w:t>
      </w:r>
      <w:r w:rsidRPr="002C1297">
        <w:rPr>
          <w:rFonts w:ascii="Helvetica" w:hAnsi="Helvetica" w:cs="Helvetica"/>
          <w:b/>
          <w:bCs/>
          <w:color w:val="222222"/>
          <w:sz w:val="21"/>
          <w:szCs w:val="21"/>
        </w:rPr>
        <w:tab/>
        <w:t>72</w:t>
      </w:r>
    </w:p>
    <w:p w14:paraId="26376FB5"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3.2.</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Изучение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свойств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обработанных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щелочью</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цеолитов</w:t>
      </w:r>
      <w:r w:rsidRPr="002C1297">
        <w:rPr>
          <w:rFonts w:ascii="Helvetica" w:hAnsi="Helvetica" w:cs="Helvetica"/>
          <w:b/>
          <w:bCs/>
          <w:color w:val="222222"/>
          <w:sz w:val="21"/>
          <w:szCs w:val="21"/>
        </w:rPr>
        <w:t xml:space="preserve"> ZSM-5</w:t>
      </w:r>
      <w:r w:rsidRPr="002C1297">
        <w:rPr>
          <w:rFonts w:ascii="Helvetica" w:hAnsi="Helvetica" w:cs="Helvetica"/>
          <w:b/>
          <w:bCs/>
          <w:color w:val="222222"/>
          <w:sz w:val="21"/>
          <w:szCs w:val="21"/>
        </w:rPr>
        <w:tab/>
        <w:t>78</w:t>
      </w:r>
    </w:p>
    <w:p w14:paraId="37C53285"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3.2.1.</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Изучение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текстурных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характеристик</w:t>
      </w:r>
      <w:r w:rsidRPr="002C1297">
        <w:rPr>
          <w:rFonts w:ascii="Helvetica" w:hAnsi="Helvetica" w:cs="Helvetica"/>
          <w:b/>
          <w:bCs/>
          <w:color w:val="222222"/>
          <w:sz w:val="21"/>
          <w:szCs w:val="21"/>
        </w:rPr>
        <w:tab/>
        <w:t>79</w:t>
      </w:r>
    </w:p>
    <w:p w14:paraId="232FE1E6"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3.2.2.</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Химический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состав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кислотные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свойства</w:t>
      </w:r>
      <w:r w:rsidRPr="002C1297">
        <w:rPr>
          <w:rFonts w:ascii="Helvetica" w:hAnsi="Helvetica" w:cs="Helvetica"/>
          <w:b/>
          <w:bCs/>
          <w:color w:val="222222"/>
          <w:sz w:val="21"/>
          <w:szCs w:val="21"/>
        </w:rPr>
        <w:tab/>
        <w:t>80</w:t>
      </w:r>
    </w:p>
    <w:p w14:paraId="7EF9F643"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3.2.3.</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ЯМР</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анализ</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обработанных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щелочью</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образцов</w:t>
      </w:r>
      <w:r w:rsidRPr="002C1297">
        <w:rPr>
          <w:rFonts w:ascii="Helvetica" w:hAnsi="Helvetica" w:cs="Helvetica"/>
          <w:b/>
          <w:bCs/>
          <w:color w:val="222222"/>
          <w:sz w:val="21"/>
          <w:szCs w:val="21"/>
        </w:rPr>
        <w:tab/>
        <w:t>82</w:t>
      </w:r>
    </w:p>
    <w:p w14:paraId="56697401"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Заключение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главе</w:t>
      </w:r>
      <w:r w:rsidRPr="002C1297">
        <w:rPr>
          <w:rFonts w:ascii="Helvetica" w:hAnsi="Helvetica" w:cs="Helvetica"/>
          <w:b/>
          <w:bCs/>
          <w:color w:val="222222"/>
          <w:sz w:val="21"/>
          <w:szCs w:val="21"/>
        </w:rPr>
        <w:t xml:space="preserve"> 3</w:t>
      </w:r>
      <w:r w:rsidRPr="002C1297">
        <w:rPr>
          <w:rFonts w:ascii="Helvetica" w:hAnsi="Helvetica" w:cs="Helvetica"/>
          <w:b/>
          <w:bCs/>
          <w:color w:val="222222"/>
          <w:sz w:val="21"/>
          <w:szCs w:val="21"/>
        </w:rPr>
        <w:tab/>
        <w:t>87</w:t>
      </w:r>
    </w:p>
    <w:p w14:paraId="26943A62"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ГЛАВА</w:t>
      </w:r>
      <w:r w:rsidRPr="002C1297">
        <w:rPr>
          <w:rFonts w:ascii="Helvetica" w:hAnsi="Helvetica" w:cs="Helvetica"/>
          <w:b/>
          <w:bCs/>
          <w:color w:val="222222"/>
          <w:sz w:val="21"/>
          <w:szCs w:val="21"/>
        </w:rPr>
        <w:t xml:space="preserve"> 4. </w:t>
      </w:r>
      <w:r w:rsidRPr="002C1297">
        <w:rPr>
          <w:rFonts w:ascii="Helvetica" w:hAnsi="Helvetica" w:cs="Helvetica" w:hint="eastAsia"/>
          <w:b/>
          <w:bCs/>
          <w:color w:val="222222"/>
          <w:sz w:val="21"/>
          <w:szCs w:val="21"/>
        </w:rPr>
        <w:t>ИССЛЕДОВАНИЕ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ПРЕВРАЩЕНИЯ</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БУТАН</w:t>
      </w:r>
      <w:r w:rsidRPr="002C1297">
        <w:rPr>
          <w:rFonts w:ascii="Helvetica" w:hAnsi="Helvetica" w:cs="Helvetica"/>
          <w:b/>
          <w:bCs/>
          <w:color w:val="222222"/>
          <w:sz w:val="21"/>
          <w:szCs w:val="21"/>
        </w:rPr>
        <w:t>-</w:t>
      </w:r>
      <w:r w:rsidRPr="002C1297">
        <w:rPr>
          <w:rFonts w:ascii="Helvetica" w:hAnsi="Helvetica" w:cs="Helvetica" w:hint="eastAsia"/>
          <w:b/>
          <w:bCs/>
          <w:color w:val="222222"/>
          <w:sz w:val="21"/>
          <w:szCs w:val="21"/>
        </w:rPr>
        <w:t>БУТИЛЕНОВОЙ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ФРАКЦИИ</w:t>
      </w:r>
      <w:r w:rsidRPr="002C1297">
        <w:rPr>
          <w:rFonts w:ascii="Helvetica" w:hAnsi="Helvetica" w:cs="Helvetica"/>
          <w:b/>
          <w:bCs/>
          <w:color w:val="222222"/>
          <w:sz w:val="21"/>
          <w:szCs w:val="21"/>
        </w:rPr>
        <w:tab/>
        <w:t>89</w:t>
      </w:r>
    </w:p>
    <w:p w14:paraId="1F908A49"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4.1.</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Исследование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направлений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превращения</w:t>
      </w:r>
      <w:r w:rsidRPr="002C1297">
        <w:rPr>
          <w:rFonts w:ascii="Helvetica" w:hAnsi="Helvetica" w:cs="Helvetica"/>
          <w:b/>
          <w:bCs/>
          <w:color w:val="222222"/>
          <w:sz w:val="21"/>
          <w:szCs w:val="21"/>
        </w:rPr>
        <w:t xml:space="preserve"> 3-</w:t>
      </w:r>
      <w:r w:rsidRPr="002C1297">
        <w:rPr>
          <w:rFonts w:ascii="Helvetica" w:hAnsi="Helvetica" w:cs="Helvetica" w:hint="eastAsia"/>
          <w:b/>
          <w:bCs/>
          <w:color w:val="222222"/>
          <w:sz w:val="21"/>
          <w:szCs w:val="21"/>
        </w:rPr>
        <w:t>метилбутанола</w:t>
      </w:r>
      <w:r w:rsidRPr="002C1297">
        <w:rPr>
          <w:rFonts w:ascii="Helvetica" w:hAnsi="Helvetica" w:cs="Helvetica"/>
          <w:b/>
          <w:bCs/>
          <w:color w:val="222222"/>
          <w:sz w:val="21"/>
          <w:szCs w:val="21"/>
        </w:rPr>
        <w:t xml:space="preserve">-1 </w:t>
      </w:r>
      <w:r w:rsidRPr="002C1297">
        <w:rPr>
          <w:rFonts w:ascii="Helvetica" w:hAnsi="Helvetica" w:cs="Helvetica" w:hint="eastAsia"/>
          <w:b/>
          <w:bCs/>
          <w:color w:val="222222"/>
          <w:sz w:val="21"/>
          <w:szCs w:val="21"/>
        </w:rPr>
        <w:t>на</w:t>
      </w:r>
    </w:p>
    <w:p w14:paraId="0715CD58"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модифицированных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катализаторах</w:t>
      </w:r>
      <w:r w:rsidRPr="002C1297">
        <w:rPr>
          <w:rFonts w:ascii="Helvetica" w:hAnsi="Helvetica" w:cs="Helvetica"/>
          <w:b/>
          <w:bCs/>
          <w:color w:val="222222"/>
          <w:sz w:val="21"/>
          <w:szCs w:val="21"/>
        </w:rPr>
        <w:tab/>
        <w:t>90</w:t>
      </w:r>
    </w:p>
    <w:p w14:paraId="6A734CA2"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4.2.</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Исследование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превращения</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низкомолекулярных</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спиртов</w:t>
      </w:r>
      <w:r w:rsidRPr="002C1297">
        <w:rPr>
          <w:rFonts w:ascii="Helvetica" w:hAnsi="Helvetica" w:cs="Helvetica"/>
          <w:b/>
          <w:bCs/>
          <w:color w:val="222222"/>
          <w:sz w:val="21"/>
          <w:szCs w:val="21"/>
        </w:rPr>
        <w:tab/>
        <w:t>95</w:t>
      </w:r>
    </w:p>
    <w:p w14:paraId="644FCE5F"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4.3.</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Исследование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превращения</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бутан</w:t>
      </w:r>
      <w:r w:rsidRPr="002C1297">
        <w:rPr>
          <w:rFonts w:ascii="Helvetica" w:hAnsi="Helvetica" w:cs="Helvetica"/>
          <w:b/>
          <w:bCs/>
          <w:color w:val="222222"/>
          <w:sz w:val="21"/>
          <w:szCs w:val="21"/>
        </w:rPr>
        <w:t>-</w:t>
      </w:r>
      <w:r w:rsidRPr="002C1297">
        <w:rPr>
          <w:rFonts w:ascii="Helvetica" w:hAnsi="Helvetica" w:cs="Helvetica" w:hint="eastAsia"/>
          <w:b/>
          <w:bCs/>
          <w:color w:val="222222"/>
          <w:sz w:val="21"/>
          <w:szCs w:val="21"/>
        </w:rPr>
        <w:t>бутиленовой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фракции</w:t>
      </w:r>
      <w:r w:rsidRPr="002C1297">
        <w:rPr>
          <w:rFonts w:ascii="Helvetica" w:hAnsi="Helvetica" w:cs="Helvetica"/>
          <w:b/>
          <w:bCs/>
          <w:color w:val="222222"/>
          <w:sz w:val="21"/>
          <w:szCs w:val="21"/>
        </w:rPr>
        <w:tab/>
        <w:t>101</w:t>
      </w:r>
    </w:p>
    <w:p w14:paraId="64AD0573"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4.4.</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Влияние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состава</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матрицы</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катализатора</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на</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состав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продуктов</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превращения</w:t>
      </w:r>
    </w:p>
    <w:p w14:paraId="5CB6FF0B"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бутан</w:t>
      </w:r>
      <w:r w:rsidRPr="002C1297">
        <w:rPr>
          <w:rFonts w:ascii="Helvetica" w:hAnsi="Helvetica" w:cs="Helvetica"/>
          <w:b/>
          <w:bCs/>
          <w:color w:val="222222"/>
          <w:sz w:val="21"/>
          <w:szCs w:val="21"/>
        </w:rPr>
        <w:t>-</w:t>
      </w:r>
      <w:r w:rsidRPr="002C1297">
        <w:rPr>
          <w:rFonts w:ascii="Helvetica" w:hAnsi="Helvetica" w:cs="Helvetica" w:hint="eastAsia"/>
          <w:b/>
          <w:bCs/>
          <w:color w:val="222222"/>
          <w:sz w:val="21"/>
          <w:szCs w:val="21"/>
        </w:rPr>
        <w:t>бутиленовой</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фракции</w:t>
      </w:r>
      <w:r w:rsidRPr="002C1297">
        <w:rPr>
          <w:rFonts w:ascii="Helvetica" w:hAnsi="Helvetica" w:cs="Helvetica"/>
          <w:b/>
          <w:bCs/>
          <w:color w:val="222222"/>
          <w:sz w:val="21"/>
          <w:szCs w:val="21"/>
        </w:rPr>
        <w:tab/>
        <w:t>108</w:t>
      </w:r>
    </w:p>
    <w:p w14:paraId="736322E8"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b/>
          <w:bCs/>
          <w:color w:val="222222"/>
          <w:sz w:val="21"/>
          <w:szCs w:val="21"/>
        </w:rPr>
        <w:t>4.5.</w:t>
      </w:r>
      <w:r w:rsidRPr="002C1297">
        <w:rPr>
          <w:rFonts w:ascii="Helvetica" w:hAnsi="Helvetica" w:cs="Helvetica"/>
          <w:b/>
          <w:bCs/>
          <w:color w:val="222222"/>
          <w:sz w:val="21"/>
          <w:szCs w:val="21"/>
        </w:rPr>
        <w:tab/>
      </w:r>
      <w:r w:rsidRPr="002C1297">
        <w:rPr>
          <w:rFonts w:ascii="Helvetica" w:hAnsi="Helvetica" w:cs="Helvetica" w:hint="eastAsia"/>
          <w:b/>
          <w:bCs/>
          <w:color w:val="222222"/>
          <w:sz w:val="21"/>
          <w:szCs w:val="21"/>
        </w:rPr>
        <w:t>Исследование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превращения</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изобутана</w:t>
      </w:r>
      <w:r w:rsidRPr="002C1297">
        <w:rPr>
          <w:rFonts w:ascii="Helvetica" w:hAnsi="Helvetica" w:cs="Helvetica"/>
          <w:b/>
          <w:bCs/>
          <w:color w:val="222222"/>
          <w:sz w:val="21"/>
          <w:szCs w:val="21"/>
        </w:rPr>
        <w:tab/>
        <w:t>111</w:t>
      </w:r>
    </w:p>
    <w:p w14:paraId="3D3F1D49"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Заключение</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к</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главе</w:t>
      </w:r>
      <w:r w:rsidRPr="002C1297">
        <w:rPr>
          <w:rFonts w:ascii="Helvetica" w:hAnsi="Helvetica" w:cs="Helvetica"/>
          <w:b/>
          <w:bCs/>
          <w:color w:val="222222"/>
          <w:sz w:val="21"/>
          <w:szCs w:val="21"/>
        </w:rPr>
        <w:t xml:space="preserve"> 4</w:t>
      </w:r>
      <w:r w:rsidRPr="002C1297">
        <w:rPr>
          <w:rFonts w:ascii="Helvetica" w:hAnsi="Helvetica" w:cs="Helvetica"/>
          <w:b/>
          <w:bCs/>
          <w:color w:val="222222"/>
          <w:sz w:val="21"/>
          <w:szCs w:val="21"/>
        </w:rPr>
        <w:tab/>
        <w:t>115</w:t>
      </w:r>
    </w:p>
    <w:p w14:paraId="39534EDD"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ЗАКЛЮЧЕНИЕ</w:t>
      </w:r>
      <w:r w:rsidRPr="002C1297">
        <w:rPr>
          <w:rFonts w:ascii="Helvetica" w:hAnsi="Helvetica" w:cs="Helvetica"/>
          <w:b/>
          <w:bCs/>
          <w:color w:val="222222"/>
          <w:sz w:val="21"/>
          <w:szCs w:val="21"/>
        </w:rPr>
        <w:tab/>
        <w:t>117</w:t>
      </w:r>
    </w:p>
    <w:p w14:paraId="4C0549DA"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lastRenderedPageBreak/>
        <w:t>ВЫВОДЫ</w:t>
      </w:r>
      <w:r w:rsidRPr="002C1297">
        <w:rPr>
          <w:rFonts w:ascii="Helvetica" w:hAnsi="Helvetica" w:cs="Helvetica"/>
          <w:b/>
          <w:bCs/>
          <w:color w:val="222222"/>
          <w:sz w:val="21"/>
          <w:szCs w:val="21"/>
        </w:rPr>
        <w:tab/>
        <w:t>119</w:t>
      </w:r>
    </w:p>
    <w:p w14:paraId="01EF1AAC" w14:textId="77777777" w:rsidR="002C1297" w:rsidRPr="002C1297"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БЛАГОДАРНОСТИ</w:t>
      </w:r>
      <w:r w:rsidRPr="002C1297">
        <w:rPr>
          <w:rFonts w:ascii="Helvetica" w:hAnsi="Helvetica" w:cs="Helvetica"/>
          <w:b/>
          <w:bCs/>
          <w:color w:val="222222"/>
          <w:sz w:val="21"/>
          <w:szCs w:val="21"/>
        </w:rPr>
        <w:tab/>
        <w:t>121</w:t>
      </w:r>
    </w:p>
    <w:p w14:paraId="3C059B7B" w14:textId="1FB2E6AC" w:rsidR="00B34D5B" w:rsidRDefault="002C1297" w:rsidP="002C1297">
      <w:pPr>
        <w:rPr>
          <w:rFonts w:ascii="Helvetica" w:hAnsi="Helvetica" w:cs="Helvetica"/>
          <w:b/>
          <w:bCs/>
          <w:color w:val="222222"/>
          <w:sz w:val="21"/>
          <w:szCs w:val="21"/>
        </w:rPr>
      </w:pPr>
      <w:r w:rsidRPr="002C1297">
        <w:rPr>
          <w:rFonts w:ascii="Helvetica" w:hAnsi="Helvetica" w:cs="Helvetica" w:hint="eastAsia"/>
          <w:b/>
          <w:bCs/>
          <w:color w:val="222222"/>
          <w:sz w:val="21"/>
          <w:szCs w:val="21"/>
        </w:rPr>
        <w:t>СПИСОК</w:t>
      </w:r>
      <w:r w:rsidRPr="002C1297">
        <w:rPr>
          <w:rFonts w:ascii="Helvetica" w:hAnsi="Helvetica" w:cs="Helvetica"/>
          <w:b/>
          <w:bCs/>
          <w:color w:val="222222"/>
          <w:sz w:val="21"/>
          <w:szCs w:val="21"/>
        </w:rPr>
        <w:t xml:space="preserve"> </w:t>
      </w:r>
      <w:r w:rsidRPr="002C1297">
        <w:rPr>
          <w:rFonts w:ascii="Helvetica" w:hAnsi="Helvetica" w:cs="Helvetica" w:hint="eastAsia"/>
          <w:b/>
          <w:bCs/>
          <w:color w:val="222222"/>
          <w:sz w:val="21"/>
          <w:szCs w:val="21"/>
        </w:rPr>
        <w:t>ЛИТЕРАТУРЫ</w:t>
      </w:r>
      <w:r w:rsidRPr="002C1297">
        <w:rPr>
          <w:rFonts w:ascii="Helvetica" w:hAnsi="Helvetica" w:cs="Helvetica"/>
          <w:b/>
          <w:bCs/>
          <w:color w:val="222222"/>
          <w:sz w:val="21"/>
          <w:szCs w:val="21"/>
        </w:rPr>
        <w:tab/>
        <w:t>122</w:t>
      </w:r>
    </w:p>
    <w:p w14:paraId="2D4819CB" w14:textId="278223AA" w:rsidR="002C1297" w:rsidRDefault="002C1297" w:rsidP="002C1297">
      <w:pPr>
        <w:rPr>
          <w:rFonts w:ascii="Helvetica" w:hAnsi="Helvetica" w:cs="Helvetica"/>
          <w:b/>
          <w:bCs/>
          <w:color w:val="222222"/>
          <w:sz w:val="21"/>
          <w:szCs w:val="21"/>
        </w:rPr>
      </w:pPr>
    </w:p>
    <w:p w14:paraId="469F025B" w14:textId="5D2A2F7A" w:rsidR="002C1297" w:rsidRDefault="002C1297" w:rsidP="002C1297">
      <w:pPr>
        <w:rPr>
          <w:rFonts w:ascii="Helvetica" w:hAnsi="Helvetica" w:cs="Helvetica"/>
          <w:b/>
          <w:bCs/>
          <w:color w:val="222222"/>
          <w:sz w:val="21"/>
          <w:szCs w:val="21"/>
        </w:rPr>
      </w:pPr>
    </w:p>
    <w:p w14:paraId="3F5C1AF8" w14:textId="77777777" w:rsidR="002C1297" w:rsidRDefault="002C1297" w:rsidP="002C1297">
      <w:r>
        <w:rPr>
          <w:rFonts w:hint="eastAsia"/>
        </w:rPr>
        <w:t>ВЫВОДЫ</w:t>
      </w:r>
    </w:p>
    <w:p w14:paraId="4B83800C" w14:textId="77777777" w:rsidR="002C1297" w:rsidRDefault="002C1297" w:rsidP="002C1297">
      <w:r>
        <w:t>1.</w:t>
      </w:r>
      <w:r>
        <w:tab/>
      </w:r>
      <w:r>
        <w:rPr>
          <w:rFonts w:hint="eastAsia"/>
        </w:rPr>
        <w:t>Впервые</w:t>
      </w:r>
      <w:r>
        <w:t xml:space="preserve"> </w:t>
      </w:r>
      <w:r>
        <w:rPr>
          <w:rFonts w:hint="eastAsia"/>
        </w:rPr>
        <w:t>установлено</w:t>
      </w:r>
      <w:r>
        <w:t xml:space="preserve">, </w:t>
      </w:r>
      <w:r>
        <w:rPr>
          <w:rFonts w:hint="eastAsia"/>
        </w:rPr>
        <w:t>что</w:t>
      </w:r>
      <w:r>
        <w:t xml:space="preserve"> </w:t>
      </w:r>
      <w:r>
        <w:rPr>
          <w:rFonts w:hint="eastAsia"/>
        </w:rPr>
        <w:t>при</w:t>
      </w:r>
      <w:r>
        <w:t xml:space="preserve"> </w:t>
      </w:r>
      <w:r>
        <w:rPr>
          <w:rFonts w:hint="eastAsia"/>
        </w:rPr>
        <w:t>обработке</w:t>
      </w:r>
      <w:r>
        <w:t xml:space="preserve"> </w:t>
      </w:r>
      <w:r>
        <w:rPr>
          <w:rFonts w:hint="eastAsia"/>
        </w:rPr>
        <w:t>цеолита</w:t>
      </w:r>
      <w:r>
        <w:t xml:space="preserve"> P-ZSM-5 </w:t>
      </w:r>
      <w:r>
        <w:rPr>
          <w:rFonts w:hint="eastAsia"/>
        </w:rPr>
        <w:t>в</w:t>
      </w:r>
      <w:r>
        <w:t xml:space="preserve"> </w:t>
      </w:r>
      <w:r>
        <w:rPr>
          <w:rFonts w:hint="eastAsia"/>
        </w:rPr>
        <w:t>среде</w:t>
      </w:r>
      <w:r>
        <w:t xml:space="preserve"> </w:t>
      </w:r>
      <w:r>
        <w:rPr>
          <w:rFonts w:hint="eastAsia"/>
        </w:rPr>
        <w:t>водяного</w:t>
      </w:r>
      <w:r>
        <w:t xml:space="preserve"> </w:t>
      </w:r>
      <w:r>
        <w:rPr>
          <w:rFonts w:hint="eastAsia"/>
        </w:rPr>
        <w:t>пара</w:t>
      </w:r>
      <w:r>
        <w:t xml:space="preserve"> (760 </w:t>
      </w:r>
      <w:r>
        <w:rPr>
          <w:rFonts w:hint="eastAsia"/>
        </w:rPr>
        <w:t>°С</w:t>
      </w:r>
      <w:r>
        <w:t xml:space="preserve">, 100% </w:t>
      </w:r>
      <w:r>
        <w:rPr>
          <w:rFonts w:hint="eastAsia"/>
        </w:rPr>
        <w:t>Н</w:t>
      </w:r>
      <w:r>
        <w:t>2</w:t>
      </w:r>
      <w:r>
        <w:rPr>
          <w:rFonts w:hint="eastAsia"/>
        </w:rPr>
        <w:t>О</w:t>
      </w:r>
      <w:r>
        <w:t xml:space="preserve"> </w:t>
      </w:r>
      <w:r>
        <w:rPr>
          <w:rFonts w:hint="eastAsia"/>
        </w:rPr>
        <w:t>пар</w:t>
      </w:r>
      <w:r>
        <w:t xml:space="preserve">, 5 </w:t>
      </w:r>
      <w:r>
        <w:rPr>
          <w:rFonts w:hint="eastAsia"/>
        </w:rPr>
        <w:t>ч</w:t>
      </w:r>
      <w:r>
        <w:t xml:space="preserve">) </w:t>
      </w:r>
      <w:r>
        <w:rPr>
          <w:rFonts w:hint="eastAsia"/>
        </w:rPr>
        <w:t>не</w:t>
      </w:r>
      <w:r>
        <w:t xml:space="preserve"> </w:t>
      </w:r>
      <w:r>
        <w:rPr>
          <w:rFonts w:hint="eastAsia"/>
        </w:rPr>
        <w:t>происходит</w:t>
      </w:r>
      <w:r>
        <w:t xml:space="preserve"> </w:t>
      </w:r>
      <w:r>
        <w:rPr>
          <w:rFonts w:hint="eastAsia"/>
        </w:rPr>
        <w:t>изменения</w:t>
      </w:r>
      <w:r>
        <w:t xml:space="preserve"> </w:t>
      </w:r>
      <w:r>
        <w:rPr>
          <w:rFonts w:hint="eastAsia"/>
        </w:rPr>
        <w:t>его</w:t>
      </w:r>
      <w:r>
        <w:t xml:space="preserve"> </w:t>
      </w:r>
      <w:r>
        <w:rPr>
          <w:rFonts w:hint="eastAsia"/>
        </w:rPr>
        <w:t>текстурных</w:t>
      </w:r>
      <w:r>
        <w:t xml:space="preserve"> </w:t>
      </w:r>
      <w:r>
        <w:rPr>
          <w:rFonts w:hint="eastAsia"/>
        </w:rPr>
        <w:t>характеристик</w:t>
      </w:r>
      <w:r>
        <w:t xml:space="preserve">. </w:t>
      </w:r>
      <w:r>
        <w:rPr>
          <w:rFonts w:hint="eastAsia"/>
        </w:rPr>
        <w:t>Модифицирование</w:t>
      </w:r>
      <w:r>
        <w:t xml:space="preserve"> </w:t>
      </w:r>
      <w:r>
        <w:rPr>
          <w:rFonts w:hint="eastAsia"/>
        </w:rPr>
        <w:t>цеолита</w:t>
      </w:r>
      <w:r>
        <w:t xml:space="preserve"> ZSM-5 </w:t>
      </w:r>
      <w:r>
        <w:rPr>
          <w:rFonts w:hint="eastAsia"/>
        </w:rPr>
        <w:t>соединениями</w:t>
      </w:r>
      <w:r>
        <w:t xml:space="preserve"> </w:t>
      </w:r>
      <w:r>
        <w:rPr>
          <w:rFonts w:hint="eastAsia"/>
        </w:rPr>
        <w:t>фосфора</w:t>
      </w:r>
      <w:r>
        <w:t xml:space="preserve"> (</w:t>
      </w:r>
      <w:r>
        <w:rPr>
          <w:rFonts w:hint="eastAsia"/>
        </w:rPr>
        <w:t>до</w:t>
      </w:r>
      <w:r>
        <w:t xml:space="preserve"> 8,0 % </w:t>
      </w:r>
      <w:r>
        <w:rPr>
          <w:rFonts w:hint="eastAsia"/>
        </w:rPr>
        <w:t>мас</w:t>
      </w:r>
      <w:r>
        <w:t xml:space="preserve">.) </w:t>
      </w:r>
      <w:r>
        <w:rPr>
          <w:rFonts w:hint="eastAsia"/>
        </w:rPr>
        <w:t>приводит</w:t>
      </w:r>
      <w:r>
        <w:t xml:space="preserve"> </w:t>
      </w:r>
      <w:r>
        <w:rPr>
          <w:rFonts w:hint="eastAsia"/>
        </w:rPr>
        <w:t>к</w:t>
      </w:r>
      <w:r>
        <w:t xml:space="preserve"> </w:t>
      </w:r>
      <w:r>
        <w:rPr>
          <w:rFonts w:hint="eastAsia"/>
        </w:rPr>
        <w:t>частичной</w:t>
      </w:r>
      <w:r>
        <w:t xml:space="preserve"> </w:t>
      </w:r>
      <w:r>
        <w:rPr>
          <w:rFonts w:hint="eastAsia"/>
        </w:rPr>
        <w:t>блокировке</w:t>
      </w:r>
      <w:r>
        <w:t xml:space="preserve"> </w:t>
      </w:r>
      <w:r>
        <w:rPr>
          <w:rFonts w:hint="eastAsia"/>
        </w:rPr>
        <w:t>пор</w:t>
      </w:r>
      <w:r>
        <w:t xml:space="preserve">, </w:t>
      </w:r>
      <w:r>
        <w:rPr>
          <w:rFonts w:hint="eastAsia"/>
        </w:rPr>
        <w:t>уменьшению</w:t>
      </w:r>
      <w:r>
        <w:t xml:space="preserve"> </w:t>
      </w:r>
      <w:r>
        <w:rPr>
          <w:rFonts w:hint="eastAsia"/>
        </w:rPr>
        <w:t>кислотности</w:t>
      </w:r>
      <w:r>
        <w:t xml:space="preserve">, </w:t>
      </w:r>
      <w:r>
        <w:rPr>
          <w:rFonts w:hint="eastAsia"/>
        </w:rPr>
        <w:t>а</w:t>
      </w:r>
      <w:r>
        <w:t xml:space="preserve"> </w:t>
      </w:r>
      <w:r>
        <w:rPr>
          <w:rFonts w:hint="eastAsia"/>
        </w:rPr>
        <w:t>также</w:t>
      </w:r>
      <w:r>
        <w:t xml:space="preserve"> </w:t>
      </w:r>
      <w:r>
        <w:rPr>
          <w:rFonts w:hint="eastAsia"/>
        </w:rPr>
        <w:t>способствует</w:t>
      </w:r>
      <w:r>
        <w:t xml:space="preserve"> </w:t>
      </w:r>
      <w:r>
        <w:rPr>
          <w:rFonts w:hint="eastAsia"/>
        </w:rPr>
        <w:t>переходу</w:t>
      </w:r>
      <w:r>
        <w:t xml:space="preserve"> </w:t>
      </w:r>
      <w:r>
        <w:rPr>
          <w:rFonts w:hint="eastAsia"/>
        </w:rPr>
        <w:t>тетраэдрической</w:t>
      </w:r>
      <w:r>
        <w:t xml:space="preserve"> </w:t>
      </w:r>
      <w:r>
        <w:rPr>
          <w:rFonts w:hint="eastAsia"/>
        </w:rPr>
        <w:t>координации</w:t>
      </w:r>
      <w:r>
        <w:t xml:space="preserve"> </w:t>
      </w:r>
      <w:r>
        <w:rPr>
          <w:rFonts w:hint="eastAsia"/>
        </w:rPr>
        <w:t>атомов</w:t>
      </w:r>
      <w:r>
        <w:t xml:space="preserve"> </w:t>
      </w:r>
      <w:r>
        <w:rPr>
          <w:rFonts w:hint="eastAsia"/>
        </w:rPr>
        <w:t>алюминия</w:t>
      </w:r>
      <w:r>
        <w:t xml:space="preserve"> </w:t>
      </w:r>
      <w:r>
        <w:rPr>
          <w:rFonts w:hint="eastAsia"/>
        </w:rPr>
        <w:t>в</w:t>
      </w:r>
      <w:r>
        <w:t xml:space="preserve"> </w:t>
      </w:r>
      <w:r>
        <w:rPr>
          <w:rFonts w:hint="eastAsia"/>
        </w:rPr>
        <w:t>октаэдрическую</w:t>
      </w:r>
      <w:r>
        <w:t xml:space="preserve"> </w:t>
      </w:r>
      <w:r>
        <w:rPr>
          <w:rFonts w:hint="eastAsia"/>
        </w:rPr>
        <w:t>и</w:t>
      </w:r>
      <w:r>
        <w:t xml:space="preserve"> </w:t>
      </w:r>
      <w:r>
        <w:rPr>
          <w:rFonts w:hint="eastAsia"/>
        </w:rPr>
        <w:t>образованию</w:t>
      </w:r>
      <w:r>
        <w:t xml:space="preserve"> </w:t>
      </w:r>
      <w:r>
        <w:rPr>
          <w:rFonts w:hint="eastAsia"/>
        </w:rPr>
        <w:t>связей</w:t>
      </w:r>
      <w:r>
        <w:t xml:space="preserve"> Al-O-P.</w:t>
      </w:r>
    </w:p>
    <w:p w14:paraId="0ED4320A" w14:textId="77777777" w:rsidR="002C1297" w:rsidRDefault="002C1297" w:rsidP="002C1297">
      <w:r>
        <w:t>2.</w:t>
      </w:r>
      <w:r>
        <w:tab/>
      </w:r>
      <w:r>
        <w:rPr>
          <w:rFonts w:hint="eastAsia"/>
        </w:rPr>
        <w:t>Установлено</w:t>
      </w:r>
      <w:r>
        <w:t xml:space="preserve">, </w:t>
      </w:r>
      <w:r>
        <w:rPr>
          <w:rFonts w:hint="eastAsia"/>
        </w:rPr>
        <w:t>что</w:t>
      </w:r>
      <w:r>
        <w:t xml:space="preserve"> </w:t>
      </w:r>
      <w:r>
        <w:rPr>
          <w:rFonts w:hint="eastAsia"/>
        </w:rPr>
        <w:t>щелочная</w:t>
      </w:r>
      <w:r>
        <w:t xml:space="preserve"> </w:t>
      </w:r>
      <w:r>
        <w:rPr>
          <w:rFonts w:hint="eastAsia"/>
        </w:rPr>
        <w:t>обработка</w:t>
      </w:r>
      <w:r>
        <w:t xml:space="preserve"> </w:t>
      </w:r>
      <w:r>
        <w:rPr>
          <w:rFonts w:hint="eastAsia"/>
        </w:rPr>
        <w:t>цеолита</w:t>
      </w:r>
      <w:r>
        <w:t xml:space="preserve"> ZSM-5 </w:t>
      </w:r>
      <w:r>
        <w:rPr>
          <w:rFonts w:hint="eastAsia"/>
        </w:rPr>
        <w:t>вызывает</w:t>
      </w:r>
      <w:r>
        <w:t xml:space="preserve"> </w:t>
      </w:r>
      <w:r>
        <w:rPr>
          <w:rFonts w:hint="eastAsia"/>
        </w:rPr>
        <w:t>рост</w:t>
      </w:r>
      <w:r>
        <w:t xml:space="preserve"> </w:t>
      </w:r>
      <w:r>
        <w:rPr>
          <w:rFonts w:hint="eastAsia"/>
        </w:rPr>
        <w:t>кислотности</w:t>
      </w:r>
      <w:r>
        <w:t xml:space="preserve">, </w:t>
      </w:r>
      <w:r>
        <w:rPr>
          <w:rFonts w:hint="eastAsia"/>
        </w:rPr>
        <w:t>удельной</w:t>
      </w:r>
      <w:r>
        <w:t xml:space="preserve"> </w:t>
      </w:r>
      <w:r>
        <w:rPr>
          <w:rFonts w:hint="eastAsia"/>
        </w:rPr>
        <w:t>площади</w:t>
      </w:r>
      <w:r>
        <w:t xml:space="preserve"> </w:t>
      </w:r>
      <w:r>
        <w:rPr>
          <w:rFonts w:hint="eastAsia"/>
        </w:rPr>
        <w:t>поверхности</w:t>
      </w:r>
      <w:r>
        <w:t xml:space="preserve"> </w:t>
      </w:r>
      <w:r>
        <w:rPr>
          <w:rFonts w:hint="eastAsia"/>
        </w:rPr>
        <w:t>и</w:t>
      </w:r>
      <w:r>
        <w:t xml:space="preserve"> </w:t>
      </w:r>
      <w:r>
        <w:rPr>
          <w:rFonts w:hint="eastAsia"/>
        </w:rPr>
        <w:t>объема</w:t>
      </w:r>
      <w:r>
        <w:t xml:space="preserve"> </w:t>
      </w:r>
      <w:r>
        <w:rPr>
          <w:rFonts w:hint="eastAsia"/>
        </w:rPr>
        <w:t>пор</w:t>
      </w:r>
      <w:r>
        <w:t xml:space="preserve"> </w:t>
      </w:r>
      <w:r>
        <w:rPr>
          <w:rFonts w:hint="eastAsia"/>
        </w:rPr>
        <w:t>цеолита</w:t>
      </w:r>
      <w:r>
        <w:t xml:space="preserve">. </w:t>
      </w:r>
      <w:r>
        <w:rPr>
          <w:rFonts w:hint="eastAsia"/>
        </w:rPr>
        <w:t>При</w:t>
      </w:r>
      <w:r>
        <w:t xml:space="preserve"> </w:t>
      </w:r>
      <w:r>
        <w:rPr>
          <w:rFonts w:hint="eastAsia"/>
        </w:rPr>
        <w:t>этом</w:t>
      </w:r>
      <w:r>
        <w:t xml:space="preserve"> </w:t>
      </w:r>
      <w:r>
        <w:rPr>
          <w:rFonts w:hint="eastAsia"/>
        </w:rPr>
        <w:t>при</w:t>
      </w:r>
      <w:r>
        <w:t xml:space="preserve"> </w:t>
      </w:r>
      <w:r>
        <w:rPr>
          <w:rFonts w:hint="eastAsia"/>
        </w:rPr>
        <w:t>соотношении</w:t>
      </w:r>
      <w:r>
        <w:t xml:space="preserve"> NaOH : SiO2 = 1,85 </w:t>
      </w:r>
      <w:r>
        <w:rPr>
          <w:rFonts w:hint="eastAsia"/>
        </w:rPr>
        <w:t>наблюдается</w:t>
      </w:r>
      <w:r>
        <w:t xml:space="preserve"> </w:t>
      </w:r>
      <w:r>
        <w:rPr>
          <w:rFonts w:hint="eastAsia"/>
        </w:rPr>
        <w:t>уменьшение</w:t>
      </w:r>
      <w:r>
        <w:t xml:space="preserve"> </w:t>
      </w:r>
      <w:r>
        <w:rPr>
          <w:rFonts w:hint="eastAsia"/>
        </w:rPr>
        <w:t>концентрации</w:t>
      </w:r>
      <w:r>
        <w:t xml:space="preserve"> </w:t>
      </w:r>
      <w:r>
        <w:rPr>
          <w:rFonts w:hint="eastAsia"/>
        </w:rPr>
        <w:t>сильных</w:t>
      </w:r>
      <w:r>
        <w:t xml:space="preserve"> </w:t>
      </w:r>
      <w:r>
        <w:rPr>
          <w:rFonts w:hint="eastAsia"/>
        </w:rPr>
        <w:t>кислотных</w:t>
      </w:r>
      <w:r>
        <w:t xml:space="preserve"> </w:t>
      </w:r>
      <w:r>
        <w:rPr>
          <w:rFonts w:hint="eastAsia"/>
        </w:rPr>
        <w:t>центров</w:t>
      </w:r>
      <w:r>
        <w:t xml:space="preserve">. </w:t>
      </w:r>
      <w:r>
        <w:rPr>
          <w:rFonts w:hint="eastAsia"/>
        </w:rPr>
        <w:t>Данные</w:t>
      </w:r>
      <w:r>
        <w:t xml:space="preserve"> 29Si </w:t>
      </w:r>
      <w:r>
        <w:rPr>
          <w:rFonts w:hint="eastAsia"/>
        </w:rPr>
        <w:t>ЯМР</w:t>
      </w:r>
      <w:r>
        <w:t>-</w:t>
      </w:r>
      <w:r>
        <w:rPr>
          <w:rFonts w:hint="eastAsia"/>
        </w:rPr>
        <w:t>анализа</w:t>
      </w:r>
      <w:r>
        <w:t xml:space="preserve"> </w:t>
      </w:r>
      <w:r>
        <w:rPr>
          <w:rFonts w:hint="eastAsia"/>
        </w:rPr>
        <w:t>указывают</w:t>
      </w:r>
      <w:r>
        <w:t xml:space="preserve"> </w:t>
      </w:r>
      <w:r>
        <w:rPr>
          <w:rFonts w:hint="eastAsia"/>
        </w:rPr>
        <w:t>на</w:t>
      </w:r>
      <w:r>
        <w:t xml:space="preserve"> </w:t>
      </w:r>
      <w:r>
        <w:rPr>
          <w:rFonts w:hint="eastAsia"/>
        </w:rPr>
        <w:t>существенное</w:t>
      </w:r>
      <w:r>
        <w:t xml:space="preserve"> </w:t>
      </w:r>
      <w:r>
        <w:rPr>
          <w:rFonts w:hint="eastAsia"/>
        </w:rPr>
        <w:t>удаление</w:t>
      </w:r>
      <w:r>
        <w:t xml:space="preserve"> </w:t>
      </w:r>
      <w:r>
        <w:rPr>
          <w:rFonts w:hint="eastAsia"/>
        </w:rPr>
        <w:t>атомов</w:t>
      </w:r>
      <w:r>
        <w:t xml:space="preserve"> </w:t>
      </w:r>
      <w:r>
        <w:rPr>
          <w:rFonts w:hint="eastAsia"/>
        </w:rPr>
        <w:t>кремния</w:t>
      </w:r>
      <w:r>
        <w:t xml:space="preserve"> </w:t>
      </w:r>
      <w:r>
        <w:rPr>
          <w:rFonts w:hint="eastAsia"/>
        </w:rPr>
        <w:t>из</w:t>
      </w:r>
      <w:r>
        <w:t xml:space="preserve"> </w:t>
      </w:r>
      <w:r>
        <w:rPr>
          <w:rFonts w:hint="eastAsia"/>
        </w:rPr>
        <w:t>решетки</w:t>
      </w:r>
      <w:r>
        <w:t xml:space="preserve"> </w:t>
      </w:r>
      <w:r>
        <w:rPr>
          <w:rFonts w:hint="eastAsia"/>
        </w:rPr>
        <w:t>цеолита</w:t>
      </w:r>
      <w:r>
        <w:t xml:space="preserve"> </w:t>
      </w:r>
      <w:r>
        <w:rPr>
          <w:rFonts w:hint="eastAsia"/>
        </w:rPr>
        <w:t>и</w:t>
      </w:r>
      <w:r>
        <w:t xml:space="preserve"> </w:t>
      </w:r>
      <w:r>
        <w:rPr>
          <w:rFonts w:hint="eastAsia"/>
        </w:rPr>
        <w:t>увеличение</w:t>
      </w:r>
      <w:r>
        <w:t xml:space="preserve"> </w:t>
      </w:r>
      <w:r>
        <w:rPr>
          <w:rFonts w:hint="eastAsia"/>
        </w:rPr>
        <w:t>относительной</w:t>
      </w:r>
      <w:r>
        <w:t xml:space="preserve"> </w:t>
      </w:r>
      <w:r>
        <w:rPr>
          <w:rFonts w:hint="eastAsia"/>
        </w:rPr>
        <w:t>доли</w:t>
      </w:r>
      <w:r>
        <w:t xml:space="preserve"> </w:t>
      </w:r>
      <w:r>
        <w:rPr>
          <w:rFonts w:hint="eastAsia"/>
        </w:rPr>
        <w:t>связей</w:t>
      </w:r>
      <w:r>
        <w:t xml:space="preserve"> 3 Si 1Al </w:t>
      </w:r>
      <w:r>
        <w:rPr>
          <w:rFonts w:hint="eastAsia"/>
        </w:rPr>
        <w:t>и</w:t>
      </w:r>
      <w:r>
        <w:t xml:space="preserve"> 2Si 2Al </w:t>
      </w:r>
      <w:r>
        <w:rPr>
          <w:rFonts w:hint="eastAsia"/>
        </w:rPr>
        <w:t>при</w:t>
      </w:r>
      <w:r>
        <w:t xml:space="preserve"> </w:t>
      </w:r>
      <w:r>
        <w:rPr>
          <w:rFonts w:hint="eastAsia"/>
        </w:rPr>
        <w:t>соотношении</w:t>
      </w:r>
      <w:r>
        <w:t xml:space="preserve"> NaOH : SiO2 = 1,85.</w:t>
      </w:r>
    </w:p>
    <w:p w14:paraId="7D906FC3" w14:textId="77777777" w:rsidR="002C1297" w:rsidRDefault="002C1297" w:rsidP="002C1297">
      <w:r>
        <w:t>3.</w:t>
      </w:r>
      <w:r>
        <w:tab/>
      </w:r>
      <w:r>
        <w:rPr>
          <w:rFonts w:hint="eastAsia"/>
        </w:rPr>
        <w:t>Впервые</w:t>
      </w:r>
      <w:r>
        <w:t xml:space="preserve"> </w:t>
      </w:r>
      <w:r>
        <w:rPr>
          <w:rFonts w:hint="eastAsia"/>
        </w:rPr>
        <w:t>показано</w:t>
      </w:r>
      <w:r>
        <w:t xml:space="preserve">, </w:t>
      </w:r>
      <w:r>
        <w:rPr>
          <w:rFonts w:hint="eastAsia"/>
        </w:rPr>
        <w:t>что</w:t>
      </w:r>
      <w:r>
        <w:t xml:space="preserve"> </w:t>
      </w:r>
      <w:r>
        <w:rPr>
          <w:rFonts w:hint="eastAsia"/>
        </w:rPr>
        <w:t>при</w:t>
      </w:r>
      <w:r>
        <w:t xml:space="preserve"> </w:t>
      </w:r>
      <w:r>
        <w:rPr>
          <w:rFonts w:hint="eastAsia"/>
        </w:rPr>
        <w:t>модифицировании</w:t>
      </w:r>
      <w:r>
        <w:t xml:space="preserve"> </w:t>
      </w:r>
      <w:r>
        <w:rPr>
          <w:rFonts w:hint="eastAsia"/>
        </w:rPr>
        <w:t>цеолита</w:t>
      </w:r>
      <w:r>
        <w:t xml:space="preserve"> </w:t>
      </w:r>
      <w:r>
        <w:rPr>
          <w:rFonts w:hint="eastAsia"/>
        </w:rPr>
        <w:t>соединениями</w:t>
      </w:r>
      <w:r>
        <w:t xml:space="preserve"> </w:t>
      </w:r>
      <w:r>
        <w:rPr>
          <w:rFonts w:hint="eastAsia"/>
        </w:rPr>
        <w:t>фосфора</w:t>
      </w:r>
      <w:r>
        <w:t xml:space="preserve"> </w:t>
      </w:r>
      <w:r>
        <w:rPr>
          <w:rFonts w:hint="eastAsia"/>
        </w:rPr>
        <w:t>происходит</w:t>
      </w:r>
      <w:r>
        <w:t xml:space="preserve"> </w:t>
      </w:r>
      <w:r>
        <w:rPr>
          <w:rFonts w:hint="eastAsia"/>
        </w:rPr>
        <w:t>снижение</w:t>
      </w:r>
      <w:r>
        <w:t xml:space="preserve"> </w:t>
      </w:r>
      <w:r>
        <w:rPr>
          <w:rFonts w:hint="eastAsia"/>
        </w:rPr>
        <w:t>коэффициента</w:t>
      </w:r>
      <w:r>
        <w:t xml:space="preserve"> </w:t>
      </w:r>
      <w:r>
        <w:rPr>
          <w:rFonts w:hint="eastAsia"/>
        </w:rPr>
        <w:t>переноса</w:t>
      </w:r>
      <w:r>
        <w:t xml:space="preserve"> </w:t>
      </w:r>
      <w:r>
        <w:rPr>
          <w:rFonts w:hint="eastAsia"/>
        </w:rPr>
        <w:t>водорода</w:t>
      </w:r>
      <w:r>
        <w:t xml:space="preserve"> </w:t>
      </w:r>
      <w:r>
        <w:rPr>
          <w:rFonts w:hint="eastAsia"/>
        </w:rPr>
        <w:t>от</w:t>
      </w:r>
      <w:r>
        <w:t xml:space="preserve"> 15,7 </w:t>
      </w:r>
      <w:r>
        <w:rPr>
          <w:rFonts w:hint="eastAsia"/>
        </w:rPr>
        <w:t>до</w:t>
      </w:r>
      <w:r>
        <w:t xml:space="preserve"> 1,4 </w:t>
      </w:r>
      <w:r>
        <w:rPr>
          <w:rFonts w:hint="eastAsia"/>
        </w:rPr>
        <w:t>при</w:t>
      </w:r>
      <w:r>
        <w:t xml:space="preserve"> </w:t>
      </w:r>
      <w:r>
        <w:rPr>
          <w:rFonts w:hint="eastAsia"/>
        </w:rPr>
        <w:t>увеличении</w:t>
      </w:r>
      <w:r>
        <w:t xml:space="preserve"> </w:t>
      </w:r>
      <w:r>
        <w:rPr>
          <w:rFonts w:hint="eastAsia"/>
        </w:rPr>
        <w:t>содержания</w:t>
      </w:r>
      <w:r>
        <w:t xml:space="preserve"> </w:t>
      </w:r>
      <w:r>
        <w:rPr>
          <w:rFonts w:hint="eastAsia"/>
        </w:rPr>
        <w:t>фосфора</w:t>
      </w:r>
      <w:r>
        <w:t xml:space="preserve"> </w:t>
      </w:r>
      <w:r>
        <w:rPr>
          <w:rFonts w:hint="eastAsia"/>
        </w:rPr>
        <w:t>в</w:t>
      </w:r>
      <w:r>
        <w:t xml:space="preserve"> </w:t>
      </w:r>
      <w:r>
        <w:rPr>
          <w:rFonts w:hint="eastAsia"/>
        </w:rPr>
        <w:t>цеолите</w:t>
      </w:r>
      <w:r>
        <w:t xml:space="preserve"> </w:t>
      </w:r>
      <w:r>
        <w:rPr>
          <w:rFonts w:hint="eastAsia"/>
        </w:rPr>
        <w:t>от</w:t>
      </w:r>
      <w:r>
        <w:t xml:space="preserve"> 0 </w:t>
      </w:r>
      <w:r>
        <w:rPr>
          <w:rFonts w:hint="eastAsia"/>
        </w:rPr>
        <w:t>до</w:t>
      </w:r>
      <w:r>
        <w:t xml:space="preserve"> 8,0 % </w:t>
      </w:r>
      <w:r>
        <w:rPr>
          <w:rFonts w:hint="eastAsia"/>
        </w:rPr>
        <w:t>мас</w:t>
      </w:r>
      <w:r>
        <w:t xml:space="preserve">, </w:t>
      </w:r>
      <w:r>
        <w:rPr>
          <w:rFonts w:hint="eastAsia"/>
        </w:rPr>
        <w:t>а</w:t>
      </w:r>
      <w:r>
        <w:t xml:space="preserve"> </w:t>
      </w:r>
      <w:r>
        <w:rPr>
          <w:rFonts w:hint="eastAsia"/>
        </w:rPr>
        <w:t>также</w:t>
      </w:r>
      <w:r>
        <w:t xml:space="preserve"> </w:t>
      </w:r>
      <w:r>
        <w:rPr>
          <w:rFonts w:hint="eastAsia"/>
        </w:rPr>
        <w:t>к</w:t>
      </w:r>
      <w:r>
        <w:t xml:space="preserve"> </w:t>
      </w:r>
      <w:r>
        <w:rPr>
          <w:rFonts w:hint="eastAsia"/>
        </w:rPr>
        <w:t>повышению</w:t>
      </w:r>
      <w:r>
        <w:t xml:space="preserve"> </w:t>
      </w:r>
      <w:r>
        <w:rPr>
          <w:rFonts w:hint="eastAsia"/>
        </w:rPr>
        <w:t>выхода</w:t>
      </w:r>
      <w:r>
        <w:t xml:space="preserve"> </w:t>
      </w:r>
      <w:r>
        <w:rPr>
          <w:rFonts w:hint="eastAsia"/>
        </w:rPr>
        <w:t>олефинов</w:t>
      </w:r>
      <w:r>
        <w:t xml:space="preserve"> </w:t>
      </w:r>
      <w:r>
        <w:rPr>
          <w:rFonts w:hint="eastAsia"/>
        </w:rPr>
        <w:t>от</w:t>
      </w:r>
      <w:r>
        <w:t xml:space="preserve"> 4,7 </w:t>
      </w:r>
      <w:r>
        <w:rPr>
          <w:rFonts w:hint="eastAsia"/>
        </w:rPr>
        <w:t>до</w:t>
      </w:r>
      <w:r>
        <w:t xml:space="preserve"> 32,2% </w:t>
      </w:r>
      <w:r>
        <w:rPr>
          <w:rFonts w:hint="eastAsia"/>
        </w:rPr>
        <w:t>при</w:t>
      </w:r>
      <w:r>
        <w:t xml:space="preserve"> </w:t>
      </w:r>
      <w:r>
        <w:rPr>
          <w:rFonts w:hint="eastAsia"/>
        </w:rPr>
        <w:t>превращении</w:t>
      </w:r>
      <w:r>
        <w:t xml:space="preserve"> 3- </w:t>
      </w:r>
      <w:r>
        <w:rPr>
          <w:rFonts w:hint="eastAsia"/>
        </w:rPr>
        <w:t>метилбутанола</w:t>
      </w:r>
      <w:r>
        <w:t xml:space="preserve">-1. </w:t>
      </w:r>
      <w:r>
        <w:rPr>
          <w:rFonts w:hint="eastAsia"/>
        </w:rPr>
        <w:t>Щелочная</w:t>
      </w:r>
      <w:r>
        <w:t xml:space="preserve"> </w:t>
      </w:r>
      <w:r>
        <w:rPr>
          <w:rFonts w:hint="eastAsia"/>
        </w:rPr>
        <w:t>обработка</w:t>
      </w:r>
      <w:r>
        <w:t xml:space="preserve"> </w:t>
      </w:r>
      <w:r>
        <w:rPr>
          <w:rFonts w:hint="eastAsia"/>
        </w:rPr>
        <w:t>цеолита</w:t>
      </w:r>
      <w:r>
        <w:t xml:space="preserve"> </w:t>
      </w:r>
      <w:r>
        <w:rPr>
          <w:rFonts w:hint="eastAsia"/>
        </w:rPr>
        <w:t>приводит</w:t>
      </w:r>
      <w:r>
        <w:t xml:space="preserve"> </w:t>
      </w:r>
      <w:r>
        <w:rPr>
          <w:rFonts w:hint="eastAsia"/>
        </w:rPr>
        <w:t>к</w:t>
      </w:r>
      <w:r>
        <w:t xml:space="preserve"> </w:t>
      </w:r>
      <w:r>
        <w:rPr>
          <w:rFonts w:hint="eastAsia"/>
        </w:rPr>
        <w:t>росту</w:t>
      </w:r>
      <w:r>
        <w:t xml:space="preserve"> </w:t>
      </w:r>
      <w:r>
        <w:rPr>
          <w:rFonts w:hint="eastAsia"/>
        </w:rPr>
        <w:t>коэффициента</w:t>
      </w:r>
      <w:r>
        <w:t xml:space="preserve"> </w:t>
      </w:r>
      <w:r>
        <w:rPr>
          <w:rFonts w:hint="eastAsia"/>
        </w:rPr>
        <w:t>переноса</w:t>
      </w:r>
      <w:r>
        <w:t xml:space="preserve"> </w:t>
      </w:r>
      <w:r>
        <w:rPr>
          <w:rFonts w:hint="eastAsia"/>
        </w:rPr>
        <w:t>водорода</w:t>
      </w:r>
      <w:r>
        <w:t xml:space="preserve"> </w:t>
      </w:r>
      <w:r>
        <w:rPr>
          <w:rFonts w:hint="eastAsia"/>
        </w:rPr>
        <w:t>от</w:t>
      </w:r>
      <w:r>
        <w:t xml:space="preserve"> 15,7 </w:t>
      </w:r>
      <w:r>
        <w:rPr>
          <w:rFonts w:hint="eastAsia"/>
        </w:rPr>
        <w:t>до</w:t>
      </w:r>
      <w:r>
        <w:t xml:space="preserve"> 60,8 </w:t>
      </w:r>
      <w:r>
        <w:rPr>
          <w:rFonts w:hint="eastAsia"/>
        </w:rPr>
        <w:t>при</w:t>
      </w:r>
      <w:r>
        <w:t xml:space="preserve"> </w:t>
      </w:r>
      <w:r>
        <w:rPr>
          <w:rFonts w:hint="eastAsia"/>
        </w:rPr>
        <w:t>увеличении</w:t>
      </w:r>
      <w:r>
        <w:t xml:space="preserve"> </w:t>
      </w:r>
      <w:r>
        <w:rPr>
          <w:rFonts w:hint="eastAsia"/>
        </w:rPr>
        <w:t>мольного</w:t>
      </w:r>
      <w:r>
        <w:t xml:space="preserve"> </w:t>
      </w:r>
      <w:r>
        <w:rPr>
          <w:rFonts w:hint="eastAsia"/>
        </w:rPr>
        <w:t>отношения</w:t>
      </w:r>
      <w:r>
        <w:t xml:space="preserve"> NaOH : SiO2 </w:t>
      </w:r>
      <w:r>
        <w:rPr>
          <w:rFonts w:hint="eastAsia"/>
        </w:rPr>
        <w:t>от</w:t>
      </w:r>
      <w:r>
        <w:t xml:space="preserve"> 0 </w:t>
      </w:r>
      <w:r>
        <w:rPr>
          <w:rFonts w:hint="eastAsia"/>
        </w:rPr>
        <w:t>до</w:t>
      </w:r>
      <w:r>
        <w:t xml:space="preserve"> 1,85, </w:t>
      </w:r>
      <w:r>
        <w:rPr>
          <w:rFonts w:hint="eastAsia"/>
        </w:rPr>
        <w:t>а</w:t>
      </w:r>
      <w:r>
        <w:t xml:space="preserve"> </w:t>
      </w:r>
      <w:r>
        <w:rPr>
          <w:rFonts w:hint="eastAsia"/>
        </w:rPr>
        <w:t>также</w:t>
      </w:r>
      <w:r>
        <w:t xml:space="preserve"> </w:t>
      </w:r>
      <w:r>
        <w:rPr>
          <w:rFonts w:hint="eastAsia"/>
        </w:rPr>
        <w:t>к</w:t>
      </w:r>
      <w:r>
        <w:t xml:space="preserve"> </w:t>
      </w:r>
      <w:r>
        <w:rPr>
          <w:rFonts w:hint="eastAsia"/>
        </w:rPr>
        <w:t>повышению</w:t>
      </w:r>
      <w:r>
        <w:t xml:space="preserve"> </w:t>
      </w:r>
      <w:r>
        <w:rPr>
          <w:rFonts w:hint="eastAsia"/>
        </w:rPr>
        <w:t>выхода</w:t>
      </w:r>
      <w:r>
        <w:t xml:space="preserve"> </w:t>
      </w:r>
      <w:r>
        <w:rPr>
          <w:rFonts w:hint="eastAsia"/>
        </w:rPr>
        <w:t>ароматических</w:t>
      </w:r>
      <w:r>
        <w:t xml:space="preserve"> </w:t>
      </w:r>
      <w:r>
        <w:rPr>
          <w:rFonts w:hint="eastAsia"/>
        </w:rPr>
        <w:t>углеводородов</w:t>
      </w:r>
      <w:r>
        <w:t xml:space="preserve"> </w:t>
      </w:r>
      <w:r>
        <w:rPr>
          <w:rFonts w:hint="eastAsia"/>
        </w:rPr>
        <w:lastRenderedPageBreak/>
        <w:t>от</w:t>
      </w:r>
      <w:r>
        <w:t xml:space="preserve"> 23,2 </w:t>
      </w:r>
      <w:r>
        <w:rPr>
          <w:rFonts w:hint="eastAsia"/>
        </w:rPr>
        <w:t>до</w:t>
      </w:r>
      <w:r>
        <w:t xml:space="preserve"> 28,2 % </w:t>
      </w:r>
      <w:r>
        <w:rPr>
          <w:rFonts w:hint="eastAsia"/>
        </w:rPr>
        <w:t>при</w:t>
      </w:r>
      <w:r>
        <w:t xml:space="preserve"> </w:t>
      </w:r>
      <w:r>
        <w:rPr>
          <w:rFonts w:hint="eastAsia"/>
        </w:rPr>
        <w:t>превращении</w:t>
      </w:r>
      <w:r>
        <w:t xml:space="preserve"> 3- </w:t>
      </w:r>
      <w:r>
        <w:rPr>
          <w:rFonts w:hint="eastAsia"/>
        </w:rPr>
        <w:t>метилбутанола</w:t>
      </w:r>
      <w:r>
        <w:t>-1.</w:t>
      </w:r>
    </w:p>
    <w:p w14:paraId="366C5408" w14:textId="291C8CA5" w:rsidR="002C1297" w:rsidRPr="002C1297" w:rsidRDefault="002C1297" w:rsidP="002C1297">
      <w:r>
        <w:t>4.</w:t>
      </w:r>
      <w:r>
        <w:tab/>
      </w:r>
      <w:r>
        <w:rPr>
          <w:rFonts w:hint="eastAsia"/>
        </w:rPr>
        <w:t>Установлено</w:t>
      </w:r>
      <w:r>
        <w:t xml:space="preserve">, </w:t>
      </w:r>
      <w:r>
        <w:rPr>
          <w:rFonts w:hint="eastAsia"/>
        </w:rPr>
        <w:t>что</w:t>
      </w:r>
      <w:r>
        <w:t xml:space="preserve"> </w:t>
      </w:r>
      <w:r>
        <w:rPr>
          <w:rFonts w:hint="eastAsia"/>
        </w:rPr>
        <w:t>для</w:t>
      </w:r>
      <w:r>
        <w:t xml:space="preserve"> </w:t>
      </w:r>
      <w:r>
        <w:rPr>
          <w:rFonts w:hint="eastAsia"/>
        </w:rPr>
        <w:t>получения</w:t>
      </w:r>
      <w:r>
        <w:t xml:space="preserve"> </w:t>
      </w:r>
      <w:r>
        <w:rPr>
          <w:rFonts w:hint="eastAsia"/>
        </w:rPr>
        <w:t>максимального</w:t>
      </w:r>
      <w:r>
        <w:t xml:space="preserve"> </w:t>
      </w:r>
      <w:r>
        <w:rPr>
          <w:rFonts w:hint="eastAsia"/>
        </w:rPr>
        <w:t>выхода</w:t>
      </w:r>
      <w:r>
        <w:t xml:space="preserve"> </w:t>
      </w:r>
      <w:r>
        <w:rPr>
          <w:rFonts w:hint="eastAsia"/>
        </w:rPr>
        <w:t>С</w:t>
      </w:r>
      <w:r>
        <w:t xml:space="preserve">2, </w:t>
      </w:r>
      <w:r>
        <w:rPr>
          <w:rFonts w:hint="eastAsia"/>
        </w:rPr>
        <w:t>С</w:t>
      </w:r>
      <w:r>
        <w:t>3-</w:t>
      </w:r>
      <w:r>
        <w:rPr>
          <w:rFonts w:hint="eastAsia"/>
        </w:rPr>
        <w:t>олефинов</w:t>
      </w:r>
      <w:r>
        <w:t xml:space="preserve"> </w:t>
      </w:r>
      <w:r>
        <w:rPr>
          <w:rFonts w:hint="eastAsia"/>
        </w:rPr>
        <w:t>при</w:t>
      </w:r>
      <w:r>
        <w:t xml:space="preserve"> </w:t>
      </w:r>
      <w:r>
        <w:rPr>
          <w:rFonts w:hint="eastAsia"/>
        </w:rPr>
        <w:t>превращении</w:t>
      </w:r>
      <w:r>
        <w:t xml:space="preserve"> </w:t>
      </w:r>
      <w:r>
        <w:rPr>
          <w:rFonts w:hint="eastAsia"/>
        </w:rPr>
        <w:t>бутан</w:t>
      </w:r>
      <w:r>
        <w:t>-</w:t>
      </w:r>
      <w:r>
        <w:rPr>
          <w:rFonts w:hint="eastAsia"/>
        </w:rPr>
        <w:t>бутиленовой</w:t>
      </w:r>
      <w:r>
        <w:t xml:space="preserve"> </w:t>
      </w:r>
      <w:r>
        <w:rPr>
          <w:rFonts w:hint="eastAsia"/>
        </w:rPr>
        <w:t>фракции</w:t>
      </w:r>
      <w:r>
        <w:t xml:space="preserve"> </w:t>
      </w:r>
      <w:r>
        <w:rPr>
          <w:rFonts w:hint="eastAsia"/>
        </w:rPr>
        <w:t>с</w:t>
      </w:r>
      <w:r>
        <w:t xml:space="preserve"> </w:t>
      </w:r>
      <w:r>
        <w:rPr>
          <w:rFonts w:hint="eastAsia"/>
        </w:rPr>
        <w:t>содержанием</w:t>
      </w:r>
      <w:r>
        <w:t xml:space="preserve"> </w:t>
      </w:r>
      <w:r>
        <w:rPr>
          <w:rFonts w:hint="eastAsia"/>
        </w:rPr>
        <w:t>бутиленов</w:t>
      </w:r>
      <w:r>
        <w:t xml:space="preserve"> 84,1 % </w:t>
      </w:r>
      <w:r>
        <w:rPr>
          <w:rFonts w:hint="eastAsia"/>
        </w:rPr>
        <w:t>необходимо</w:t>
      </w:r>
      <w:r>
        <w:t xml:space="preserve"> </w:t>
      </w:r>
      <w:r>
        <w:rPr>
          <w:rFonts w:hint="eastAsia"/>
        </w:rPr>
        <w:t>соблюдать</w:t>
      </w:r>
      <w:r>
        <w:t xml:space="preserve"> </w:t>
      </w:r>
      <w:r>
        <w:rPr>
          <w:rFonts w:hint="eastAsia"/>
        </w:rPr>
        <w:t>баланс</w:t>
      </w:r>
      <w:r>
        <w:t xml:space="preserve"> </w:t>
      </w:r>
      <w:r>
        <w:rPr>
          <w:rFonts w:hint="eastAsia"/>
        </w:rPr>
        <w:t>между</w:t>
      </w:r>
      <w:r>
        <w:t xml:space="preserve"> </w:t>
      </w:r>
      <w:r>
        <w:rPr>
          <w:rFonts w:hint="eastAsia"/>
        </w:rPr>
        <w:t>модулем</w:t>
      </w:r>
      <w:r>
        <w:t xml:space="preserve"> </w:t>
      </w:r>
      <w:r>
        <w:rPr>
          <w:rFonts w:hint="eastAsia"/>
        </w:rPr>
        <w:t>и</w:t>
      </w:r>
      <w:r>
        <w:t xml:space="preserve"> </w:t>
      </w:r>
      <w:r>
        <w:rPr>
          <w:rFonts w:hint="eastAsia"/>
        </w:rPr>
        <w:t>количеством</w:t>
      </w:r>
      <w:r>
        <w:t xml:space="preserve"> </w:t>
      </w:r>
      <w:r>
        <w:rPr>
          <w:rFonts w:hint="eastAsia"/>
        </w:rPr>
        <w:t>вводимого</w:t>
      </w:r>
      <w:r>
        <w:t xml:space="preserve"> </w:t>
      </w:r>
      <w:r>
        <w:rPr>
          <w:rFonts w:hint="eastAsia"/>
        </w:rPr>
        <w:t>фосфора</w:t>
      </w:r>
      <w:r>
        <w:t xml:space="preserve"> </w:t>
      </w:r>
      <w:r>
        <w:rPr>
          <w:rFonts w:hint="eastAsia"/>
        </w:rPr>
        <w:t>в</w:t>
      </w:r>
      <w:r>
        <w:t xml:space="preserve"> </w:t>
      </w:r>
      <w:r>
        <w:rPr>
          <w:rFonts w:hint="eastAsia"/>
        </w:rPr>
        <w:t>цеолит</w:t>
      </w:r>
      <w:r>
        <w:t xml:space="preserve">. </w:t>
      </w:r>
      <w:r>
        <w:rPr>
          <w:rFonts w:hint="eastAsia"/>
        </w:rPr>
        <w:t>Максимальный</w:t>
      </w:r>
      <w:r>
        <w:t xml:space="preserve"> </w:t>
      </w:r>
      <w:r>
        <w:rPr>
          <w:rFonts w:hint="eastAsia"/>
        </w:rPr>
        <w:t>выход</w:t>
      </w:r>
      <w:r>
        <w:t xml:space="preserve"> </w:t>
      </w:r>
      <w:r>
        <w:rPr>
          <w:rFonts w:hint="eastAsia"/>
        </w:rPr>
        <w:t>олефинов</w:t>
      </w:r>
      <w:r>
        <w:t xml:space="preserve"> </w:t>
      </w:r>
      <w:r>
        <w:rPr>
          <w:rFonts w:hint="eastAsia"/>
        </w:rPr>
        <w:t>С</w:t>
      </w:r>
      <w:r>
        <w:t xml:space="preserve">2, </w:t>
      </w:r>
      <w:r>
        <w:rPr>
          <w:rFonts w:hint="eastAsia"/>
        </w:rPr>
        <w:t>С</w:t>
      </w:r>
      <w:r>
        <w:t xml:space="preserve">3 (38,4% </w:t>
      </w:r>
      <w:r>
        <w:rPr>
          <w:rFonts w:hint="eastAsia"/>
        </w:rPr>
        <w:t>мас</w:t>
      </w:r>
      <w:r>
        <w:t xml:space="preserve">.) </w:t>
      </w:r>
      <w:r>
        <w:rPr>
          <w:rFonts w:hint="eastAsia"/>
        </w:rPr>
        <w:t>достигается</w:t>
      </w:r>
      <w:r>
        <w:t xml:space="preserve"> </w:t>
      </w:r>
      <w:r>
        <w:rPr>
          <w:rFonts w:hint="eastAsia"/>
        </w:rPr>
        <w:t>на</w:t>
      </w:r>
      <w:r>
        <w:t xml:space="preserve"> </w:t>
      </w:r>
      <w:r>
        <w:rPr>
          <w:rFonts w:hint="eastAsia"/>
        </w:rPr>
        <w:t>катализаторе</w:t>
      </w:r>
      <w:r>
        <w:t xml:space="preserve">, </w:t>
      </w:r>
      <w:r>
        <w:rPr>
          <w:rFonts w:hint="eastAsia"/>
        </w:rPr>
        <w:t>состоящем</w:t>
      </w:r>
      <w:r>
        <w:t xml:space="preserve"> </w:t>
      </w:r>
      <w:r>
        <w:rPr>
          <w:rFonts w:hint="eastAsia"/>
        </w:rPr>
        <w:t>из</w:t>
      </w:r>
      <w:r>
        <w:t xml:space="preserve"> </w:t>
      </w:r>
      <w:r>
        <w:rPr>
          <w:rFonts w:hint="eastAsia"/>
        </w:rPr>
        <w:t>цеолита</w:t>
      </w:r>
      <w:r>
        <w:t xml:space="preserve"> 4%P-ZSM-5 </w:t>
      </w:r>
      <w:r>
        <w:rPr>
          <w:rFonts w:hint="eastAsia"/>
        </w:rPr>
        <w:t>с</w:t>
      </w:r>
      <w:r>
        <w:t xml:space="preserve"> </w:t>
      </w:r>
      <w:r>
        <w:rPr>
          <w:rFonts w:hint="eastAsia"/>
        </w:rPr>
        <w:t>модулем</w:t>
      </w:r>
      <w:r>
        <w:t xml:space="preserve"> 80 </w:t>
      </w:r>
      <w:r>
        <w:rPr>
          <w:rFonts w:hint="eastAsia"/>
        </w:rPr>
        <w:t>и</w:t>
      </w:r>
    </w:p>
    <w:sectPr w:rsidR="002C1297" w:rsidRPr="002C12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F12E0" w14:textId="77777777" w:rsidR="00AF4CF9" w:rsidRDefault="00AF4CF9">
      <w:pPr>
        <w:spacing w:after="0" w:line="240" w:lineRule="auto"/>
      </w:pPr>
      <w:r>
        <w:separator/>
      </w:r>
    </w:p>
  </w:endnote>
  <w:endnote w:type="continuationSeparator" w:id="0">
    <w:p w14:paraId="08245435" w14:textId="77777777" w:rsidR="00AF4CF9" w:rsidRDefault="00AF4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66DAC" w14:textId="77777777" w:rsidR="00AF4CF9" w:rsidRDefault="00AF4CF9"/>
    <w:p w14:paraId="7C4A186D" w14:textId="77777777" w:rsidR="00AF4CF9" w:rsidRDefault="00AF4CF9"/>
    <w:p w14:paraId="41980F99" w14:textId="77777777" w:rsidR="00AF4CF9" w:rsidRDefault="00AF4CF9"/>
    <w:p w14:paraId="019B401F" w14:textId="77777777" w:rsidR="00AF4CF9" w:rsidRDefault="00AF4CF9"/>
    <w:p w14:paraId="3BF78914" w14:textId="77777777" w:rsidR="00AF4CF9" w:rsidRDefault="00AF4CF9"/>
    <w:p w14:paraId="2252975D" w14:textId="77777777" w:rsidR="00AF4CF9" w:rsidRDefault="00AF4CF9"/>
    <w:p w14:paraId="55859A95" w14:textId="77777777" w:rsidR="00AF4CF9" w:rsidRDefault="00AF4C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1EBB99" wp14:editId="750FAB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3589C" w14:textId="77777777" w:rsidR="00AF4CF9" w:rsidRDefault="00AF4C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1EBB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73589C" w14:textId="77777777" w:rsidR="00AF4CF9" w:rsidRDefault="00AF4C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883121" w14:textId="77777777" w:rsidR="00AF4CF9" w:rsidRDefault="00AF4CF9"/>
    <w:p w14:paraId="60D18126" w14:textId="77777777" w:rsidR="00AF4CF9" w:rsidRDefault="00AF4CF9"/>
    <w:p w14:paraId="6054778E" w14:textId="77777777" w:rsidR="00AF4CF9" w:rsidRDefault="00AF4C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3DF144" wp14:editId="645DC7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AA270" w14:textId="77777777" w:rsidR="00AF4CF9" w:rsidRDefault="00AF4CF9"/>
                          <w:p w14:paraId="29366141" w14:textId="77777777" w:rsidR="00AF4CF9" w:rsidRDefault="00AF4C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3DF1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FAA270" w14:textId="77777777" w:rsidR="00AF4CF9" w:rsidRDefault="00AF4CF9"/>
                    <w:p w14:paraId="29366141" w14:textId="77777777" w:rsidR="00AF4CF9" w:rsidRDefault="00AF4C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7B6558" w14:textId="77777777" w:rsidR="00AF4CF9" w:rsidRDefault="00AF4CF9"/>
    <w:p w14:paraId="4FEBA3E1" w14:textId="77777777" w:rsidR="00AF4CF9" w:rsidRDefault="00AF4CF9">
      <w:pPr>
        <w:rPr>
          <w:sz w:val="2"/>
          <w:szCs w:val="2"/>
        </w:rPr>
      </w:pPr>
    </w:p>
    <w:p w14:paraId="1DFAD072" w14:textId="77777777" w:rsidR="00AF4CF9" w:rsidRDefault="00AF4CF9"/>
    <w:p w14:paraId="3A1B79DC" w14:textId="77777777" w:rsidR="00AF4CF9" w:rsidRDefault="00AF4CF9">
      <w:pPr>
        <w:spacing w:after="0" w:line="240" w:lineRule="auto"/>
      </w:pPr>
    </w:p>
  </w:footnote>
  <w:footnote w:type="continuationSeparator" w:id="0">
    <w:p w14:paraId="7AD91A57" w14:textId="77777777" w:rsidR="00AF4CF9" w:rsidRDefault="00AF4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AF4CF9"/>
  <w:p w14:paraId="7C5BB45A" w14:textId="3EA5D14B"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CF9"/>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196158</TotalTime>
  <Pages>6</Pages>
  <Words>765</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1042</cp:revision>
  <cp:lastPrinted>2009-02-06T05:36:00Z</cp:lastPrinted>
  <dcterms:created xsi:type="dcterms:W3CDTF">2024-01-07T13:43:00Z</dcterms:created>
  <dcterms:modified xsi:type="dcterms:W3CDTF">2025-11-01T09:51:00Z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