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6587" w14:textId="2DDCD5A7" w:rsidR="00E2048C" w:rsidRDefault="009404DC" w:rsidP="009404DC">
      <w:r w:rsidRPr="009404DC">
        <w:rPr>
          <w:rFonts w:hint="eastAsia"/>
        </w:rPr>
        <w:t>Мегей</w:t>
      </w:r>
      <w:r w:rsidRPr="009404DC">
        <w:t xml:space="preserve"> </w:t>
      </w:r>
      <w:r w:rsidRPr="009404DC">
        <w:rPr>
          <w:rFonts w:hint="eastAsia"/>
        </w:rPr>
        <w:t>Екатерина</w:t>
      </w:r>
      <w:r w:rsidRPr="009404DC">
        <w:t xml:space="preserve"> </w:t>
      </w:r>
      <w:r w:rsidRPr="009404DC">
        <w:rPr>
          <w:rFonts w:hint="eastAsia"/>
        </w:rPr>
        <w:t>Сергеевна</w:t>
      </w:r>
      <w:r>
        <w:t xml:space="preserve"> </w:t>
      </w:r>
      <w:r w:rsidRPr="009404DC">
        <w:rPr>
          <w:rFonts w:hint="eastAsia"/>
        </w:rPr>
        <w:t>Повышение</w:t>
      </w:r>
      <w:r w:rsidRPr="009404DC">
        <w:t xml:space="preserve"> </w:t>
      </w:r>
      <w:r w:rsidRPr="009404DC">
        <w:rPr>
          <w:rFonts w:hint="eastAsia"/>
        </w:rPr>
        <w:t>конкурентоспособности</w:t>
      </w:r>
      <w:r w:rsidRPr="009404DC">
        <w:t xml:space="preserve"> </w:t>
      </w:r>
      <w:r w:rsidRPr="009404DC">
        <w:rPr>
          <w:rFonts w:hint="eastAsia"/>
        </w:rPr>
        <w:t>интегрированного</w:t>
      </w:r>
      <w:r w:rsidRPr="009404DC">
        <w:t xml:space="preserve"> </w:t>
      </w:r>
      <w:r w:rsidRPr="009404DC">
        <w:rPr>
          <w:rFonts w:hint="eastAsia"/>
        </w:rPr>
        <w:t>транспортного</w:t>
      </w:r>
      <w:r w:rsidRPr="009404DC">
        <w:t xml:space="preserve"> </w:t>
      </w:r>
      <w:r w:rsidRPr="009404DC">
        <w:rPr>
          <w:rFonts w:hint="eastAsia"/>
        </w:rPr>
        <w:t>продукта</w:t>
      </w:r>
      <w:r w:rsidRPr="009404DC">
        <w:t xml:space="preserve"> </w:t>
      </w:r>
      <w:r w:rsidRPr="009404DC">
        <w:rPr>
          <w:rFonts w:hint="eastAsia"/>
        </w:rPr>
        <w:t>судоходной</w:t>
      </w:r>
      <w:r w:rsidRPr="009404DC">
        <w:t xml:space="preserve"> </w:t>
      </w:r>
      <w:r w:rsidRPr="009404DC">
        <w:rPr>
          <w:rFonts w:hint="eastAsia"/>
        </w:rPr>
        <w:t>компании</w:t>
      </w:r>
    </w:p>
    <w:p w14:paraId="114E6784" w14:textId="77777777" w:rsidR="009404DC" w:rsidRDefault="009404DC" w:rsidP="009404DC">
      <w:r>
        <w:rPr>
          <w:rFonts w:hint="eastAsia"/>
        </w:rPr>
        <w:t>ОГЛАВЛЕНИЕ</w:t>
      </w:r>
      <w:r>
        <w:t xml:space="preserve"> </w:t>
      </w:r>
      <w:r>
        <w:rPr>
          <w:rFonts w:hint="eastAsia"/>
        </w:rPr>
        <w:t>ДИССЕРТАЦИИ</w:t>
      </w:r>
    </w:p>
    <w:p w14:paraId="07E5F1D2" w14:textId="77777777" w:rsidR="009404DC" w:rsidRDefault="009404DC" w:rsidP="009404DC">
      <w:r>
        <w:rPr>
          <w:rFonts w:hint="eastAsia"/>
        </w:rPr>
        <w:t>кандидат</w:t>
      </w:r>
      <w:r>
        <w:t xml:space="preserve"> </w:t>
      </w:r>
      <w:r>
        <w:rPr>
          <w:rFonts w:hint="eastAsia"/>
        </w:rPr>
        <w:t>наук</w:t>
      </w:r>
      <w:r>
        <w:t xml:space="preserve"> </w:t>
      </w:r>
      <w:r>
        <w:rPr>
          <w:rFonts w:hint="eastAsia"/>
        </w:rPr>
        <w:t>Мегей</w:t>
      </w:r>
      <w:r>
        <w:t xml:space="preserve"> </w:t>
      </w:r>
      <w:r>
        <w:rPr>
          <w:rFonts w:hint="eastAsia"/>
        </w:rPr>
        <w:t>Екатерина</w:t>
      </w:r>
      <w:r>
        <w:t xml:space="preserve"> </w:t>
      </w:r>
      <w:r>
        <w:rPr>
          <w:rFonts w:hint="eastAsia"/>
        </w:rPr>
        <w:t>Сергеевна</w:t>
      </w:r>
    </w:p>
    <w:p w14:paraId="1B7AC7FA" w14:textId="77777777" w:rsidR="009404DC" w:rsidRDefault="009404DC" w:rsidP="009404DC">
      <w:r>
        <w:rPr>
          <w:rFonts w:hint="eastAsia"/>
        </w:rPr>
        <w:t>ВВЕДЕНИЕ</w:t>
      </w:r>
    </w:p>
    <w:p w14:paraId="50568E9F" w14:textId="77777777" w:rsidR="009404DC" w:rsidRDefault="009404DC" w:rsidP="009404DC"/>
    <w:p w14:paraId="23AA4A92" w14:textId="77777777" w:rsidR="009404DC" w:rsidRDefault="009404DC" w:rsidP="009404DC">
      <w:r>
        <w:t xml:space="preserve">1 </w:t>
      </w:r>
      <w:r>
        <w:rPr>
          <w:rFonts w:hint="eastAsia"/>
        </w:rPr>
        <w:t>ТЕОРЕТИЧЕСКИЕ</w:t>
      </w:r>
      <w:r>
        <w:t xml:space="preserve"> </w:t>
      </w:r>
      <w:r>
        <w:rPr>
          <w:rFonts w:hint="eastAsia"/>
        </w:rPr>
        <w:t>ОСНОВЫ</w:t>
      </w:r>
      <w:r>
        <w:t xml:space="preserve"> </w:t>
      </w:r>
      <w:r>
        <w:rPr>
          <w:rFonts w:hint="eastAsia"/>
        </w:rPr>
        <w:t>ПОВЫШЕНИЯ</w:t>
      </w:r>
    </w:p>
    <w:p w14:paraId="56FB9097" w14:textId="77777777" w:rsidR="009404DC" w:rsidRDefault="009404DC" w:rsidP="009404DC"/>
    <w:p w14:paraId="0BE6CAA0" w14:textId="77777777" w:rsidR="009404DC" w:rsidRDefault="009404DC" w:rsidP="009404DC">
      <w:r>
        <w:rPr>
          <w:rFonts w:hint="eastAsia"/>
        </w:rPr>
        <w:t>КОНКУРЕНТОСПОСОБНОСТИ</w:t>
      </w:r>
      <w:r>
        <w:t xml:space="preserve"> </w:t>
      </w:r>
      <w:r>
        <w:rPr>
          <w:rFonts w:hint="eastAsia"/>
        </w:rPr>
        <w:t>ИНТЕГРИРОВАННЫХ</w:t>
      </w:r>
      <w:r>
        <w:t xml:space="preserve"> </w:t>
      </w:r>
      <w:r>
        <w:rPr>
          <w:rFonts w:hint="eastAsia"/>
        </w:rPr>
        <w:t>ПРОДУКТОВ</w:t>
      </w:r>
      <w:r>
        <w:t xml:space="preserve"> </w:t>
      </w:r>
      <w:r>
        <w:rPr>
          <w:rFonts w:hint="eastAsia"/>
        </w:rPr>
        <w:t>ПРЕДПРИЯТИЙ</w:t>
      </w:r>
    </w:p>
    <w:p w14:paraId="2FF80077" w14:textId="77777777" w:rsidR="009404DC" w:rsidRDefault="009404DC" w:rsidP="009404DC"/>
    <w:p w14:paraId="5836B2BD" w14:textId="77777777" w:rsidR="009404DC" w:rsidRDefault="009404DC" w:rsidP="009404DC">
      <w:r>
        <w:t xml:space="preserve">1.1 </w:t>
      </w:r>
      <w:r>
        <w:rPr>
          <w:rFonts w:hint="eastAsia"/>
        </w:rPr>
        <w:t>Содержание</w:t>
      </w:r>
      <w:r>
        <w:t xml:space="preserve"> </w:t>
      </w:r>
      <w:r>
        <w:rPr>
          <w:rFonts w:hint="eastAsia"/>
        </w:rPr>
        <w:t>понятий</w:t>
      </w:r>
      <w:r>
        <w:t xml:space="preserve"> </w:t>
      </w:r>
      <w:r>
        <w:rPr>
          <w:rFonts w:hint="eastAsia"/>
        </w:rPr>
        <w:t>«</w:t>
      </w:r>
      <w:r>
        <w:rPr>
          <w:rFonts w:hint="eastAsia"/>
        </w:rPr>
        <w:t>конкурентоспособность</w:t>
      </w:r>
      <w:r>
        <w:rPr>
          <w:rFonts w:hint="eastAsia"/>
        </w:rPr>
        <w:t>»</w:t>
      </w:r>
      <w:r>
        <w:t xml:space="preserve">, </w:t>
      </w:r>
      <w:r>
        <w:rPr>
          <w:rFonts w:hint="eastAsia"/>
        </w:rPr>
        <w:t>«</w:t>
      </w:r>
      <w:r>
        <w:rPr>
          <w:rFonts w:hint="eastAsia"/>
        </w:rPr>
        <w:t>конкурентоспособность</w:t>
      </w:r>
      <w:r>
        <w:t xml:space="preserve"> </w:t>
      </w:r>
      <w:r>
        <w:rPr>
          <w:rFonts w:hint="eastAsia"/>
        </w:rPr>
        <w:t>продукции</w:t>
      </w:r>
      <w:r>
        <w:rPr>
          <w:rFonts w:hint="eastAsia"/>
        </w:rPr>
        <w:t>»</w:t>
      </w:r>
      <w:r>
        <w:t xml:space="preserve">, </w:t>
      </w:r>
      <w:r>
        <w:rPr>
          <w:rFonts w:hint="eastAsia"/>
        </w:rPr>
        <w:t>«</w:t>
      </w:r>
      <w:r>
        <w:rPr>
          <w:rFonts w:hint="eastAsia"/>
        </w:rPr>
        <w:t>конкурентоспособность</w:t>
      </w:r>
      <w:r>
        <w:t xml:space="preserve"> </w:t>
      </w:r>
      <w:r>
        <w:rPr>
          <w:rFonts w:hint="eastAsia"/>
        </w:rPr>
        <w:t>интегрированного</w:t>
      </w:r>
      <w:r>
        <w:t xml:space="preserve"> </w:t>
      </w:r>
      <w:r>
        <w:rPr>
          <w:rFonts w:hint="eastAsia"/>
        </w:rPr>
        <w:t>продукта</w:t>
      </w:r>
      <w:r>
        <w:rPr>
          <w:rFonts w:hint="eastAsia"/>
        </w:rPr>
        <w:t>»</w:t>
      </w:r>
    </w:p>
    <w:p w14:paraId="4573F0E0" w14:textId="77777777" w:rsidR="009404DC" w:rsidRDefault="009404DC" w:rsidP="009404DC"/>
    <w:p w14:paraId="0BEC90A7" w14:textId="77777777" w:rsidR="009404DC" w:rsidRDefault="009404DC" w:rsidP="009404DC">
      <w:r>
        <w:t xml:space="preserve">1.2 </w:t>
      </w:r>
      <w:r>
        <w:rPr>
          <w:rFonts w:hint="eastAsia"/>
        </w:rPr>
        <w:t>Оценка</w:t>
      </w:r>
      <w:r>
        <w:t xml:space="preserve"> </w:t>
      </w:r>
      <w:r>
        <w:rPr>
          <w:rFonts w:hint="eastAsia"/>
        </w:rPr>
        <w:t>конкурентоспособности</w:t>
      </w:r>
      <w:r>
        <w:t xml:space="preserve"> </w:t>
      </w:r>
      <w:r>
        <w:rPr>
          <w:rFonts w:hint="eastAsia"/>
        </w:rPr>
        <w:t>интегрированных</w:t>
      </w:r>
      <w:r>
        <w:t xml:space="preserve"> </w:t>
      </w:r>
      <w:r>
        <w:rPr>
          <w:rFonts w:hint="eastAsia"/>
        </w:rPr>
        <w:t>продуктов</w:t>
      </w:r>
    </w:p>
    <w:p w14:paraId="0D7610E4" w14:textId="77777777" w:rsidR="009404DC" w:rsidRDefault="009404DC" w:rsidP="009404DC"/>
    <w:p w14:paraId="0572B37A" w14:textId="77777777" w:rsidR="009404DC" w:rsidRDefault="009404DC" w:rsidP="009404DC">
      <w:r>
        <w:t xml:space="preserve">1.3 </w:t>
      </w:r>
      <w:r>
        <w:rPr>
          <w:rFonts w:hint="eastAsia"/>
        </w:rPr>
        <w:t>Система</w:t>
      </w:r>
      <w:r>
        <w:t xml:space="preserve"> </w:t>
      </w:r>
      <w:r>
        <w:rPr>
          <w:rFonts w:hint="eastAsia"/>
        </w:rPr>
        <w:t>повышения</w:t>
      </w:r>
      <w:r>
        <w:t xml:space="preserve"> </w:t>
      </w:r>
      <w:r>
        <w:rPr>
          <w:rFonts w:hint="eastAsia"/>
        </w:rPr>
        <w:t>конкурентоспособности</w:t>
      </w:r>
      <w:r>
        <w:t xml:space="preserve"> </w:t>
      </w:r>
      <w:r>
        <w:rPr>
          <w:rFonts w:hint="eastAsia"/>
        </w:rPr>
        <w:t>интегрированных</w:t>
      </w:r>
      <w:r>
        <w:t xml:space="preserve"> </w:t>
      </w:r>
      <w:r>
        <w:rPr>
          <w:rFonts w:hint="eastAsia"/>
        </w:rPr>
        <w:t>продуктов</w:t>
      </w:r>
      <w:r>
        <w:t xml:space="preserve"> </w:t>
      </w:r>
      <w:r>
        <w:rPr>
          <w:rFonts w:hint="eastAsia"/>
        </w:rPr>
        <w:t>на</w:t>
      </w:r>
      <w:r>
        <w:t xml:space="preserve"> </w:t>
      </w:r>
      <w:r>
        <w:rPr>
          <w:rFonts w:hint="eastAsia"/>
        </w:rPr>
        <w:t>предприятии</w:t>
      </w:r>
    </w:p>
    <w:p w14:paraId="1C5C0F16" w14:textId="77777777" w:rsidR="009404DC" w:rsidRDefault="009404DC" w:rsidP="009404DC"/>
    <w:p w14:paraId="12BB8893" w14:textId="77777777" w:rsidR="009404DC" w:rsidRDefault="009404DC" w:rsidP="009404DC">
      <w:r>
        <w:t xml:space="preserve">2 </w:t>
      </w:r>
      <w:r>
        <w:rPr>
          <w:rFonts w:hint="eastAsia"/>
        </w:rPr>
        <w:t>ОЦЕНКА</w:t>
      </w:r>
      <w:r>
        <w:t xml:space="preserve"> </w:t>
      </w:r>
      <w:r>
        <w:rPr>
          <w:rFonts w:hint="eastAsia"/>
        </w:rPr>
        <w:t>КОНКУРЕНТОСПОСОБНОСТИ</w:t>
      </w:r>
      <w:r>
        <w:t xml:space="preserve"> </w:t>
      </w:r>
      <w:r>
        <w:rPr>
          <w:rFonts w:hint="eastAsia"/>
        </w:rPr>
        <w:t>ИНТЕГРИРОВАННОГО</w:t>
      </w:r>
      <w:r>
        <w:t xml:space="preserve"> </w:t>
      </w:r>
      <w:r>
        <w:rPr>
          <w:rFonts w:hint="eastAsia"/>
        </w:rPr>
        <w:t>ПРОДУКТА</w:t>
      </w:r>
      <w:r>
        <w:t xml:space="preserve"> </w:t>
      </w:r>
      <w:r>
        <w:rPr>
          <w:rFonts w:hint="eastAsia"/>
        </w:rPr>
        <w:t>СУДОХОДНОЙ</w:t>
      </w:r>
      <w:r>
        <w:t xml:space="preserve"> </w:t>
      </w:r>
      <w:r>
        <w:rPr>
          <w:rFonts w:hint="eastAsia"/>
        </w:rPr>
        <w:t>КОМПАНИИ</w:t>
      </w:r>
    </w:p>
    <w:p w14:paraId="3F73311D" w14:textId="77777777" w:rsidR="009404DC" w:rsidRDefault="009404DC" w:rsidP="009404DC"/>
    <w:p w14:paraId="41300AD7" w14:textId="77777777" w:rsidR="009404DC" w:rsidRDefault="009404DC" w:rsidP="009404DC">
      <w:r>
        <w:t xml:space="preserve">2.1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конкурентоспособности</w:t>
      </w:r>
      <w:r>
        <w:t xml:space="preserve"> </w:t>
      </w:r>
      <w:r>
        <w:rPr>
          <w:rFonts w:hint="eastAsia"/>
        </w:rPr>
        <w:t>интегрированного</w:t>
      </w:r>
      <w:r>
        <w:t xml:space="preserve"> </w:t>
      </w:r>
      <w:r>
        <w:rPr>
          <w:rFonts w:hint="eastAsia"/>
        </w:rPr>
        <w:t>продукта</w:t>
      </w:r>
      <w:r>
        <w:t xml:space="preserve"> </w:t>
      </w:r>
      <w:r>
        <w:rPr>
          <w:rFonts w:hint="eastAsia"/>
        </w:rPr>
        <w:t>судоходной</w:t>
      </w:r>
      <w:r>
        <w:t xml:space="preserve"> </w:t>
      </w:r>
      <w:r>
        <w:rPr>
          <w:rFonts w:hint="eastAsia"/>
        </w:rPr>
        <w:t>компании</w:t>
      </w:r>
    </w:p>
    <w:p w14:paraId="6B1CA3C2" w14:textId="77777777" w:rsidR="009404DC" w:rsidRDefault="009404DC" w:rsidP="009404DC"/>
    <w:p w14:paraId="44C33885" w14:textId="77777777" w:rsidR="009404DC" w:rsidRDefault="009404DC" w:rsidP="009404DC">
      <w:r>
        <w:t xml:space="preserve">2.2 </w:t>
      </w:r>
      <w:r>
        <w:rPr>
          <w:rFonts w:hint="eastAsia"/>
        </w:rPr>
        <w:t>Разработка</w:t>
      </w:r>
      <w:r>
        <w:t xml:space="preserve"> </w:t>
      </w:r>
      <w:r>
        <w:rPr>
          <w:rFonts w:hint="eastAsia"/>
        </w:rPr>
        <w:t>формул</w:t>
      </w:r>
      <w:r>
        <w:t xml:space="preserve"> </w:t>
      </w:r>
      <w:r>
        <w:rPr>
          <w:rFonts w:hint="eastAsia"/>
        </w:rPr>
        <w:t>оценки</w:t>
      </w:r>
      <w:r>
        <w:t xml:space="preserve"> </w:t>
      </w:r>
      <w:r>
        <w:rPr>
          <w:rFonts w:hint="eastAsia"/>
        </w:rPr>
        <w:t>конкурентоспособности</w:t>
      </w:r>
      <w:r>
        <w:t xml:space="preserve"> </w:t>
      </w:r>
      <w:r>
        <w:rPr>
          <w:rFonts w:hint="eastAsia"/>
        </w:rPr>
        <w:t>интегрированного</w:t>
      </w:r>
      <w:r>
        <w:t xml:space="preserve"> </w:t>
      </w:r>
      <w:r>
        <w:rPr>
          <w:rFonts w:hint="eastAsia"/>
        </w:rPr>
        <w:t>продукта</w:t>
      </w:r>
      <w:r>
        <w:t xml:space="preserve"> </w:t>
      </w:r>
      <w:r>
        <w:rPr>
          <w:rFonts w:hint="eastAsia"/>
        </w:rPr>
        <w:t>судоходной</w:t>
      </w:r>
      <w:r>
        <w:t xml:space="preserve"> </w:t>
      </w:r>
      <w:r>
        <w:rPr>
          <w:rFonts w:hint="eastAsia"/>
        </w:rPr>
        <w:t>компании</w:t>
      </w:r>
    </w:p>
    <w:p w14:paraId="105C27A7" w14:textId="77777777" w:rsidR="009404DC" w:rsidRDefault="009404DC" w:rsidP="009404DC"/>
    <w:p w14:paraId="3A69E345" w14:textId="77777777" w:rsidR="009404DC" w:rsidRDefault="009404DC" w:rsidP="009404DC">
      <w:r>
        <w:t xml:space="preserve">3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ПОВЫШЕНИЮ</w:t>
      </w:r>
      <w:r>
        <w:t xml:space="preserve"> </w:t>
      </w:r>
      <w:r>
        <w:rPr>
          <w:rFonts w:hint="eastAsia"/>
        </w:rPr>
        <w:t>КОНКУРЕНТОСПОСОБНОСТИ</w:t>
      </w:r>
      <w:r>
        <w:t xml:space="preserve"> </w:t>
      </w:r>
      <w:r>
        <w:rPr>
          <w:rFonts w:hint="eastAsia"/>
        </w:rPr>
        <w:t>ИНТЕГРИРОВАННЫХ</w:t>
      </w:r>
      <w:r>
        <w:t xml:space="preserve"> </w:t>
      </w:r>
      <w:r>
        <w:rPr>
          <w:rFonts w:hint="eastAsia"/>
        </w:rPr>
        <w:t>ТРАНСПОРТНЫХ</w:t>
      </w:r>
      <w:r>
        <w:t xml:space="preserve"> </w:t>
      </w:r>
      <w:r>
        <w:rPr>
          <w:rFonts w:hint="eastAsia"/>
        </w:rPr>
        <w:t>ПРОДУКТОВ</w:t>
      </w:r>
      <w:r>
        <w:t xml:space="preserve"> </w:t>
      </w:r>
      <w:r>
        <w:rPr>
          <w:rFonts w:hint="eastAsia"/>
        </w:rPr>
        <w:t>СУДОХОДНОЙ</w:t>
      </w:r>
      <w:r>
        <w:t xml:space="preserve"> </w:t>
      </w:r>
      <w:r>
        <w:rPr>
          <w:rFonts w:hint="eastAsia"/>
        </w:rPr>
        <w:t>КОМПАНИИ</w:t>
      </w:r>
      <w:r>
        <w:t xml:space="preserve"> </w:t>
      </w:r>
      <w:r>
        <w:rPr>
          <w:rFonts w:hint="eastAsia"/>
        </w:rPr>
        <w:t>НА</w:t>
      </w:r>
      <w:r>
        <w:t xml:space="preserve"> </w:t>
      </w:r>
      <w:r>
        <w:rPr>
          <w:rFonts w:hint="eastAsia"/>
        </w:rPr>
        <w:t>МИКРО</w:t>
      </w:r>
      <w:r>
        <w:t>-</w:t>
      </w:r>
    </w:p>
    <w:p w14:paraId="0B40B15A" w14:textId="77777777" w:rsidR="009404DC" w:rsidRDefault="009404DC" w:rsidP="009404DC"/>
    <w:p w14:paraId="4BE070A8" w14:textId="77777777" w:rsidR="009404DC" w:rsidRDefault="009404DC" w:rsidP="009404DC">
      <w:r>
        <w:rPr>
          <w:rFonts w:hint="eastAsia"/>
        </w:rPr>
        <w:t>И</w:t>
      </w:r>
      <w:r>
        <w:t xml:space="preserve"> </w:t>
      </w:r>
      <w:r>
        <w:rPr>
          <w:rFonts w:hint="eastAsia"/>
        </w:rPr>
        <w:t>МЕЗОУРОВНЕ</w:t>
      </w:r>
    </w:p>
    <w:p w14:paraId="7C4EC840" w14:textId="77777777" w:rsidR="009404DC" w:rsidRDefault="009404DC" w:rsidP="009404DC"/>
    <w:p w14:paraId="75653CAD" w14:textId="77777777" w:rsidR="009404DC" w:rsidRDefault="009404DC" w:rsidP="009404DC">
      <w:r>
        <w:t xml:space="preserve">3. 1 </w:t>
      </w:r>
      <w:r>
        <w:rPr>
          <w:rFonts w:hint="eastAsia"/>
        </w:rPr>
        <w:t>Формирование</w:t>
      </w:r>
      <w:r>
        <w:t xml:space="preserve"> </w:t>
      </w:r>
      <w:r>
        <w:rPr>
          <w:rFonts w:hint="eastAsia"/>
        </w:rPr>
        <w:t>системы</w:t>
      </w:r>
      <w:r>
        <w:t xml:space="preserve"> </w:t>
      </w:r>
      <w:r>
        <w:rPr>
          <w:rFonts w:hint="eastAsia"/>
        </w:rPr>
        <w:t>повышения</w:t>
      </w:r>
      <w:r>
        <w:t xml:space="preserve"> </w:t>
      </w:r>
      <w:r>
        <w:rPr>
          <w:rFonts w:hint="eastAsia"/>
        </w:rPr>
        <w:t>конкурентоспособности</w:t>
      </w:r>
      <w:r>
        <w:t xml:space="preserve"> </w:t>
      </w:r>
      <w:r>
        <w:rPr>
          <w:rFonts w:hint="eastAsia"/>
        </w:rPr>
        <w:t>интегрированных</w:t>
      </w:r>
      <w:r>
        <w:t xml:space="preserve"> </w:t>
      </w:r>
      <w:r>
        <w:rPr>
          <w:rFonts w:hint="eastAsia"/>
        </w:rPr>
        <w:t>транспортных</w:t>
      </w:r>
      <w:r>
        <w:t xml:space="preserve"> </w:t>
      </w:r>
      <w:r>
        <w:rPr>
          <w:rFonts w:hint="eastAsia"/>
        </w:rPr>
        <w:t>продуктов</w:t>
      </w:r>
      <w:r>
        <w:t xml:space="preserve"> </w:t>
      </w:r>
      <w:r>
        <w:rPr>
          <w:rFonts w:hint="eastAsia"/>
        </w:rPr>
        <w:t>судоходной</w:t>
      </w:r>
      <w:r>
        <w:t xml:space="preserve"> </w:t>
      </w:r>
      <w:r>
        <w:rPr>
          <w:rFonts w:hint="eastAsia"/>
        </w:rPr>
        <w:t>компании</w:t>
      </w:r>
      <w:r>
        <w:t xml:space="preserve"> (</w:t>
      </w:r>
      <w:r>
        <w:rPr>
          <w:rFonts w:hint="eastAsia"/>
        </w:rPr>
        <w:t>микроуровень</w:t>
      </w:r>
      <w:r>
        <w:t>)</w:t>
      </w:r>
    </w:p>
    <w:p w14:paraId="47D5BBBF" w14:textId="77777777" w:rsidR="009404DC" w:rsidRDefault="009404DC" w:rsidP="009404DC"/>
    <w:p w14:paraId="6D9074D0" w14:textId="77777777" w:rsidR="009404DC" w:rsidRDefault="009404DC" w:rsidP="009404DC">
      <w:r>
        <w:t xml:space="preserve">3.2 </w:t>
      </w:r>
      <w:r>
        <w:rPr>
          <w:rFonts w:hint="eastAsia"/>
        </w:rPr>
        <w:t>Бизнес</w:t>
      </w:r>
      <w:r>
        <w:t>-</w:t>
      </w:r>
      <w:r>
        <w:rPr>
          <w:rFonts w:hint="eastAsia"/>
        </w:rPr>
        <w:t>кооперация</w:t>
      </w:r>
      <w:r>
        <w:t xml:space="preserve"> </w:t>
      </w:r>
      <w:r>
        <w:rPr>
          <w:rFonts w:hint="eastAsia"/>
        </w:rPr>
        <w:t>судоходных</w:t>
      </w:r>
      <w:r>
        <w:t xml:space="preserve"> </w:t>
      </w:r>
      <w:r>
        <w:rPr>
          <w:rFonts w:hint="eastAsia"/>
        </w:rPr>
        <w:t>компаний</w:t>
      </w:r>
      <w:r>
        <w:t>-</w:t>
      </w:r>
      <w:r>
        <w:rPr>
          <w:rFonts w:hint="eastAsia"/>
        </w:rPr>
        <w:t>конкурентов</w:t>
      </w:r>
      <w:r>
        <w:t xml:space="preserve"> </w:t>
      </w:r>
      <w:r>
        <w:rPr>
          <w:rFonts w:hint="eastAsia"/>
        </w:rPr>
        <w:t>с</w:t>
      </w:r>
      <w:r>
        <w:t xml:space="preserve"> </w:t>
      </w:r>
      <w:r>
        <w:rPr>
          <w:rFonts w:hint="eastAsia"/>
        </w:rPr>
        <w:t>целью</w:t>
      </w:r>
      <w:r>
        <w:t xml:space="preserve"> </w:t>
      </w:r>
      <w:r>
        <w:rPr>
          <w:rFonts w:hint="eastAsia"/>
        </w:rPr>
        <w:t>повышения</w:t>
      </w:r>
      <w:r>
        <w:t xml:space="preserve"> </w:t>
      </w:r>
      <w:r>
        <w:rPr>
          <w:rFonts w:hint="eastAsia"/>
        </w:rPr>
        <w:t>конкурентоспособности</w:t>
      </w:r>
      <w:r>
        <w:t xml:space="preserve"> </w:t>
      </w:r>
      <w:r>
        <w:rPr>
          <w:rFonts w:hint="eastAsia"/>
        </w:rPr>
        <w:t>интегрированных</w:t>
      </w:r>
      <w:r>
        <w:t xml:space="preserve"> </w:t>
      </w:r>
      <w:r>
        <w:rPr>
          <w:rFonts w:hint="eastAsia"/>
        </w:rPr>
        <w:t>транспортных</w:t>
      </w:r>
      <w:r>
        <w:t xml:space="preserve"> </w:t>
      </w:r>
      <w:r>
        <w:rPr>
          <w:rFonts w:hint="eastAsia"/>
        </w:rPr>
        <w:t>продуктов</w:t>
      </w:r>
      <w:r>
        <w:t xml:space="preserve"> (</w:t>
      </w:r>
      <w:r>
        <w:rPr>
          <w:rFonts w:hint="eastAsia"/>
        </w:rPr>
        <w:t>мезоуровень</w:t>
      </w:r>
      <w:r>
        <w:t>)</w:t>
      </w:r>
    </w:p>
    <w:p w14:paraId="59DE3504" w14:textId="77777777" w:rsidR="009404DC" w:rsidRDefault="009404DC" w:rsidP="009404DC"/>
    <w:p w14:paraId="3CA4B232" w14:textId="77777777" w:rsidR="009404DC" w:rsidRDefault="009404DC" w:rsidP="009404DC">
      <w:r>
        <w:rPr>
          <w:rFonts w:hint="eastAsia"/>
        </w:rPr>
        <w:t>ЗАКЛЮЧЕНИЕ</w:t>
      </w:r>
    </w:p>
    <w:p w14:paraId="1554F68B" w14:textId="77777777" w:rsidR="009404DC" w:rsidRDefault="009404DC" w:rsidP="009404DC"/>
    <w:p w14:paraId="7782E5D2" w14:textId="77777777" w:rsidR="009404DC" w:rsidRDefault="009404DC" w:rsidP="009404DC">
      <w:r>
        <w:rPr>
          <w:rFonts w:hint="eastAsia"/>
        </w:rPr>
        <w:t>СПИСОК</w:t>
      </w:r>
      <w:r>
        <w:t xml:space="preserve"> </w:t>
      </w:r>
      <w:r>
        <w:rPr>
          <w:rFonts w:hint="eastAsia"/>
        </w:rPr>
        <w:t>ЛИТЕРАТУРЫ</w:t>
      </w:r>
    </w:p>
    <w:p w14:paraId="73B79362" w14:textId="77777777" w:rsidR="009404DC" w:rsidRDefault="009404DC" w:rsidP="009404DC"/>
    <w:p w14:paraId="649E1E98" w14:textId="77777777" w:rsidR="009404DC" w:rsidRDefault="009404DC" w:rsidP="009404DC">
      <w:r>
        <w:rPr>
          <w:rFonts w:hint="eastAsia"/>
        </w:rPr>
        <w:t>ПРИЛОЖЕНИЯ</w:t>
      </w:r>
    </w:p>
    <w:p w14:paraId="2108A123" w14:textId="77777777" w:rsidR="009404DC" w:rsidRDefault="009404DC" w:rsidP="009404DC"/>
    <w:p w14:paraId="631A6F1D" w14:textId="77777777" w:rsidR="009404DC" w:rsidRDefault="009404DC" w:rsidP="009404DC">
      <w:r>
        <w:rPr>
          <w:rFonts w:hint="eastAsia"/>
        </w:rPr>
        <w:t>Приложение</w:t>
      </w:r>
      <w:r>
        <w:t xml:space="preserve"> </w:t>
      </w:r>
      <w:r>
        <w:rPr>
          <w:rFonts w:hint="eastAsia"/>
        </w:rPr>
        <w:t>А</w:t>
      </w:r>
      <w:r>
        <w:t xml:space="preserve"> - </w:t>
      </w:r>
      <w:r>
        <w:rPr>
          <w:rFonts w:hint="eastAsia"/>
        </w:rPr>
        <w:t>Весовые</w:t>
      </w:r>
      <w:r>
        <w:t xml:space="preserve"> </w:t>
      </w:r>
      <w:r>
        <w:rPr>
          <w:rFonts w:hint="eastAsia"/>
        </w:rPr>
        <w:t>коэффициенты</w:t>
      </w:r>
      <w:r>
        <w:t xml:space="preserve"> </w:t>
      </w:r>
      <w:r>
        <w:rPr>
          <w:rFonts w:hint="eastAsia"/>
        </w:rPr>
        <w:t>характеристик</w:t>
      </w:r>
      <w:r>
        <w:t xml:space="preserve"> </w:t>
      </w:r>
      <w:r>
        <w:rPr>
          <w:rFonts w:hint="eastAsia"/>
        </w:rPr>
        <w:t>интегрированного</w:t>
      </w:r>
      <w:r>
        <w:t xml:space="preserve"> </w:t>
      </w:r>
      <w:r>
        <w:rPr>
          <w:rFonts w:hint="eastAsia"/>
        </w:rPr>
        <w:t>транспортного</w:t>
      </w:r>
      <w:r>
        <w:t xml:space="preserve"> </w:t>
      </w:r>
      <w:r>
        <w:rPr>
          <w:rFonts w:hint="eastAsia"/>
        </w:rPr>
        <w:t>продукта</w:t>
      </w:r>
    </w:p>
    <w:p w14:paraId="08259C9B" w14:textId="77777777" w:rsidR="009404DC" w:rsidRDefault="009404DC" w:rsidP="009404DC"/>
    <w:p w14:paraId="25F59D75" w14:textId="77777777" w:rsidR="009404DC" w:rsidRDefault="009404DC" w:rsidP="009404DC">
      <w:r>
        <w:rPr>
          <w:rFonts w:hint="eastAsia"/>
        </w:rPr>
        <w:t>Приложение</w:t>
      </w:r>
      <w:r>
        <w:t xml:space="preserve"> </w:t>
      </w:r>
      <w:r>
        <w:rPr>
          <w:rFonts w:hint="eastAsia"/>
        </w:rPr>
        <w:t>Б</w:t>
      </w:r>
      <w:r>
        <w:t xml:space="preserve"> - </w:t>
      </w:r>
      <w:r>
        <w:rPr>
          <w:rFonts w:hint="eastAsia"/>
        </w:rPr>
        <w:t>Весовые</w:t>
      </w:r>
      <w:r>
        <w:t xml:space="preserve"> </w:t>
      </w:r>
      <w:r>
        <w:rPr>
          <w:rFonts w:hint="eastAsia"/>
        </w:rPr>
        <w:t>коэффициенты</w:t>
      </w:r>
      <w:r>
        <w:t xml:space="preserve"> </w:t>
      </w:r>
      <w:r>
        <w:rPr>
          <w:rFonts w:hint="eastAsia"/>
        </w:rPr>
        <w:t>характеристик</w:t>
      </w:r>
      <w:r>
        <w:t xml:space="preserve"> </w:t>
      </w:r>
      <w:r>
        <w:rPr>
          <w:rFonts w:hint="eastAsia"/>
        </w:rPr>
        <w:t>интегрированного</w:t>
      </w:r>
      <w:r>
        <w:t xml:space="preserve"> </w:t>
      </w:r>
      <w:r>
        <w:rPr>
          <w:rFonts w:hint="eastAsia"/>
        </w:rPr>
        <w:t>транспортного</w:t>
      </w:r>
      <w:r>
        <w:t xml:space="preserve"> </w:t>
      </w:r>
      <w:r>
        <w:rPr>
          <w:rFonts w:hint="eastAsia"/>
        </w:rPr>
        <w:t>продукта</w:t>
      </w:r>
    </w:p>
    <w:p w14:paraId="5AA65F5A" w14:textId="77777777" w:rsidR="009404DC" w:rsidRDefault="009404DC" w:rsidP="009404DC"/>
    <w:p w14:paraId="3BA4F555" w14:textId="77777777" w:rsidR="009404DC" w:rsidRDefault="009404DC" w:rsidP="009404DC">
      <w:r>
        <w:rPr>
          <w:rFonts w:hint="eastAsia"/>
        </w:rPr>
        <w:t>Приложение</w:t>
      </w:r>
      <w:r>
        <w:t xml:space="preserve"> </w:t>
      </w:r>
      <w:r>
        <w:rPr>
          <w:rFonts w:hint="eastAsia"/>
        </w:rPr>
        <w:t>В</w:t>
      </w:r>
      <w:r>
        <w:t xml:space="preserve"> - </w:t>
      </w:r>
      <w:r>
        <w:rPr>
          <w:rFonts w:hint="eastAsia"/>
        </w:rPr>
        <w:t>Весовые</w:t>
      </w:r>
      <w:r>
        <w:t xml:space="preserve"> </w:t>
      </w:r>
      <w:r>
        <w:rPr>
          <w:rFonts w:hint="eastAsia"/>
        </w:rPr>
        <w:t>коэффициенты</w:t>
      </w:r>
      <w:r>
        <w:t xml:space="preserve"> </w:t>
      </w:r>
      <w:r>
        <w:rPr>
          <w:rFonts w:hint="eastAsia"/>
        </w:rPr>
        <w:t>характеристик</w:t>
      </w:r>
      <w:r>
        <w:t xml:space="preserve"> </w:t>
      </w:r>
      <w:r>
        <w:rPr>
          <w:rFonts w:hint="eastAsia"/>
        </w:rPr>
        <w:t>интегрированного</w:t>
      </w:r>
      <w:r>
        <w:t xml:space="preserve"> </w:t>
      </w:r>
      <w:r>
        <w:rPr>
          <w:rFonts w:hint="eastAsia"/>
        </w:rPr>
        <w:t>транспортного</w:t>
      </w:r>
      <w:r>
        <w:t xml:space="preserve"> </w:t>
      </w:r>
      <w:r>
        <w:rPr>
          <w:rFonts w:hint="eastAsia"/>
        </w:rPr>
        <w:t>продукта</w:t>
      </w:r>
    </w:p>
    <w:p w14:paraId="42649E76" w14:textId="77777777" w:rsidR="009404DC" w:rsidRDefault="009404DC" w:rsidP="009404DC"/>
    <w:p w14:paraId="291FF3E1" w14:textId="77777777" w:rsidR="009404DC" w:rsidRDefault="009404DC" w:rsidP="009404DC">
      <w:r>
        <w:rPr>
          <w:rFonts w:hint="eastAsia"/>
        </w:rPr>
        <w:t>Приложение</w:t>
      </w:r>
      <w:r>
        <w:t xml:space="preserve"> </w:t>
      </w:r>
      <w:r>
        <w:rPr>
          <w:rFonts w:hint="eastAsia"/>
        </w:rPr>
        <w:t>Г</w:t>
      </w:r>
      <w:r>
        <w:t xml:space="preserve"> - </w:t>
      </w:r>
      <w:r>
        <w:rPr>
          <w:rFonts w:hint="eastAsia"/>
        </w:rPr>
        <w:t>Весовые</w:t>
      </w:r>
      <w:r>
        <w:t xml:space="preserve"> </w:t>
      </w:r>
      <w:r>
        <w:rPr>
          <w:rFonts w:hint="eastAsia"/>
        </w:rPr>
        <w:t>коэффициенты</w:t>
      </w:r>
      <w:r>
        <w:t xml:space="preserve"> </w:t>
      </w:r>
      <w:r>
        <w:rPr>
          <w:rFonts w:hint="eastAsia"/>
        </w:rPr>
        <w:t>характеристик</w:t>
      </w:r>
      <w:r>
        <w:t xml:space="preserve"> </w:t>
      </w:r>
      <w:r>
        <w:rPr>
          <w:rFonts w:hint="eastAsia"/>
        </w:rPr>
        <w:t>интегрированного</w:t>
      </w:r>
      <w:r>
        <w:t xml:space="preserve"> </w:t>
      </w:r>
      <w:r>
        <w:rPr>
          <w:rFonts w:hint="eastAsia"/>
        </w:rPr>
        <w:t>транспортного</w:t>
      </w:r>
      <w:r>
        <w:t xml:space="preserve"> </w:t>
      </w:r>
      <w:r>
        <w:rPr>
          <w:rFonts w:hint="eastAsia"/>
        </w:rPr>
        <w:t>продукта</w:t>
      </w:r>
    </w:p>
    <w:p w14:paraId="49DBBE81" w14:textId="77777777" w:rsidR="009404DC" w:rsidRDefault="009404DC" w:rsidP="009404DC"/>
    <w:p w14:paraId="0E282472" w14:textId="77777777" w:rsidR="009404DC" w:rsidRDefault="009404DC" w:rsidP="009404DC">
      <w:r>
        <w:rPr>
          <w:rFonts w:hint="eastAsia"/>
        </w:rPr>
        <w:t>Приложение</w:t>
      </w:r>
      <w:r>
        <w:t xml:space="preserve"> </w:t>
      </w:r>
      <w:r>
        <w:rPr>
          <w:rFonts w:hint="eastAsia"/>
        </w:rPr>
        <w:t>Д</w:t>
      </w:r>
      <w:r>
        <w:t xml:space="preserve"> - </w:t>
      </w:r>
      <w:r>
        <w:rPr>
          <w:rFonts w:hint="eastAsia"/>
        </w:rPr>
        <w:t>Весовые</w:t>
      </w:r>
      <w:r>
        <w:t xml:space="preserve"> </w:t>
      </w:r>
      <w:r>
        <w:rPr>
          <w:rFonts w:hint="eastAsia"/>
        </w:rPr>
        <w:t>коэффициенты</w:t>
      </w:r>
      <w:r>
        <w:t xml:space="preserve"> </w:t>
      </w:r>
      <w:r>
        <w:rPr>
          <w:rFonts w:hint="eastAsia"/>
        </w:rPr>
        <w:t>характеристик</w:t>
      </w:r>
      <w:r>
        <w:t xml:space="preserve"> </w:t>
      </w:r>
      <w:r>
        <w:rPr>
          <w:rFonts w:hint="eastAsia"/>
        </w:rPr>
        <w:t>интегрированного</w:t>
      </w:r>
      <w:r>
        <w:t xml:space="preserve"> </w:t>
      </w:r>
      <w:r>
        <w:rPr>
          <w:rFonts w:hint="eastAsia"/>
        </w:rPr>
        <w:t>транспортного</w:t>
      </w:r>
      <w:r>
        <w:t xml:space="preserve"> </w:t>
      </w:r>
      <w:r>
        <w:rPr>
          <w:rFonts w:hint="eastAsia"/>
        </w:rPr>
        <w:t>продукта</w:t>
      </w:r>
    </w:p>
    <w:p w14:paraId="350AEB21" w14:textId="77777777" w:rsidR="009404DC" w:rsidRDefault="009404DC" w:rsidP="009404DC"/>
    <w:p w14:paraId="7EEB0FED" w14:textId="77777777" w:rsidR="009404DC" w:rsidRDefault="009404DC" w:rsidP="009404DC">
      <w:r>
        <w:rPr>
          <w:rFonts w:hint="eastAsia"/>
        </w:rPr>
        <w:t>Приложение</w:t>
      </w:r>
      <w:r>
        <w:t xml:space="preserve"> </w:t>
      </w:r>
      <w:r>
        <w:rPr>
          <w:rFonts w:hint="eastAsia"/>
        </w:rPr>
        <w:t>Е</w:t>
      </w:r>
      <w:r>
        <w:t xml:space="preserve"> - </w:t>
      </w:r>
      <w:r>
        <w:rPr>
          <w:rFonts w:hint="eastAsia"/>
        </w:rPr>
        <w:t>Весовые</w:t>
      </w:r>
      <w:r>
        <w:t xml:space="preserve"> </w:t>
      </w:r>
      <w:r>
        <w:rPr>
          <w:rFonts w:hint="eastAsia"/>
        </w:rPr>
        <w:t>коэффициенты</w:t>
      </w:r>
      <w:r>
        <w:t xml:space="preserve"> </w:t>
      </w:r>
      <w:r>
        <w:rPr>
          <w:rFonts w:hint="eastAsia"/>
        </w:rPr>
        <w:t>характеристик</w:t>
      </w:r>
      <w:r>
        <w:t xml:space="preserve"> </w:t>
      </w:r>
      <w:r>
        <w:rPr>
          <w:rFonts w:hint="eastAsia"/>
        </w:rPr>
        <w:t>интегрированного</w:t>
      </w:r>
      <w:r>
        <w:t xml:space="preserve"> </w:t>
      </w:r>
      <w:r>
        <w:rPr>
          <w:rFonts w:hint="eastAsia"/>
        </w:rPr>
        <w:t>транспортного</w:t>
      </w:r>
      <w:r>
        <w:t xml:space="preserve"> </w:t>
      </w:r>
      <w:r>
        <w:rPr>
          <w:rFonts w:hint="eastAsia"/>
        </w:rPr>
        <w:t>продукта</w:t>
      </w:r>
    </w:p>
    <w:p w14:paraId="1ACEE71E" w14:textId="77777777" w:rsidR="009404DC" w:rsidRDefault="009404DC" w:rsidP="009404DC"/>
    <w:p w14:paraId="0E8532A8" w14:textId="77777777" w:rsidR="009404DC" w:rsidRDefault="009404DC" w:rsidP="009404DC">
      <w:r>
        <w:rPr>
          <w:rFonts w:hint="eastAsia"/>
        </w:rPr>
        <w:t>Приложение</w:t>
      </w:r>
      <w:r>
        <w:t xml:space="preserve"> </w:t>
      </w:r>
      <w:r>
        <w:rPr>
          <w:rFonts w:hint="eastAsia"/>
        </w:rPr>
        <w:t>Ж</w:t>
      </w:r>
      <w:r>
        <w:t xml:space="preserve"> - </w:t>
      </w:r>
      <w:r>
        <w:rPr>
          <w:rFonts w:hint="eastAsia"/>
        </w:rPr>
        <w:t>Данные</w:t>
      </w:r>
      <w:r>
        <w:t xml:space="preserve"> </w:t>
      </w:r>
      <w:r>
        <w:rPr>
          <w:rFonts w:hint="eastAsia"/>
        </w:rPr>
        <w:t>расчетов</w:t>
      </w:r>
      <w:r>
        <w:t xml:space="preserve"> </w:t>
      </w:r>
      <w:r>
        <w:rPr>
          <w:rFonts w:hint="eastAsia"/>
        </w:rPr>
        <w:t>дисперсии</w:t>
      </w:r>
      <w:r>
        <w:t xml:space="preserve"> </w:t>
      </w:r>
      <w:r>
        <w:rPr>
          <w:rFonts w:hint="eastAsia"/>
        </w:rPr>
        <w:t>оценок</w:t>
      </w:r>
      <w:r>
        <w:t xml:space="preserve">, </w:t>
      </w:r>
      <w:r>
        <w:rPr>
          <w:rFonts w:hint="eastAsia"/>
        </w:rPr>
        <w:t>коэффициентов</w:t>
      </w:r>
    </w:p>
    <w:p w14:paraId="26F518D2" w14:textId="77777777" w:rsidR="009404DC" w:rsidRDefault="009404DC" w:rsidP="009404DC"/>
    <w:p w14:paraId="23C5F633" w14:textId="77777777" w:rsidR="009404DC" w:rsidRDefault="009404DC" w:rsidP="009404DC">
      <w:r>
        <w:rPr>
          <w:rFonts w:hint="eastAsia"/>
        </w:rPr>
        <w:t>вариации</w:t>
      </w:r>
      <w:r>
        <w:t xml:space="preserve"> </w:t>
      </w:r>
      <w:r>
        <w:rPr>
          <w:rFonts w:hint="eastAsia"/>
        </w:rPr>
        <w:t>и</w:t>
      </w:r>
      <w:r>
        <w:t xml:space="preserve"> </w:t>
      </w:r>
      <w:r>
        <w:rPr>
          <w:rFonts w:hint="eastAsia"/>
        </w:rPr>
        <w:t>среднего</w:t>
      </w:r>
      <w:r>
        <w:t xml:space="preserve"> </w:t>
      </w:r>
      <w:r>
        <w:rPr>
          <w:rFonts w:hint="eastAsia"/>
        </w:rPr>
        <w:t>квадратического</w:t>
      </w:r>
      <w:r>
        <w:t xml:space="preserve"> </w:t>
      </w:r>
      <w:r>
        <w:rPr>
          <w:rFonts w:hint="eastAsia"/>
        </w:rPr>
        <w:t>отклонения</w:t>
      </w:r>
      <w:r>
        <w:t xml:space="preserve"> </w:t>
      </w:r>
      <w:r>
        <w:rPr>
          <w:rFonts w:hint="eastAsia"/>
        </w:rPr>
        <w:t>оценок</w:t>
      </w:r>
    </w:p>
    <w:p w14:paraId="7C82C80F" w14:textId="77777777" w:rsidR="009404DC" w:rsidRDefault="009404DC" w:rsidP="009404DC"/>
    <w:p w14:paraId="4041D6DE" w14:textId="77777777" w:rsidR="009404DC" w:rsidRDefault="009404DC" w:rsidP="009404DC">
      <w:r>
        <w:t>(</w:t>
      </w:r>
      <w:r>
        <w:rPr>
          <w:rFonts w:hint="eastAsia"/>
        </w:rPr>
        <w:t>«</w:t>
      </w:r>
      <w:r>
        <w:rPr>
          <w:rFonts w:hint="eastAsia"/>
        </w:rPr>
        <w:t>Офисный</w:t>
      </w:r>
      <w:r>
        <w:t xml:space="preserve"> </w:t>
      </w:r>
      <w:r>
        <w:rPr>
          <w:rFonts w:hint="eastAsia"/>
        </w:rPr>
        <w:t>покупатель</w:t>
      </w:r>
      <w:r>
        <w:rPr>
          <w:rFonts w:hint="eastAsia"/>
        </w:rPr>
        <w:t>»</w:t>
      </w:r>
      <w:r>
        <w:t xml:space="preserve"> - </w:t>
      </w:r>
      <w:r>
        <w:rPr>
          <w:rFonts w:hint="eastAsia"/>
        </w:rPr>
        <w:t>низкий</w:t>
      </w:r>
      <w:r>
        <w:t xml:space="preserve"> </w:t>
      </w:r>
      <w:r>
        <w:rPr>
          <w:rFonts w:hint="eastAsia"/>
        </w:rPr>
        <w:t>ценовой</w:t>
      </w:r>
      <w:r>
        <w:t xml:space="preserve"> </w:t>
      </w:r>
      <w:r>
        <w:rPr>
          <w:rFonts w:hint="eastAsia"/>
        </w:rPr>
        <w:t>диапазон</w:t>
      </w:r>
      <w:r>
        <w:t>)</w:t>
      </w:r>
    </w:p>
    <w:p w14:paraId="38DCE062" w14:textId="77777777" w:rsidR="009404DC" w:rsidRDefault="009404DC" w:rsidP="009404DC"/>
    <w:p w14:paraId="0C98F25C" w14:textId="77777777" w:rsidR="009404DC" w:rsidRDefault="009404DC" w:rsidP="009404DC">
      <w:r>
        <w:rPr>
          <w:rFonts w:hint="eastAsia"/>
        </w:rPr>
        <w:t>Приложение</w:t>
      </w:r>
      <w:r>
        <w:t xml:space="preserve"> </w:t>
      </w:r>
      <w:r>
        <w:rPr>
          <w:rFonts w:hint="eastAsia"/>
        </w:rPr>
        <w:t>З</w:t>
      </w:r>
      <w:r>
        <w:t xml:space="preserve"> - </w:t>
      </w:r>
      <w:r>
        <w:rPr>
          <w:rFonts w:hint="eastAsia"/>
        </w:rPr>
        <w:t>Данные</w:t>
      </w:r>
      <w:r>
        <w:t xml:space="preserve"> </w:t>
      </w:r>
      <w:r>
        <w:rPr>
          <w:rFonts w:hint="eastAsia"/>
        </w:rPr>
        <w:t>расчетов</w:t>
      </w:r>
      <w:r>
        <w:t xml:space="preserve"> </w:t>
      </w:r>
      <w:r>
        <w:rPr>
          <w:rFonts w:hint="eastAsia"/>
        </w:rPr>
        <w:t>дисперсии</w:t>
      </w:r>
      <w:r>
        <w:t xml:space="preserve"> </w:t>
      </w:r>
      <w:r>
        <w:rPr>
          <w:rFonts w:hint="eastAsia"/>
        </w:rPr>
        <w:t>оценок</w:t>
      </w:r>
      <w:r>
        <w:t xml:space="preserve">, </w:t>
      </w:r>
      <w:r>
        <w:rPr>
          <w:rFonts w:hint="eastAsia"/>
        </w:rPr>
        <w:t>коэффициентов</w:t>
      </w:r>
    </w:p>
    <w:p w14:paraId="62967655" w14:textId="77777777" w:rsidR="009404DC" w:rsidRDefault="009404DC" w:rsidP="009404DC"/>
    <w:p w14:paraId="41467C96" w14:textId="77777777" w:rsidR="009404DC" w:rsidRDefault="009404DC" w:rsidP="009404DC">
      <w:r>
        <w:rPr>
          <w:rFonts w:hint="eastAsia"/>
        </w:rPr>
        <w:t>вариации</w:t>
      </w:r>
      <w:r>
        <w:t xml:space="preserve"> </w:t>
      </w:r>
      <w:r>
        <w:rPr>
          <w:rFonts w:hint="eastAsia"/>
        </w:rPr>
        <w:t>и</w:t>
      </w:r>
      <w:r>
        <w:t xml:space="preserve"> </w:t>
      </w:r>
      <w:r>
        <w:rPr>
          <w:rFonts w:hint="eastAsia"/>
        </w:rPr>
        <w:t>среднего</w:t>
      </w:r>
      <w:r>
        <w:t xml:space="preserve"> </w:t>
      </w:r>
      <w:r>
        <w:rPr>
          <w:rFonts w:hint="eastAsia"/>
        </w:rPr>
        <w:t>квадратического</w:t>
      </w:r>
      <w:r>
        <w:t xml:space="preserve"> </w:t>
      </w:r>
      <w:r>
        <w:rPr>
          <w:rFonts w:hint="eastAsia"/>
        </w:rPr>
        <w:t>отклонения</w:t>
      </w:r>
      <w:r>
        <w:t xml:space="preserve"> </w:t>
      </w:r>
      <w:r>
        <w:rPr>
          <w:rFonts w:hint="eastAsia"/>
        </w:rPr>
        <w:t>оценок</w:t>
      </w:r>
    </w:p>
    <w:p w14:paraId="48265AF0" w14:textId="77777777" w:rsidR="009404DC" w:rsidRDefault="009404DC" w:rsidP="009404DC"/>
    <w:p w14:paraId="027B77DE" w14:textId="77777777" w:rsidR="009404DC" w:rsidRDefault="009404DC" w:rsidP="009404DC">
      <w:r>
        <w:t>(</w:t>
      </w:r>
      <w:r>
        <w:rPr>
          <w:rFonts w:hint="eastAsia"/>
        </w:rPr>
        <w:t>«</w:t>
      </w:r>
      <w:r>
        <w:rPr>
          <w:rFonts w:hint="eastAsia"/>
        </w:rPr>
        <w:t>Офисный</w:t>
      </w:r>
      <w:r>
        <w:t xml:space="preserve"> </w:t>
      </w:r>
      <w:r>
        <w:rPr>
          <w:rFonts w:hint="eastAsia"/>
        </w:rPr>
        <w:t>покупатель</w:t>
      </w:r>
      <w:r>
        <w:rPr>
          <w:rFonts w:hint="eastAsia"/>
        </w:rPr>
        <w:t>»</w:t>
      </w:r>
      <w:r>
        <w:t xml:space="preserve"> - </w:t>
      </w:r>
      <w:r>
        <w:rPr>
          <w:rFonts w:hint="eastAsia"/>
        </w:rPr>
        <w:t>средний</w:t>
      </w:r>
      <w:r>
        <w:t xml:space="preserve"> </w:t>
      </w:r>
      <w:r>
        <w:rPr>
          <w:rFonts w:hint="eastAsia"/>
        </w:rPr>
        <w:t>ценовой</w:t>
      </w:r>
      <w:r>
        <w:t xml:space="preserve"> </w:t>
      </w:r>
      <w:r>
        <w:rPr>
          <w:rFonts w:hint="eastAsia"/>
        </w:rPr>
        <w:t>диапазон</w:t>
      </w:r>
      <w:r>
        <w:t>)</w:t>
      </w:r>
    </w:p>
    <w:p w14:paraId="55B2287C" w14:textId="77777777" w:rsidR="009404DC" w:rsidRDefault="009404DC" w:rsidP="009404DC"/>
    <w:p w14:paraId="2EC7F6AA" w14:textId="77777777" w:rsidR="009404DC" w:rsidRDefault="009404DC" w:rsidP="009404DC">
      <w:r>
        <w:rPr>
          <w:rFonts w:hint="eastAsia"/>
        </w:rPr>
        <w:t>Приложение</w:t>
      </w:r>
      <w:r>
        <w:t xml:space="preserve"> </w:t>
      </w:r>
      <w:r>
        <w:rPr>
          <w:rFonts w:hint="eastAsia"/>
        </w:rPr>
        <w:t>И</w:t>
      </w:r>
      <w:r>
        <w:t xml:space="preserve"> - </w:t>
      </w:r>
      <w:r>
        <w:rPr>
          <w:rFonts w:hint="eastAsia"/>
        </w:rPr>
        <w:t>Данные</w:t>
      </w:r>
      <w:r>
        <w:t xml:space="preserve"> </w:t>
      </w:r>
      <w:r>
        <w:rPr>
          <w:rFonts w:hint="eastAsia"/>
        </w:rPr>
        <w:t>расчетов</w:t>
      </w:r>
      <w:r>
        <w:t xml:space="preserve"> </w:t>
      </w:r>
      <w:r>
        <w:rPr>
          <w:rFonts w:hint="eastAsia"/>
        </w:rPr>
        <w:t>дисперсии</w:t>
      </w:r>
      <w:r>
        <w:t xml:space="preserve"> </w:t>
      </w:r>
      <w:r>
        <w:rPr>
          <w:rFonts w:hint="eastAsia"/>
        </w:rPr>
        <w:t>оценок</w:t>
      </w:r>
      <w:r>
        <w:t xml:space="preserve">, </w:t>
      </w:r>
      <w:r>
        <w:rPr>
          <w:rFonts w:hint="eastAsia"/>
        </w:rPr>
        <w:t>коэффициентов</w:t>
      </w:r>
    </w:p>
    <w:p w14:paraId="484EAB87" w14:textId="77777777" w:rsidR="009404DC" w:rsidRDefault="009404DC" w:rsidP="009404DC"/>
    <w:p w14:paraId="0D1736BC" w14:textId="77777777" w:rsidR="009404DC" w:rsidRDefault="009404DC" w:rsidP="009404DC">
      <w:r>
        <w:rPr>
          <w:rFonts w:hint="eastAsia"/>
        </w:rPr>
        <w:t>вариации</w:t>
      </w:r>
      <w:r>
        <w:t xml:space="preserve"> </w:t>
      </w:r>
      <w:r>
        <w:rPr>
          <w:rFonts w:hint="eastAsia"/>
        </w:rPr>
        <w:t>и</w:t>
      </w:r>
      <w:r>
        <w:t xml:space="preserve"> </w:t>
      </w:r>
      <w:r>
        <w:rPr>
          <w:rFonts w:hint="eastAsia"/>
        </w:rPr>
        <w:t>среднего</w:t>
      </w:r>
      <w:r>
        <w:t xml:space="preserve"> </w:t>
      </w:r>
      <w:r>
        <w:rPr>
          <w:rFonts w:hint="eastAsia"/>
        </w:rPr>
        <w:t>квадратического</w:t>
      </w:r>
      <w:r>
        <w:t xml:space="preserve"> </w:t>
      </w:r>
      <w:r>
        <w:rPr>
          <w:rFonts w:hint="eastAsia"/>
        </w:rPr>
        <w:t>отклонения</w:t>
      </w:r>
      <w:r>
        <w:t xml:space="preserve"> </w:t>
      </w:r>
      <w:r>
        <w:rPr>
          <w:rFonts w:hint="eastAsia"/>
        </w:rPr>
        <w:t>оценок</w:t>
      </w:r>
    </w:p>
    <w:p w14:paraId="4E9B71DC" w14:textId="77777777" w:rsidR="009404DC" w:rsidRDefault="009404DC" w:rsidP="009404DC"/>
    <w:p w14:paraId="3C6BDB2A" w14:textId="77777777" w:rsidR="009404DC" w:rsidRDefault="009404DC" w:rsidP="009404DC">
      <w:r>
        <w:t>(</w:t>
      </w:r>
      <w:r>
        <w:rPr>
          <w:rFonts w:hint="eastAsia"/>
        </w:rPr>
        <w:t>«</w:t>
      </w:r>
      <w:r>
        <w:rPr>
          <w:rFonts w:hint="eastAsia"/>
        </w:rPr>
        <w:t>Офисный</w:t>
      </w:r>
      <w:r>
        <w:t xml:space="preserve"> </w:t>
      </w:r>
      <w:r>
        <w:rPr>
          <w:rFonts w:hint="eastAsia"/>
        </w:rPr>
        <w:t>покупатель</w:t>
      </w:r>
      <w:r>
        <w:rPr>
          <w:rFonts w:hint="eastAsia"/>
        </w:rPr>
        <w:t>»</w:t>
      </w:r>
      <w:r>
        <w:t xml:space="preserve"> - </w:t>
      </w:r>
      <w:r>
        <w:rPr>
          <w:rFonts w:hint="eastAsia"/>
        </w:rPr>
        <w:t>высокий</w:t>
      </w:r>
      <w:r>
        <w:t xml:space="preserve"> </w:t>
      </w:r>
      <w:r>
        <w:rPr>
          <w:rFonts w:hint="eastAsia"/>
        </w:rPr>
        <w:t>ценовой</w:t>
      </w:r>
      <w:r>
        <w:t xml:space="preserve"> </w:t>
      </w:r>
      <w:r>
        <w:rPr>
          <w:rFonts w:hint="eastAsia"/>
        </w:rPr>
        <w:t>диапазон</w:t>
      </w:r>
      <w:r>
        <w:t>)</w:t>
      </w:r>
    </w:p>
    <w:p w14:paraId="10C3B6B9" w14:textId="77777777" w:rsidR="009404DC" w:rsidRDefault="009404DC" w:rsidP="009404DC"/>
    <w:p w14:paraId="3F45903A" w14:textId="77777777" w:rsidR="009404DC" w:rsidRDefault="009404DC" w:rsidP="009404DC">
      <w:r>
        <w:rPr>
          <w:rFonts w:hint="eastAsia"/>
        </w:rPr>
        <w:t>Приложение</w:t>
      </w:r>
      <w:r>
        <w:t xml:space="preserve"> </w:t>
      </w:r>
      <w:r>
        <w:rPr>
          <w:rFonts w:hint="eastAsia"/>
        </w:rPr>
        <w:t>К</w:t>
      </w:r>
      <w:r>
        <w:t xml:space="preserve"> - </w:t>
      </w:r>
      <w:r>
        <w:rPr>
          <w:rFonts w:hint="eastAsia"/>
        </w:rPr>
        <w:t>Данные</w:t>
      </w:r>
      <w:r>
        <w:t xml:space="preserve"> </w:t>
      </w:r>
      <w:r>
        <w:rPr>
          <w:rFonts w:hint="eastAsia"/>
        </w:rPr>
        <w:t>расчетов</w:t>
      </w:r>
      <w:r>
        <w:t xml:space="preserve"> </w:t>
      </w:r>
      <w:r>
        <w:rPr>
          <w:rFonts w:hint="eastAsia"/>
        </w:rPr>
        <w:t>дисперсии</w:t>
      </w:r>
      <w:r>
        <w:t xml:space="preserve"> </w:t>
      </w:r>
      <w:r>
        <w:rPr>
          <w:rFonts w:hint="eastAsia"/>
        </w:rPr>
        <w:t>оценок</w:t>
      </w:r>
      <w:r>
        <w:t xml:space="preserve">, </w:t>
      </w:r>
      <w:r>
        <w:rPr>
          <w:rFonts w:hint="eastAsia"/>
        </w:rPr>
        <w:t>коэффициентов</w:t>
      </w:r>
      <w:r>
        <w:t xml:space="preserve"> </w:t>
      </w:r>
      <w:r>
        <w:rPr>
          <w:rFonts w:hint="eastAsia"/>
        </w:rPr>
        <w:t>вариации</w:t>
      </w:r>
      <w:r>
        <w:t xml:space="preserve"> </w:t>
      </w:r>
      <w:r>
        <w:rPr>
          <w:rFonts w:hint="eastAsia"/>
        </w:rPr>
        <w:t>и</w:t>
      </w:r>
      <w:r>
        <w:t xml:space="preserve"> </w:t>
      </w:r>
      <w:r>
        <w:rPr>
          <w:rFonts w:hint="eastAsia"/>
        </w:rPr>
        <w:t>среднего</w:t>
      </w:r>
      <w:r>
        <w:t xml:space="preserve"> </w:t>
      </w:r>
      <w:r>
        <w:rPr>
          <w:rFonts w:hint="eastAsia"/>
        </w:rPr>
        <w:t>квадратического</w:t>
      </w:r>
      <w:r>
        <w:t xml:space="preserve"> </w:t>
      </w:r>
      <w:r>
        <w:rPr>
          <w:rFonts w:hint="eastAsia"/>
        </w:rPr>
        <w:t>отклонения</w:t>
      </w:r>
      <w:r>
        <w:t xml:space="preserve"> </w:t>
      </w:r>
      <w:r>
        <w:rPr>
          <w:rFonts w:hint="eastAsia"/>
        </w:rPr>
        <w:t>оценок</w:t>
      </w:r>
      <w:r>
        <w:t xml:space="preserve"> (</w:t>
      </w:r>
      <w:r>
        <w:rPr>
          <w:rFonts w:hint="eastAsia"/>
        </w:rPr>
        <w:t>«</w:t>
      </w:r>
      <w:r>
        <w:rPr>
          <w:rFonts w:hint="eastAsia"/>
        </w:rPr>
        <w:t>Интернет</w:t>
      </w:r>
      <w:r>
        <w:t>-</w:t>
      </w:r>
      <w:r>
        <w:rPr>
          <w:rFonts w:hint="eastAsia"/>
        </w:rPr>
        <w:t>покупатель</w:t>
      </w:r>
      <w:r>
        <w:rPr>
          <w:rFonts w:hint="eastAsia"/>
        </w:rPr>
        <w:t>»</w:t>
      </w:r>
      <w:r>
        <w:t xml:space="preserve"> - </w:t>
      </w:r>
      <w:r>
        <w:rPr>
          <w:rFonts w:hint="eastAsia"/>
        </w:rPr>
        <w:t>низкий</w:t>
      </w:r>
      <w:r>
        <w:t xml:space="preserve"> </w:t>
      </w:r>
      <w:r>
        <w:rPr>
          <w:rFonts w:hint="eastAsia"/>
        </w:rPr>
        <w:t>ценовой</w:t>
      </w:r>
      <w:r>
        <w:t xml:space="preserve"> </w:t>
      </w:r>
      <w:r>
        <w:rPr>
          <w:rFonts w:hint="eastAsia"/>
        </w:rPr>
        <w:t>диапазон</w:t>
      </w:r>
      <w:r>
        <w:t>)</w:t>
      </w:r>
    </w:p>
    <w:p w14:paraId="6ABAE3AC" w14:textId="77777777" w:rsidR="009404DC" w:rsidRDefault="009404DC" w:rsidP="009404DC"/>
    <w:p w14:paraId="1EBD3F30" w14:textId="77777777" w:rsidR="009404DC" w:rsidRDefault="009404DC" w:rsidP="009404DC">
      <w:r>
        <w:rPr>
          <w:rFonts w:hint="eastAsia"/>
        </w:rPr>
        <w:t>Приложение</w:t>
      </w:r>
      <w:r>
        <w:t xml:space="preserve"> </w:t>
      </w:r>
      <w:r>
        <w:rPr>
          <w:rFonts w:hint="eastAsia"/>
        </w:rPr>
        <w:t>Л</w:t>
      </w:r>
      <w:r>
        <w:t xml:space="preserve"> - </w:t>
      </w:r>
      <w:r>
        <w:rPr>
          <w:rFonts w:hint="eastAsia"/>
        </w:rPr>
        <w:t>Данные</w:t>
      </w:r>
      <w:r>
        <w:t xml:space="preserve"> </w:t>
      </w:r>
      <w:r>
        <w:rPr>
          <w:rFonts w:hint="eastAsia"/>
        </w:rPr>
        <w:t>расчетов</w:t>
      </w:r>
      <w:r>
        <w:t xml:space="preserve"> </w:t>
      </w:r>
      <w:r>
        <w:rPr>
          <w:rFonts w:hint="eastAsia"/>
        </w:rPr>
        <w:t>дисперсии</w:t>
      </w:r>
      <w:r>
        <w:t xml:space="preserve"> </w:t>
      </w:r>
      <w:r>
        <w:rPr>
          <w:rFonts w:hint="eastAsia"/>
        </w:rPr>
        <w:t>оценок</w:t>
      </w:r>
      <w:r>
        <w:t xml:space="preserve">, </w:t>
      </w:r>
      <w:r>
        <w:rPr>
          <w:rFonts w:hint="eastAsia"/>
        </w:rPr>
        <w:t>коэффициентов</w:t>
      </w:r>
      <w:r>
        <w:t xml:space="preserve"> </w:t>
      </w:r>
      <w:r>
        <w:rPr>
          <w:rFonts w:hint="eastAsia"/>
        </w:rPr>
        <w:t>вариации</w:t>
      </w:r>
      <w:r>
        <w:t xml:space="preserve"> </w:t>
      </w:r>
      <w:r>
        <w:rPr>
          <w:rFonts w:hint="eastAsia"/>
        </w:rPr>
        <w:t>и</w:t>
      </w:r>
      <w:r>
        <w:t xml:space="preserve"> </w:t>
      </w:r>
      <w:r>
        <w:rPr>
          <w:rFonts w:hint="eastAsia"/>
        </w:rPr>
        <w:t>среднего</w:t>
      </w:r>
      <w:r>
        <w:t xml:space="preserve"> </w:t>
      </w:r>
      <w:r>
        <w:rPr>
          <w:rFonts w:hint="eastAsia"/>
        </w:rPr>
        <w:t>квадратического</w:t>
      </w:r>
      <w:r>
        <w:t xml:space="preserve"> </w:t>
      </w:r>
      <w:r>
        <w:rPr>
          <w:rFonts w:hint="eastAsia"/>
        </w:rPr>
        <w:t>отклонения</w:t>
      </w:r>
      <w:r>
        <w:t xml:space="preserve"> </w:t>
      </w:r>
      <w:r>
        <w:rPr>
          <w:rFonts w:hint="eastAsia"/>
        </w:rPr>
        <w:t>оценок</w:t>
      </w:r>
      <w:r>
        <w:t xml:space="preserve"> (</w:t>
      </w:r>
      <w:r>
        <w:rPr>
          <w:rFonts w:hint="eastAsia"/>
        </w:rPr>
        <w:t>«</w:t>
      </w:r>
      <w:r>
        <w:rPr>
          <w:rFonts w:hint="eastAsia"/>
        </w:rPr>
        <w:t>Интернет</w:t>
      </w:r>
      <w:r>
        <w:t>-</w:t>
      </w:r>
      <w:r>
        <w:rPr>
          <w:rFonts w:hint="eastAsia"/>
        </w:rPr>
        <w:t>покупатель</w:t>
      </w:r>
      <w:r>
        <w:rPr>
          <w:rFonts w:hint="eastAsia"/>
        </w:rPr>
        <w:t>»</w:t>
      </w:r>
      <w:r>
        <w:t xml:space="preserve"> - </w:t>
      </w:r>
      <w:r>
        <w:rPr>
          <w:rFonts w:hint="eastAsia"/>
        </w:rPr>
        <w:t>средний</w:t>
      </w:r>
      <w:r>
        <w:t xml:space="preserve"> </w:t>
      </w:r>
      <w:r>
        <w:rPr>
          <w:rFonts w:hint="eastAsia"/>
        </w:rPr>
        <w:t>ценовой</w:t>
      </w:r>
      <w:r>
        <w:t xml:space="preserve"> </w:t>
      </w:r>
      <w:r>
        <w:rPr>
          <w:rFonts w:hint="eastAsia"/>
        </w:rPr>
        <w:t>диапазон</w:t>
      </w:r>
      <w:r>
        <w:t>)</w:t>
      </w:r>
    </w:p>
    <w:p w14:paraId="5D2DD805" w14:textId="77777777" w:rsidR="009404DC" w:rsidRDefault="009404DC" w:rsidP="009404DC"/>
    <w:p w14:paraId="42C531E0" w14:textId="77777777" w:rsidR="009404DC" w:rsidRDefault="009404DC" w:rsidP="009404DC">
      <w:r>
        <w:rPr>
          <w:rFonts w:hint="eastAsia"/>
        </w:rPr>
        <w:lastRenderedPageBreak/>
        <w:t>Приложение</w:t>
      </w:r>
      <w:r>
        <w:t xml:space="preserve"> </w:t>
      </w:r>
      <w:r>
        <w:rPr>
          <w:rFonts w:hint="eastAsia"/>
        </w:rPr>
        <w:t>М</w:t>
      </w:r>
      <w:r>
        <w:t xml:space="preserve"> - </w:t>
      </w:r>
      <w:r>
        <w:rPr>
          <w:rFonts w:hint="eastAsia"/>
        </w:rPr>
        <w:t>Данные</w:t>
      </w:r>
      <w:r>
        <w:t xml:space="preserve"> </w:t>
      </w:r>
      <w:r>
        <w:rPr>
          <w:rFonts w:hint="eastAsia"/>
        </w:rPr>
        <w:t>расчетов</w:t>
      </w:r>
      <w:r>
        <w:t xml:space="preserve"> </w:t>
      </w:r>
      <w:r>
        <w:rPr>
          <w:rFonts w:hint="eastAsia"/>
        </w:rPr>
        <w:t>дисперсии</w:t>
      </w:r>
      <w:r>
        <w:t xml:space="preserve"> </w:t>
      </w:r>
      <w:r>
        <w:rPr>
          <w:rFonts w:hint="eastAsia"/>
        </w:rPr>
        <w:t>оценок</w:t>
      </w:r>
      <w:r>
        <w:t xml:space="preserve">, </w:t>
      </w:r>
      <w:r>
        <w:rPr>
          <w:rFonts w:hint="eastAsia"/>
        </w:rPr>
        <w:t>коэффициентов</w:t>
      </w:r>
      <w:r>
        <w:t xml:space="preserve"> </w:t>
      </w:r>
      <w:r>
        <w:rPr>
          <w:rFonts w:hint="eastAsia"/>
        </w:rPr>
        <w:t>вариации</w:t>
      </w:r>
      <w:r>
        <w:t xml:space="preserve"> </w:t>
      </w:r>
      <w:r>
        <w:rPr>
          <w:rFonts w:hint="eastAsia"/>
        </w:rPr>
        <w:t>и</w:t>
      </w:r>
      <w:r>
        <w:t xml:space="preserve"> </w:t>
      </w:r>
      <w:r>
        <w:rPr>
          <w:rFonts w:hint="eastAsia"/>
        </w:rPr>
        <w:t>среднего</w:t>
      </w:r>
      <w:r>
        <w:t xml:space="preserve"> </w:t>
      </w:r>
      <w:r>
        <w:rPr>
          <w:rFonts w:hint="eastAsia"/>
        </w:rPr>
        <w:t>квадратического</w:t>
      </w:r>
      <w:r>
        <w:t xml:space="preserve"> </w:t>
      </w:r>
      <w:r>
        <w:rPr>
          <w:rFonts w:hint="eastAsia"/>
        </w:rPr>
        <w:t>отклонения</w:t>
      </w:r>
      <w:r>
        <w:t xml:space="preserve"> </w:t>
      </w:r>
      <w:r>
        <w:rPr>
          <w:rFonts w:hint="eastAsia"/>
        </w:rPr>
        <w:t>оценок</w:t>
      </w:r>
      <w:r>
        <w:t xml:space="preserve"> (</w:t>
      </w:r>
      <w:r>
        <w:rPr>
          <w:rFonts w:hint="eastAsia"/>
        </w:rPr>
        <w:t>«</w:t>
      </w:r>
      <w:r>
        <w:rPr>
          <w:rFonts w:hint="eastAsia"/>
        </w:rPr>
        <w:t>Интернет</w:t>
      </w:r>
      <w:r>
        <w:t>-</w:t>
      </w:r>
      <w:r>
        <w:rPr>
          <w:rFonts w:hint="eastAsia"/>
        </w:rPr>
        <w:t>покупатель</w:t>
      </w:r>
      <w:r>
        <w:rPr>
          <w:rFonts w:hint="eastAsia"/>
        </w:rPr>
        <w:t>»</w:t>
      </w:r>
      <w:r>
        <w:t xml:space="preserve"> - </w:t>
      </w:r>
      <w:r>
        <w:rPr>
          <w:rFonts w:hint="eastAsia"/>
        </w:rPr>
        <w:t>высокий</w:t>
      </w:r>
      <w:r>
        <w:t xml:space="preserve"> </w:t>
      </w:r>
      <w:r>
        <w:rPr>
          <w:rFonts w:hint="eastAsia"/>
        </w:rPr>
        <w:t>ценовой</w:t>
      </w:r>
      <w:r>
        <w:t xml:space="preserve"> </w:t>
      </w:r>
      <w:r>
        <w:rPr>
          <w:rFonts w:hint="eastAsia"/>
        </w:rPr>
        <w:t>диапазон</w:t>
      </w:r>
      <w:r>
        <w:t>)</w:t>
      </w:r>
    </w:p>
    <w:p w14:paraId="22173418" w14:textId="77777777" w:rsidR="009404DC" w:rsidRDefault="009404DC" w:rsidP="009404DC"/>
    <w:p w14:paraId="6F364EC3" w14:textId="77777777" w:rsidR="009404DC" w:rsidRDefault="009404DC" w:rsidP="009404DC">
      <w:r>
        <w:rPr>
          <w:rFonts w:hint="eastAsia"/>
        </w:rPr>
        <w:t>Приложение</w:t>
      </w:r>
      <w:r>
        <w:t xml:space="preserve"> </w:t>
      </w:r>
      <w:r>
        <w:rPr>
          <w:rFonts w:hint="eastAsia"/>
        </w:rPr>
        <w:t>Н</w:t>
      </w:r>
      <w:r>
        <w:t xml:space="preserve"> - </w:t>
      </w:r>
      <w:r>
        <w:rPr>
          <w:rFonts w:hint="eastAsia"/>
        </w:rPr>
        <w:t>Пример</w:t>
      </w:r>
      <w:r>
        <w:t xml:space="preserve"> </w:t>
      </w:r>
      <w:r>
        <w:rPr>
          <w:rFonts w:hint="eastAsia"/>
        </w:rPr>
        <w:t>оценки</w:t>
      </w:r>
      <w:r>
        <w:t xml:space="preserve"> </w:t>
      </w:r>
      <w:r>
        <w:rPr>
          <w:rFonts w:hint="eastAsia"/>
        </w:rPr>
        <w:t>конкурентоспособности</w:t>
      </w:r>
      <w:r>
        <w:t xml:space="preserve"> </w:t>
      </w:r>
      <w:r>
        <w:rPr>
          <w:rFonts w:hint="eastAsia"/>
        </w:rPr>
        <w:t>интегрированного</w:t>
      </w:r>
      <w:r>
        <w:t xml:space="preserve"> </w:t>
      </w:r>
      <w:r>
        <w:rPr>
          <w:rFonts w:hint="eastAsia"/>
        </w:rPr>
        <w:t>транспортного</w:t>
      </w:r>
      <w:r>
        <w:t xml:space="preserve"> </w:t>
      </w:r>
      <w:r>
        <w:rPr>
          <w:rFonts w:hint="eastAsia"/>
        </w:rPr>
        <w:t>продукта</w:t>
      </w:r>
      <w:r>
        <w:t xml:space="preserve"> </w:t>
      </w:r>
      <w:r>
        <w:rPr>
          <w:rFonts w:hint="eastAsia"/>
        </w:rPr>
        <w:t>судоходной</w:t>
      </w:r>
      <w:r>
        <w:t xml:space="preserve"> </w:t>
      </w:r>
      <w:r>
        <w:rPr>
          <w:rFonts w:hint="eastAsia"/>
        </w:rPr>
        <w:t>компании</w:t>
      </w:r>
    </w:p>
    <w:p w14:paraId="11788B13" w14:textId="77777777" w:rsidR="009404DC" w:rsidRDefault="009404DC" w:rsidP="009404DC"/>
    <w:p w14:paraId="587C11AC" w14:textId="77777777" w:rsidR="009404DC" w:rsidRDefault="009404DC" w:rsidP="009404DC">
      <w:r>
        <w:rPr>
          <w:rFonts w:hint="eastAsia"/>
        </w:rPr>
        <w:t>Приложение</w:t>
      </w:r>
      <w:r>
        <w:t xml:space="preserve"> </w:t>
      </w:r>
      <w:r>
        <w:rPr>
          <w:rFonts w:hint="eastAsia"/>
        </w:rPr>
        <w:t>О</w:t>
      </w:r>
      <w:r>
        <w:t xml:space="preserve"> -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p>
    <w:p w14:paraId="2ABECF0C" w14:textId="77777777" w:rsidR="009404DC" w:rsidRDefault="009404DC" w:rsidP="009404DC"/>
    <w:p w14:paraId="09A5197E" w14:textId="7519D7D9" w:rsidR="009404DC" w:rsidRPr="009404DC" w:rsidRDefault="009404DC" w:rsidP="009404DC">
      <w:r>
        <w:rPr>
          <w:rFonts w:hint="eastAsia"/>
        </w:rPr>
        <w:t>диссертационной</w:t>
      </w:r>
      <w:r>
        <w:t xml:space="preserve"> </w:t>
      </w:r>
      <w:r>
        <w:rPr>
          <w:rFonts w:hint="eastAsia"/>
        </w:rPr>
        <w:t>работы</w:t>
      </w:r>
    </w:p>
    <w:sectPr w:rsidR="009404DC" w:rsidRPr="009404DC" w:rsidSect="00C103E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97C6" w14:textId="77777777" w:rsidR="00C103E8" w:rsidRDefault="00C103E8">
      <w:pPr>
        <w:spacing w:after="0" w:line="240" w:lineRule="auto"/>
      </w:pPr>
      <w:r>
        <w:separator/>
      </w:r>
    </w:p>
  </w:endnote>
  <w:endnote w:type="continuationSeparator" w:id="0">
    <w:p w14:paraId="5C17EDAB" w14:textId="77777777" w:rsidR="00C103E8" w:rsidRDefault="00C1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17EB" w14:textId="77777777" w:rsidR="00C103E8" w:rsidRDefault="00C103E8"/>
    <w:p w14:paraId="635B79EC" w14:textId="77777777" w:rsidR="00C103E8" w:rsidRDefault="00C103E8"/>
    <w:p w14:paraId="47612DC6" w14:textId="77777777" w:rsidR="00C103E8" w:rsidRDefault="00C103E8"/>
    <w:p w14:paraId="7625D301" w14:textId="77777777" w:rsidR="00C103E8" w:rsidRDefault="00C103E8"/>
    <w:p w14:paraId="241CB18B" w14:textId="77777777" w:rsidR="00C103E8" w:rsidRDefault="00C103E8"/>
    <w:p w14:paraId="7BD3F5C9" w14:textId="77777777" w:rsidR="00C103E8" w:rsidRDefault="00C103E8"/>
    <w:p w14:paraId="0D892D7D" w14:textId="77777777" w:rsidR="00C103E8" w:rsidRDefault="00C103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84027E" wp14:editId="3E6048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D1F9" w14:textId="77777777" w:rsidR="00C103E8" w:rsidRDefault="00C103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8402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5CD1F9" w14:textId="77777777" w:rsidR="00C103E8" w:rsidRDefault="00C103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2C57D" w14:textId="77777777" w:rsidR="00C103E8" w:rsidRDefault="00C103E8"/>
    <w:p w14:paraId="197F2547" w14:textId="77777777" w:rsidR="00C103E8" w:rsidRDefault="00C103E8"/>
    <w:p w14:paraId="3DC5D89B" w14:textId="77777777" w:rsidR="00C103E8" w:rsidRDefault="00C103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D0274E" wp14:editId="62809F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E9A91" w14:textId="77777777" w:rsidR="00C103E8" w:rsidRDefault="00C103E8"/>
                          <w:p w14:paraId="7B4CB15F" w14:textId="77777777" w:rsidR="00C103E8" w:rsidRDefault="00C103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027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0E9A91" w14:textId="77777777" w:rsidR="00C103E8" w:rsidRDefault="00C103E8"/>
                    <w:p w14:paraId="7B4CB15F" w14:textId="77777777" w:rsidR="00C103E8" w:rsidRDefault="00C103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13748B" w14:textId="77777777" w:rsidR="00C103E8" w:rsidRDefault="00C103E8"/>
    <w:p w14:paraId="076AE838" w14:textId="77777777" w:rsidR="00C103E8" w:rsidRDefault="00C103E8">
      <w:pPr>
        <w:rPr>
          <w:sz w:val="2"/>
          <w:szCs w:val="2"/>
        </w:rPr>
      </w:pPr>
    </w:p>
    <w:p w14:paraId="2B5B5927" w14:textId="77777777" w:rsidR="00C103E8" w:rsidRDefault="00C103E8"/>
    <w:p w14:paraId="6A77F878" w14:textId="77777777" w:rsidR="00C103E8" w:rsidRDefault="00C103E8">
      <w:pPr>
        <w:spacing w:after="0" w:line="240" w:lineRule="auto"/>
      </w:pPr>
    </w:p>
  </w:footnote>
  <w:footnote w:type="continuationSeparator" w:id="0">
    <w:p w14:paraId="0D8DB97B" w14:textId="77777777" w:rsidR="00C103E8" w:rsidRDefault="00C10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3E8"/>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7723</TotalTime>
  <Pages>4</Pages>
  <Words>455</Words>
  <Characters>2595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1003</cp:revision>
  <cp:lastPrinted>2009-02-06T05:36:00Z</cp:lastPrinted>
  <dcterms:created xsi:type="dcterms:W3CDTF">2024-04-09T10:20:00Z</dcterms:created>
  <dcterms:modified xsi:type="dcterms:W3CDTF">2024-04-20T13:40:00Z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