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7931" w14:textId="78B3FFD3" w:rsidR="000E4532" w:rsidRDefault="000B2A17" w:rsidP="000B2A17">
      <w:r w:rsidRPr="000B2A17">
        <w:rPr>
          <w:rFonts w:hint="eastAsia"/>
        </w:rPr>
        <w:t>Очередько</w:t>
      </w:r>
      <w:r w:rsidRPr="000B2A17">
        <w:t xml:space="preserve"> </w:t>
      </w:r>
      <w:r w:rsidRPr="000B2A17">
        <w:rPr>
          <w:rFonts w:hint="eastAsia"/>
        </w:rPr>
        <w:t>Владимир</w:t>
      </w:r>
      <w:r w:rsidRPr="000B2A17">
        <w:t xml:space="preserve"> </w:t>
      </w:r>
      <w:r w:rsidRPr="000B2A17">
        <w:rPr>
          <w:rFonts w:hint="eastAsia"/>
        </w:rPr>
        <w:t>Александрович</w:t>
      </w:r>
      <w:r>
        <w:t xml:space="preserve"> </w:t>
      </w:r>
      <w:r w:rsidRPr="000B2A17">
        <w:rPr>
          <w:rFonts w:hint="eastAsia"/>
        </w:rPr>
        <w:t>Уголовно</w:t>
      </w:r>
      <w:r w:rsidRPr="000B2A17">
        <w:t>-</w:t>
      </w:r>
      <w:r w:rsidRPr="000B2A17">
        <w:rPr>
          <w:rFonts w:hint="eastAsia"/>
        </w:rPr>
        <w:t>правовое</w:t>
      </w:r>
      <w:r w:rsidRPr="000B2A17">
        <w:t xml:space="preserve"> </w:t>
      </w:r>
      <w:r w:rsidRPr="000B2A17">
        <w:rPr>
          <w:rFonts w:hint="eastAsia"/>
        </w:rPr>
        <w:t>значение</w:t>
      </w:r>
      <w:r w:rsidRPr="000B2A17">
        <w:t xml:space="preserve"> </w:t>
      </w:r>
      <w:r w:rsidRPr="000B2A17">
        <w:rPr>
          <w:rFonts w:hint="eastAsia"/>
        </w:rPr>
        <w:t>прикосновенности</w:t>
      </w:r>
      <w:r w:rsidRPr="000B2A17">
        <w:t xml:space="preserve"> </w:t>
      </w:r>
      <w:r w:rsidRPr="000B2A17">
        <w:rPr>
          <w:rFonts w:hint="eastAsia"/>
        </w:rPr>
        <w:t>к</w:t>
      </w:r>
      <w:r w:rsidRPr="000B2A17">
        <w:t xml:space="preserve"> </w:t>
      </w:r>
      <w:r w:rsidRPr="000B2A17">
        <w:rPr>
          <w:rFonts w:hint="eastAsia"/>
        </w:rPr>
        <w:t>преступлению</w:t>
      </w:r>
    </w:p>
    <w:p w14:paraId="45A9DD38" w14:textId="77777777" w:rsidR="000B2A17" w:rsidRDefault="000B2A17" w:rsidP="000B2A17">
      <w:r>
        <w:rPr>
          <w:rFonts w:hint="eastAsia"/>
        </w:rPr>
        <w:t>ОГЛАВЛЕНИЕ</w:t>
      </w:r>
      <w:r>
        <w:t xml:space="preserve"> </w:t>
      </w:r>
      <w:r>
        <w:rPr>
          <w:rFonts w:hint="eastAsia"/>
        </w:rPr>
        <w:t>ДИССЕРТАЦИИ</w:t>
      </w:r>
    </w:p>
    <w:p w14:paraId="209893B3" w14:textId="77777777" w:rsidR="000B2A17" w:rsidRDefault="000B2A17" w:rsidP="000B2A17">
      <w:r>
        <w:rPr>
          <w:rFonts w:hint="eastAsia"/>
        </w:rPr>
        <w:t>кандидат</w:t>
      </w:r>
      <w:r>
        <w:t xml:space="preserve"> </w:t>
      </w:r>
      <w:r>
        <w:rPr>
          <w:rFonts w:hint="eastAsia"/>
        </w:rPr>
        <w:t>наук</w:t>
      </w:r>
      <w:r>
        <w:t xml:space="preserve"> </w:t>
      </w:r>
      <w:r>
        <w:rPr>
          <w:rFonts w:hint="eastAsia"/>
        </w:rPr>
        <w:t>Очередько</w:t>
      </w:r>
      <w:r>
        <w:t xml:space="preserve"> </w:t>
      </w:r>
      <w:r>
        <w:rPr>
          <w:rFonts w:hint="eastAsia"/>
        </w:rPr>
        <w:t>Владимир</w:t>
      </w:r>
      <w:r>
        <w:t xml:space="preserve"> </w:t>
      </w:r>
      <w:r>
        <w:rPr>
          <w:rFonts w:hint="eastAsia"/>
        </w:rPr>
        <w:t>Александрович</w:t>
      </w:r>
    </w:p>
    <w:p w14:paraId="1866F227" w14:textId="77777777" w:rsidR="000B2A17" w:rsidRDefault="000B2A17" w:rsidP="000B2A17">
      <w:r>
        <w:rPr>
          <w:rFonts w:hint="eastAsia"/>
        </w:rPr>
        <w:t>Введение</w:t>
      </w:r>
    </w:p>
    <w:p w14:paraId="40647784" w14:textId="77777777" w:rsidR="000B2A17" w:rsidRDefault="000B2A17" w:rsidP="000B2A17"/>
    <w:p w14:paraId="6949E961" w14:textId="77777777" w:rsidR="000B2A17" w:rsidRDefault="000B2A17" w:rsidP="000B2A17">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исследования</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p>
    <w:p w14:paraId="538B13B1" w14:textId="77777777" w:rsidR="000B2A17" w:rsidRDefault="000B2A17" w:rsidP="000B2A17"/>
    <w:p w14:paraId="197F44E5" w14:textId="77777777" w:rsidR="000B2A17" w:rsidRDefault="000B2A17" w:rsidP="000B2A17">
      <w:r>
        <w:t xml:space="preserve">1.1. </w:t>
      </w:r>
      <w:r>
        <w:rPr>
          <w:rFonts w:hint="eastAsia"/>
        </w:rPr>
        <w:t>Юридическая</w:t>
      </w:r>
      <w:r>
        <w:t xml:space="preserve"> </w:t>
      </w:r>
      <w:r>
        <w:rPr>
          <w:rFonts w:hint="eastAsia"/>
        </w:rPr>
        <w:t>природа</w:t>
      </w:r>
      <w:r>
        <w:t xml:space="preserve"> </w:t>
      </w:r>
      <w:r>
        <w:rPr>
          <w:rFonts w:hint="eastAsia"/>
        </w:rPr>
        <w:t>и</w:t>
      </w:r>
      <w:r>
        <w:t xml:space="preserve"> </w:t>
      </w:r>
      <w:r>
        <w:rPr>
          <w:rFonts w:hint="eastAsia"/>
        </w:rPr>
        <w:t>признаки</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праве</w:t>
      </w:r>
    </w:p>
    <w:p w14:paraId="4282C5A1" w14:textId="77777777" w:rsidR="000B2A17" w:rsidRDefault="000B2A17" w:rsidP="000B2A17"/>
    <w:p w14:paraId="2DE4936C" w14:textId="77777777" w:rsidR="000B2A17" w:rsidRDefault="000B2A17" w:rsidP="000B2A17">
      <w:r>
        <w:t xml:space="preserve">1.2. </w:t>
      </w:r>
      <w:r>
        <w:rPr>
          <w:rFonts w:hint="eastAsia"/>
        </w:rPr>
        <w:t>Проявления</w:t>
      </w:r>
      <w:r>
        <w:t xml:space="preserve"> (</w:t>
      </w:r>
      <w:r>
        <w:rPr>
          <w:rFonts w:hint="eastAsia"/>
        </w:rPr>
        <w:t>формы</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праве</w:t>
      </w:r>
    </w:p>
    <w:p w14:paraId="34F85939" w14:textId="77777777" w:rsidR="000B2A17" w:rsidRDefault="000B2A17" w:rsidP="000B2A17"/>
    <w:p w14:paraId="3683A205" w14:textId="77777777" w:rsidR="000B2A17" w:rsidRDefault="000B2A17" w:rsidP="000B2A17">
      <w:r>
        <w:t xml:space="preserve">1.3.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криминализации</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p>
    <w:p w14:paraId="72EB6A23" w14:textId="77777777" w:rsidR="000B2A17" w:rsidRDefault="000B2A17" w:rsidP="000B2A17"/>
    <w:p w14:paraId="4C53B621" w14:textId="77777777" w:rsidR="000B2A17" w:rsidRDefault="000B2A17" w:rsidP="000B2A17">
      <w:r>
        <w:rPr>
          <w:rFonts w:hint="eastAsia"/>
        </w:rPr>
        <w:t>Глава</w:t>
      </w:r>
      <w:r>
        <w:t xml:space="preserve"> 2. </w:t>
      </w:r>
      <w:r>
        <w:rPr>
          <w:rFonts w:hint="eastAsia"/>
        </w:rPr>
        <w:t>Формы</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r>
        <w:t xml:space="preserve">: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проблемы</w:t>
      </w:r>
      <w:r>
        <w:t xml:space="preserve"> </w:t>
      </w:r>
      <w:r>
        <w:rPr>
          <w:rFonts w:hint="eastAsia"/>
        </w:rPr>
        <w:t>квалификации</w:t>
      </w:r>
      <w:r>
        <w:t xml:space="preserve"> </w:t>
      </w:r>
      <w:r>
        <w:rPr>
          <w:rFonts w:hint="eastAsia"/>
        </w:rPr>
        <w:t>и</w:t>
      </w:r>
      <w:r>
        <w:t xml:space="preserve"> </w:t>
      </w:r>
      <w:r>
        <w:rPr>
          <w:rFonts w:hint="eastAsia"/>
        </w:rPr>
        <w:t>законодательной</w:t>
      </w:r>
      <w:r>
        <w:t xml:space="preserve"> </w:t>
      </w:r>
      <w:r>
        <w:rPr>
          <w:rFonts w:hint="eastAsia"/>
        </w:rPr>
        <w:t>регламентации</w:t>
      </w:r>
    </w:p>
    <w:p w14:paraId="427EDBBE" w14:textId="77777777" w:rsidR="000B2A17" w:rsidRDefault="000B2A17" w:rsidP="000B2A17"/>
    <w:p w14:paraId="17C0D401" w14:textId="77777777" w:rsidR="000B2A17" w:rsidRDefault="000B2A17" w:rsidP="000B2A17">
      <w:r>
        <w:t xml:space="preserve">2.1. </w:t>
      </w:r>
      <w:r>
        <w:rPr>
          <w:rFonts w:hint="eastAsia"/>
        </w:rPr>
        <w:t>Укрывательство</w:t>
      </w:r>
      <w:r>
        <w:t xml:space="preserve"> </w:t>
      </w:r>
      <w:r>
        <w:rPr>
          <w:rFonts w:hint="eastAsia"/>
        </w:rPr>
        <w:t>преступления</w:t>
      </w:r>
    </w:p>
    <w:p w14:paraId="5B91E4E2" w14:textId="77777777" w:rsidR="000B2A17" w:rsidRDefault="000B2A17" w:rsidP="000B2A17"/>
    <w:p w14:paraId="070686A0" w14:textId="77777777" w:rsidR="000B2A17" w:rsidRDefault="000B2A17" w:rsidP="000B2A17">
      <w:r>
        <w:t xml:space="preserve">2.2. </w:t>
      </w:r>
      <w:r>
        <w:rPr>
          <w:rFonts w:hint="eastAsia"/>
        </w:rPr>
        <w:t>Несообщение</w:t>
      </w:r>
      <w:r>
        <w:t xml:space="preserve"> </w:t>
      </w:r>
      <w:r>
        <w:rPr>
          <w:rFonts w:hint="eastAsia"/>
        </w:rPr>
        <w:t>о</w:t>
      </w:r>
      <w:r>
        <w:t xml:space="preserve"> </w:t>
      </w:r>
      <w:r>
        <w:rPr>
          <w:rFonts w:hint="eastAsia"/>
        </w:rPr>
        <w:t>преступлении</w:t>
      </w:r>
    </w:p>
    <w:p w14:paraId="20675768" w14:textId="77777777" w:rsidR="000B2A17" w:rsidRDefault="000B2A17" w:rsidP="000B2A17"/>
    <w:p w14:paraId="3790FBDC" w14:textId="77777777" w:rsidR="000B2A17" w:rsidRDefault="000B2A17" w:rsidP="000B2A17">
      <w:r>
        <w:t xml:space="preserve">2.3. </w:t>
      </w:r>
      <w:r>
        <w:rPr>
          <w:rFonts w:hint="eastAsia"/>
        </w:rPr>
        <w:t>Легализация</w:t>
      </w:r>
      <w:r>
        <w:t xml:space="preserve"> (</w:t>
      </w:r>
      <w:r>
        <w:rPr>
          <w:rFonts w:hint="eastAsia"/>
        </w:rPr>
        <w:t>отмывание</w:t>
      </w:r>
      <w:r>
        <w:t xml:space="preserve">) </w:t>
      </w:r>
      <w:r>
        <w:rPr>
          <w:rFonts w:hint="eastAsia"/>
        </w:rPr>
        <w:t>имущества</w:t>
      </w:r>
      <w:r>
        <w:t xml:space="preserve">, </w:t>
      </w:r>
      <w:r>
        <w:rPr>
          <w:rFonts w:hint="eastAsia"/>
        </w:rPr>
        <w:t>приобретенного</w:t>
      </w:r>
      <w:r>
        <w:t xml:space="preserve"> </w:t>
      </w:r>
      <w:r>
        <w:rPr>
          <w:rFonts w:hint="eastAsia"/>
        </w:rPr>
        <w:t>преступным</w:t>
      </w:r>
      <w:r>
        <w:t xml:space="preserve"> </w:t>
      </w:r>
      <w:r>
        <w:rPr>
          <w:rFonts w:hint="eastAsia"/>
        </w:rPr>
        <w:t>путем</w:t>
      </w:r>
      <w:r>
        <w:t xml:space="preserve">, </w:t>
      </w:r>
      <w:r>
        <w:rPr>
          <w:rFonts w:hint="eastAsia"/>
        </w:rPr>
        <w:t>и</w:t>
      </w:r>
      <w:r>
        <w:t xml:space="preserve"> </w:t>
      </w:r>
      <w:r>
        <w:rPr>
          <w:rFonts w:hint="eastAsia"/>
        </w:rPr>
        <w:t>приобретение</w:t>
      </w:r>
      <w:r>
        <w:t xml:space="preserve"> </w:t>
      </w:r>
      <w:r>
        <w:rPr>
          <w:rFonts w:hint="eastAsia"/>
        </w:rPr>
        <w:t>или</w:t>
      </w:r>
      <w:r>
        <w:t xml:space="preserve"> </w:t>
      </w:r>
      <w:r>
        <w:rPr>
          <w:rFonts w:hint="eastAsia"/>
        </w:rPr>
        <w:t>сбыт</w:t>
      </w:r>
      <w:r>
        <w:t xml:space="preserve"> </w:t>
      </w:r>
      <w:r>
        <w:rPr>
          <w:rFonts w:hint="eastAsia"/>
        </w:rPr>
        <w:t>имущества</w:t>
      </w:r>
      <w:r>
        <w:t xml:space="preserve">, </w:t>
      </w:r>
      <w:r>
        <w:rPr>
          <w:rFonts w:hint="eastAsia"/>
        </w:rPr>
        <w:t>заведомо</w:t>
      </w:r>
      <w:r>
        <w:t xml:space="preserve"> </w:t>
      </w:r>
      <w:r>
        <w:rPr>
          <w:rFonts w:hint="eastAsia"/>
        </w:rPr>
        <w:t>добытого</w:t>
      </w:r>
      <w:r>
        <w:t xml:space="preserve"> </w:t>
      </w:r>
      <w:r>
        <w:rPr>
          <w:rFonts w:hint="eastAsia"/>
        </w:rPr>
        <w:t>преступным</w:t>
      </w:r>
      <w:r>
        <w:t xml:space="preserve"> </w:t>
      </w:r>
      <w:r>
        <w:rPr>
          <w:rFonts w:hint="eastAsia"/>
        </w:rPr>
        <w:t>путем</w:t>
      </w:r>
    </w:p>
    <w:p w14:paraId="501B00E9" w14:textId="77777777" w:rsidR="000B2A17" w:rsidRDefault="000B2A17" w:rsidP="000B2A17"/>
    <w:p w14:paraId="36FECA41" w14:textId="77777777" w:rsidR="000B2A17" w:rsidRDefault="000B2A17" w:rsidP="000B2A17">
      <w:r>
        <w:t xml:space="preserve">2.4. </w:t>
      </w:r>
      <w:r>
        <w:rPr>
          <w:rFonts w:hint="eastAsia"/>
        </w:rPr>
        <w:t>Публичное</w:t>
      </w:r>
      <w:r>
        <w:t xml:space="preserve"> </w:t>
      </w:r>
      <w:r>
        <w:rPr>
          <w:rFonts w:hint="eastAsia"/>
        </w:rPr>
        <w:t>оправдание</w:t>
      </w:r>
      <w:r>
        <w:t xml:space="preserve"> </w:t>
      </w:r>
      <w:r>
        <w:rPr>
          <w:rFonts w:hint="eastAsia"/>
        </w:rPr>
        <w:t>преступления</w:t>
      </w:r>
    </w:p>
    <w:p w14:paraId="67A1F0C2" w14:textId="77777777" w:rsidR="000B2A17" w:rsidRDefault="000B2A17" w:rsidP="000B2A17"/>
    <w:p w14:paraId="4A9E37D0" w14:textId="77777777" w:rsidR="000B2A17" w:rsidRDefault="000B2A17" w:rsidP="000B2A17">
      <w:r>
        <w:t xml:space="preserve">2.5. </w:t>
      </w:r>
      <w:r>
        <w:rPr>
          <w:rFonts w:hint="eastAsia"/>
        </w:rPr>
        <w:t>Попустительство</w:t>
      </w:r>
      <w:r>
        <w:t xml:space="preserve"> </w:t>
      </w:r>
      <w:r>
        <w:rPr>
          <w:rFonts w:hint="eastAsia"/>
        </w:rPr>
        <w:t>преступлению</w:t>
      </w:r>
    </w:p>
    <w:p w14:paraId="32D011A3" w14:textId="77777777" w:rsidR="000B2A17" w:rsidRDefault="000B2A17" w:rsidP="000B2A17"/>
    <w:p w14:paraId="73416358" w14:textId="77777777" w:rsidR="000B2A17" w:rsidRDefault="000B2A17" w:rsidP="000B2A17">
      <w:r>
        <w:rPr>
          <w:rFonts w:hint="eastAsia"/>
        </w:rPr>
        <w:t>Глава</w:t>
      </w:r>
      <w:r>
        <w:t xml:space="preserve"> 3.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прикосновенность</w:t>
      </w:r>
      <w:r>
        <w:t xml:space="preserve"> </w:t>
      </w:r>
      <w:r>
        <w:rPr>
          <w:rFonts w:hint="eastAsia"/>
        </w:rPr>
        <w:t>к</w:t>
      </w:r>
      <w:r>
        <w:t xml:space="preserve"> </w:t>
      </w:r>
      <w:r>
        <w:rPr>
          <w:rFonts w:hint="eastAsia"/>
        </w:rPr>
        <w:t>преступлению</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регламентации</w:t>
      </w:r>
    </w:p>
    <w:p w14:paraId="2E8D0B99" w14:textId="77777777" w:rsidR="000B2A17" w:rsidRDefault="000B2A17" w:rsidP="000B2A17"/>
    <w:p w14:paraId="7402C452" w14:textId="77777777" w:rsidR="000B2A17" w:rsidRDefault="000B2A17" w:rsidP="000B2A17">
      <w:r>
        <w:t xml:space="preserve">3.1. </w:t>
      </w:r>
      <w:r>
        <w:rPr>
          <w:rFonts w:hint="eastAsia"/>
        </w:rPr>
        <w:t>Основание</w:t>
      </w:r>
      <w:r>
        <w:t xml:space="preserve"> </w:t>
      </w:r>
      <w:r>
        <w:rPr>
          <w:rFonts w:hint="eastAsia"/>
        </w:rPr>
        <w:t>и</w:t>
      </w:r>
      <w:r>
        <w:t xml:space="preserve"> </w:t>
      </w:r>
      <w:r>
        <w:rPr>
          <w:rFonts w:hint="eastAsia"/>
        </w:rPr>
        <w:t>пределы</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прикосновенность</w:t>
      </w:r>
      <w:r>
        <w:t xml:space="preserve"> </w:t>
      </w:r>
      <w:r>
        <w:rPr>
          <w:rFonts w:hint="eastAsia"/>
        </w:rPr>
        <w:t>к</w:t>
      </w:r>
      <w:r>
        <w:t xml:space="preserve"> </w:t>
      </w:r>
      <w:r>
        <w:rPr>
          <w:rFonts w:hint="eastAsia"/>
        </w:rPr>
        <w:t>преступлению</w:t>
      </w:r>
    </w:p>
    <w:p w14:paraId="29327287" w14:textId="77777777" w:rsidR="000B2A17" w:rsidRDefault="000B2A17" w:rsidP="000B2A17"/>
    <w:p w14:paraId="0F607EE3" w14:textId="77777777" w:rsidR="000B2A17" w:rsidRDefault="000B2A17" w:rsidP="000B2A17">
      <w:r>
        <w:t xml:space="preserve">3.2.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института</w:t>
      </w:r>
      <w:r>
        <w:t xml:space="preserve"> </w:t>
      </w:r>
      <w:r>
        <w:rPr>
          <w:rFonts w:hint="eastAsia"/>
        </w:rPr>
        <w:t>прикосновенности</w:t>
      </w:r>
      <w:r>
        <w:t xml:space="preserve"> </w:t>
      </w:r>
      <w:r>
        <w:rPr>
          <w:rFonts w:hint="eastAsia"/>
        </w:rPr>
        <w:t>к</w:t>
      </w:r>
      <w:r>
        <w:t xml:space="preserve"> </w:t>
      </w:r>
      <w:r>
        <w:rPr>
          <w:rFonts w:hint="eastAsia"/>
        </w:rPr>
        <w:t>преступлению</w:t>
      </w:r>
    </w:p>
    <w:p w14:paraId="03F075C7" w14:textId="77777777" w:rsidR="000B2A17" w:rsidRDefault="000B2A17" w:rsidP="000B2A17"/>
    <w:p w14:paraId="3AE30652" w14:textId="77777777" w:rsidR="000B2A17" w:rsidRDefault="000B2A17" w:rsidP="000B2A17">
      <w:r>
        <w:rPr>
          <w:rFonts w:hint="eastAsia"/>
        </w:rPr>
        <w:t>Заключение</w:t>
      </w:r>
    </w:p>
    <w:p w14:paraId="32764604" w14:textId="77777777" w:rsidR="000B2A17" w:rsidRDefault="000B2A17" w:rsidP="000B2A17"/>
    <w:p w14:paraId="7E68D334" w14:textId="77777777" w:rsidR="000B2A17" w:rsidRDefault="000B2A17" w:rsidP="000B2A17">
      <w:r>
        <w:rPr>
          <w:rFonts w:hint="eastAsia"/>
        </w:rPr>
        <w:t>Библиография</w:t>
      </w:r>
    </w:p>
    <w:p w14:paraId="167B643C" w14:textId="77777777" w:rsidR="000B2A17" w:rsidRDefault="000B2A17" w:rsidP="000B2A17"/>
    <w:p w14:paraId="04339750" w14:textId="16C10C78" w:rsidR="000B2A17" w:rsidRPr="000B2A17" w:rsidRDefault="000B2A17" w:rsidP="000B2A17">
      <w:r>
        <w:rPr>
          <w:rFonts w:hint="eastAsia"/>
        </w:rPr>
        <w:t>Приложение</w:t>
      </w:r>
    </w:p>
    <w:sectPr w:rsidR="000B2A17" w:rsidRPr="000B2A17" w:rsidSect="00141D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338A" w14:textId="77777777" w:rsidR="00141DC4" w:rsidRDefault="00141DC4">
      <w:pPr>
        <w:spacing w:after="0" w:line="240" w:lineRule="auto"/>
      </w:pPr>
      <w:r>
        <w:separator/>
      </w:r>
    </w:p>
  </w:endnote>
  <w:endnote w:type="continuationSeparator" w:id="0">
    <w:p w14:paraId="0C4BFC12" w14:textId="77777777" w:rsidR="00141DC4" w:rsidRDefault="0014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16D8" w14:textId="77777777" w:rsidR="00141DC4" w:rsidRDefault="00141DC4"/>
    <w:p w14:paraId="2D861C29" w14:textId="77777777" w:rsidR="00141DC4" w:rsidRDefault="00141DC4"/>
    <w:p w14:paraId="0CF31382" w14:textId="77777777" w:rsidR="00141DC4" w:rsidRDefault="00141DC4"/>
    <w:p w14:paraId="6440280F" w14:textId="77777777" w:rsidR="00141DC4" w:rsidRDefault="00141DC4"/>
    <w:p w14:paraId="0C4DAC62" w14:textId="77777777" w:rsidR="00141DC4" w:rsidRDefault="00141DC4"/>
    <w:p w14:paraId="1ADAD26B" w14:textId="77777777" w:rsidR="00141DC4" w:rsidRDefault="00141DC4"/>
    <w:p w14:paraId="57C709CB" w14:textId="77777777" w:rsidR="00141DC4" w:rsidRDefault="00141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4D3D5" wp14:editId="11EF89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B90D" w14:textId="77777777" w:rsidR="00141DC4" w:rsidRDefault="0014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4D3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32B90D" w14:textId="77777777" w:rsidR="00141DC4" w:rsidRDefault="0014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CF900F" w14:textId="77777777" w:rsidR="00141DC4" w:rsidRDefault="00141DC4"/>
    <w:p w14:paraId="7AD644B8" w14:textId="77777777" w:rsidR="00141DC4" w:rsidRDefault="00141DC4"/>
    <w:p w14:paraId="09174CAB" w14:textId="77777777" w:rsidR="00141DC4" w:rsidRDefault="00141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86DF15" wp14:editId="2A28FF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5A44" w14:textId="77777777" w:rsidR="00141DC4" w:rsidRDefault="00141DC4"/>
                          <w:p w14:paraId="62ECA29D" w14:textId="77777777" w:rsidR="00141DC4" w:rsidRDefault="0014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6DF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2D5A44" w14:textId="77777777" w:rsidR="00141DC4" w:rsidRDefault="00141DC4"/>
                    <w:p w14:paraId="62ECA29D" w14:textId="77777777" w:rsidR="00141DC4" w:rsidRDefault="0014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E4FF7B" w14:textId="77777777" w:rsidR="00141DC4" w:rsidRDefault="00141DC4"/>
    <w:p w14:paraId="3529F6D6" w14:textId="77777777" w:rsidR="00141DC4" w:rsidRDefault="00141DC4">
      <w:pPr>
        <w:rPr>
          <w:sz w:val="2"/>
          <w:szCs w:val="2"/>
        </w:rPr>
      </w:pPr>
    </w:p>
    <w:p w14:paraId="25EF51D3" w14:textId="77777777" w:rsidR="00141DC4" w:rsidRDefault="00141DC4"/>
    <w:p w14:paraId="6922DC93" w14:textId="77777777" w:rsidR="00141DC4" w:rsidRDefault="00141DC4">
      <w:pPr>
        <w:spacing w:after="0" w:line="240" w:lineRule="auto"/>
      </w:pPr>
    </w:p>
  </w:footnote>
  <w:footnote w:type="continuationSeparator" w:id="0">
    <w:p w14:paraId="3D1B1F93" w14:textId="77777777" w:rsidR="00141DC4" w:rsidRDefault="0014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DC4"/>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56405</TotalTime>
  <Pages>2</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1177</cp:revision>
  <cp:lastPrinted>2009-02-06T05:36:00Z</cp:lastPrinted>
  <dcterms:created xsi:type="dcterms:W3CDTF">2024-01-07T13:43:00Z</dcterms:created>
  <dcterms:modified xsi:type="dcterms:W3CDTF">2024-04-03T14:46:00Z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