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A5B62F" w14:textId="77777777" w:rsidR="00636346" w:rsidRPr="00636346" w:rsidRDefault="00636346" w:rsidP="00636346">
      <w:pPr>
        <w:rPr>
          <w:rFonts w:ascii="Helvetica" w:hAnsi="Helvetica" w:cs="Helvetica"/>
          <w:b/>
          <w:bCs/>
          <w:color w:val="222222"/>
          <w:sz w:val="21"/>
          <w:szCs w:val="21"/>
        </w:rPr>
      </w:pPr>
      <w:r w:rsidRPr="00636346">
        <w:rPr>
          <w:rFonts w:ascii="Helvetica" w:hAnsi="Helvetica" w:cs="Helvetica" w:hint="eastAsia"/>
          <w:b/>
          <w:bCs/>
          <w:color w:val="222222"/>
          <w:sz w:val="21"/>
          <w:szCs w:val="21"/>
        </w:rPr>
        <w:t>Андреева</w:t>
      </w:r>
      <w:r w:rsidRPr="00636346">
        <w:rPr>
          <w:rFonts w:ascii="Helvetica" w:hAnsi="Helvetica" w:cs="Helvetica"/>
          <w:b/>
          <w:bCs/>
          <w:color w:val="222222"/>
          <w:sz w:val="21"/>
          <w:szCs w:val="21"/>
        </w:rPr>
        <w:t xml:space="preserve">, </w:t>
      </w:r>
      <w:r w:rsidRPr="00636346">
        <w:rPr>
          <w:rFonts w:ascii="Helvetica" w:hAnsi="Helvetica" w:cs="Helvetica" w:hint="eastAsia"/>
          <w:b/>
          <w:bCs/>
          <w:color w:val="222222"/>
          <w:sz w:val="21"/>
          <w:szCs w:val="21"/>
        </w:rPr>
        <w:t>Оксана</w:t>
      </w:r>
      <w:r w:rsidRPr="00636346">
        <w:rPr>
          <w:rFonts w:ascii="Helvetica" w:hAnsi="Helvetica" w:cs="Helvetica"/>
          <w:b/>
          <w:bCs/>
          <w:color w:val="222222"/>
          <w:sz w:val="21"/>
          <w:szCs w:val="21"/>
        </w:rPr>
        <w:t xml:space="preserve"> </w:t>
      </w:r>
      <w:r w:rsidRPr="00636346">
        <w:rPr>
          <w:rFonts w:ascii="Helvetica" w:hAnsi="Helvetica" w:cs="Helvetica" w:hint="eastAsia"/>
          <w:b/>
          <w:bCs/>
          <w:color w:val="222222"/>
          <w:sz w:val="21"/>
          <w:szCs w:val="21"/>
        </w:rPr>
        <w:t>Геннадьевна</w:t>
      </w:r>
      <w:r w:rsidRPr="00636346">
        <w:rPr>
          <w:rFonts w:ascii="Helvetica" w:hAnsi="Helvetica" w:cs="Helvetica"/>
          <w:b/>
          <w:bCs/>
          <w:color w:val="222222"/>
          <w:sz w:val="21"/>
          <w:szCs w:val="21"/>
        </w:rPr>
        <w:t>.</w:t>
      </w:r>
    </w:p>
    <w:p w14:paraId="6C4AFBB8" w14:textId="77777777" w:rsidR="00636346" w:rsidRPr="00636346" w:rsidRDefault="00636346" w:rsidP="00636346">
      <w:pPr>
        <w:rPr>
          <w:rFonts w:ascii="Helvetica" w:hAnsi="Helvetica" w:cs="Helvetica"/>
          <w:b/>
          <w:bCs/>
          <w:color w:val="222222"/>
          <w:sz w:val="21"/>
          <w:szCs w:val="21"/>
        </w:rPr>
      </w:pPr>
      <w:r w:rsidRPr="00636346">
        <w:rPr>
          <w:rFonts w:ascii="Helvetica" w:hAnsi="Helvetica" w:cs="Helvetica" w:hint="eastAsia"/>
          <w:b/>
          <w:bCs/>
          <w:color w:val="222222"/>
          <w:sz w:val="21"/>
          <w:szCs w:val="21"/>
        </w:rPr>
        <w:t>Компенсаторно</w:t>
      </w:r>
      <w:r w:rsidRPr="00636346">
        <w:rPr>
          <w:rFonts w:ascii="Helvetica" w:hAnsi="Helvetica" w:cs="Helvetica"/>
          <w:b/>
          <w:bCs/>
          <w:color w:val="222222"/>
          <w:sz w:val="21"/>
          <w:szCs w:val="21"/>
        </w:rPr>
        <w:t>-</w:t>
      </w:r>
      <w:r w:rsidRPr="00636346">
        <w:rPr>
          <w:rFonts w:ascii="Helvetica" w:hAnsi="Helvetica" w:cs="Helvetica" w:hint="eastAsia"/>
          <w:b/>
          <w:bCs/>
          <w:color w:val="222222"/>
          <w:sz w:val="21"/>
          <w:szCs w:val="21"/>
        </w:rPr>
        <w:t>приспособительные</w:t>
      </w:r>
      <w:r w:rsidRPr="00636346">
        <w:rPr>
          <w:rFonts w:ascii="Helvetica" w:hAnsi="Helvetica" w:cs="Helvetica"/>
          <w:b/>
          <w:bCs/>
          <w:color w:val="222222"/>
          <w:sz w:val="21"/>
          <w:szCs w:val="21"/>
        </w:rPr>
        <w:t xml:space="preserve"> </w:t>
      </w:r>
      <w:r w:rsidRPr="00636346">
        <w:rPr>
          <w:rFonts w:ascii="Helvetica" w:hAnsi="Helvetica" w:cs="Helvetica" w:hint="eastAsia"/>
          <w:b/>
          <w:bCs/>
          <w:color w:val="222222"/>
          <w:sz w:val="21"/>
          <w:szCs w:val="21"/>
        </w:rPr>
        <w:t>реакции</w:t>
      </w:r>
      <w:r w:rsidRPr="00636346">
        <w:rPr>
          <w:rFonts w:ascii="Helvetica" w:hAnsi="Helvetica" w:cs="Helvetica"/>
          <w:b/>
          <w:bCs/>
          <w:color w:val="222222"/>
          <w:sz w:val="21"/>
          <w:szCs w:val="21"/>
        </w:rPr>
        <w:t xml:space="preserve"> </w:t>
      </w:r>
      <w:r w:rsidRPr="00636346">
        <w:rPr>
          <w:rFonts w:ascii="Helvetica" w:hAnsi="Helvetica" w:cs="Helvetica" w:hint="eastAsia"/>
          <w:b/>
          <w:bCs/>
          <w:color w:val="222222"/>
          <w:sz w:val="21"/>
          <w:szCs w:val="21"/>
        </w:rPr>
        <w:t>системы</w:t>
      </w:r>
      <w:r w:rsidRPr="00636346">
        <w:rPr>
          <w:rFonts w:ascii="Helvetica" w:hAnsi="Helvetica" w:cs="Helvetica"/>
          <w:b/>
          <w:bCs/>
          <w:color w:val="222222"/>
          <w:sz w:val="21"/>
          <w:szCs w:val="21"/>
        </w:rPr>
        <w:t xml:space="preserve"> </w:t>
      </w:r>
      <w:r w:rsidRPr="00636346">
        <w:rPr>
          <w:rFonts w:ascii="Helvetica" w:hAnsi="Helvetica" w:cs="Helvetica" w:hint="eastAsia"/>
          <w:b/>
          <w:bCs/>
          <w:color w:val="222222"/>
          <w:sz w:val="21"/>
          <w:szCs w:val="21"/>
        </w:rPr>
        <w:t>гемопоэза</w:t>
      </w:r>
      <w:r w:rsidRPr="00636346">
        <w:rPr>
          <w:rFonts w:ascii="Helvetica" w:hAnsi="Helvetica" w:cs="Helvetica"/>
          <w:b/>
          <w:bCs/>
          <w:color w:val="222222"/>
          <w:sz w:val="21"/>
          <w:szCs w:val="21"/>
        </w:rPr>
        <w:t xml:space="preserve"> </w:t>
      </w:r>
      <w:r w:rsidRPr="00636346">
        <w:rPr>
          <w:rFonts w:ascii="Helvetica" w:hAnsi="Helvetica" w:cs="Helvetica" w:hint="eastAsia"/>
          <w:b/>
          <w:bCs/>
          <w:color w:val="222222"/>
          <w:sz w:val="21"/>
          <w:szCs w:val="21"/>
        </w:rPr>
        <w:t>при</w:t>
      </w:r>
      <w:r w:rsidRPr="00636346">
        <w:rPr>
          <w:rFonts w:ascii="Helvetica" w:hAnsi="Helvetica" w:cs="Helvetica"/>
          <w:b/>
          <w:bCs/>
          <w:color w:val="222222"/>
          <w:sz w:val="21"/>
          <w:szCs w:val="21"/>
        </w:rPr>
        <w:t xml:space="preserve"> </w:t>
      </w:r>
      <w:r w:rsidRPr="00636346">
        <w:rPr>
          <w:rFonts w:ascii="Helvetica" w:hAnsi="Helvetica" w:cs="Helvetica" w:hint="eastAsia"/>
          <w:b/>
          <w:bCs/>
          <w:color w:val="222222"/>
          <w:sz w:val="21"/>
          <w:szCs w:val="21"/>
        </w:rPr>
        <w:t>хроническом</w:t>
      </w:r>
      <w:r w:rsidRPr="00636346">
        <w:rPr>
          <w:rFonts w:ascii="Helvetica" w:hAnsi="Helvetica" w:cs="Helvetica"/>
          <w:b/>
          <w:bCs/>
          <w:color w:val="222222"/>
          <w:sz w:val="21"/>
          <w:szCs w:val="21"/>
        </w:rPr>
        <w:t xml:space="preserve"> </w:t>
      </w:r>
      <w:r w:rsidRPr="00636346">
        <w:rPr>
          <w:rFonts w:ascii="Helvetica" w:hAnsi="Helvetica" w:cs="Helvetica" w:hint="eastAsia"/>
          <w:b/>
          <w:bCs/>
          <w:color w:val="222222"/>
          <w:sz w:val="21"/>
          <w:szCs w:val="21"/>
        </w:rPr>
        <w:t>гамма</w:t>
      </w:r>
      <w:r w:rsidRPr="00636346">
        <w:rPr>
          <w:rFonts w:ascii="Helvetica" w:hAnsi="Helvetica" w:cs="Helvetica"/>
          <w:b/>
          <w:bCs/>
          <w:color w:val="222222"/>
          <w:sz w:val="21"/>
          <w:szCs w:val="21"/>
        </w:rPr>
        <w:t>-</w:t>
      </w:r>
      <w:r w:rsidRPr="00636346">
        <w:rPr>
          <w:rFonts w:ascii="Helvetica" w:hAnsi="Helvetica" w:cs="Helvetica" w:hint="eastAsia"/>
          <w:b/>
          <w:bCs/>
          <w:color w:val="222222"/>
          <w:sz w:val="21"/>
          <w:szCs w:val="21"/>
        </w:rPr>
        <w:t>облучении</w:t>
      </w:r>
      <w:r w:rsidRPr="00636346">
        <w:rPr>
          <w:rFonts w:ascii="Helvetica" w:hAnsi="Helvetica" w:cs="Helvetica"/>
          <w:b/>
          <w:bCs/>
          <w:color w:val="222222"/>
          <w:sz w:val="21"/>
          <w:szCs w:val="21"/>
        </w:rPr>
        <w:t xml:space="preserve"> : </w:t>
      </w:r>
      <w:r w:rsidRPr="00636346">
        <w:rPr>
          <w:rFonts w:ascii="Helvetica" w:hAnsi="Helvetica" w:cs="Helvetica" w:hint="eastAsia"/>
          <w:b/>
          <w:bCs/>
          <w:color w:val="222222"/>
          <w:sz w:val="21"/>
          <w:szCs w:val="21"/>
        </w:rPr>
        <w:t>диссертация</w:t>
      </w:r>
      <w:r w:rsidRPr="00636346">
        <w:rPr>
          <w:rFonts w:ascii="Helvetica" w:hAnsi="Helvetica" w:cs="Helvetica"/>
          <w:b/>
          <w:bCs/>
          <w:color w:val="222222"/>
          <w:sz w:val="21"/>
          <w:szCs w:val="21"/>
        </w:rPr>
        <w:t xml:space="preserve"> ... </w:t>
      </w:r>
      <w:r w:rsidRPr="00636346">
        <w:rPr>
          <w:rFonts w:ascii="Helvetica" w:hAnsi="Helvetica" w:cs="Helvetica" w:hint="eastAsia"/>
          <w:b/>
          <w:bCs/>
          <w:color w:val="222222"/>
          <w:sz w:val="21"/>
          <w:szCs w:val="21"/>
        </w:rPr>
        <w:t>кандидата</w:t>
      </w:r>
      <w:r w:rsidRPr="00636346">
        <w:rPr>
          <w:rFonts w:ascii="Helvetica" w:hAnsi="Helvetica" w:cs="Helvetica"/>
          <w:b/>
          <w:bCs/>
          <w:color w:val="222222"/>
          <w:sz w:val="21"/>
          <w:szCs w:val="21"/>
        </w:rPr>
        <w:t xml:space="preserve"> </w:t>
      </w:r>
      <w:r w:rsidRPr="00636346">
        <w:rPr>
          <w:rFonts w:ascii="Helvetica" w:hAnsi="Helvetica" w:cs="Helvetica" w:hint="eastAsia"/>
          <w:b/>
          <w:bCs/>
          <w:color w:val="222222"/>
          <w:sz w:val="21"/>
          <w:szCs w:val="21"/>
        </w:rPr>
        <w:t>биологических</w:t>
      </w:r>
      <w:r w:rsidRPr="00636346">
        <w:rPr>
          <w:rFonts w:ascii="Helvetica" w:hAnsi="Helvetica" w:cs="Helvetica"/>
          <w:b/>
          <w:bCs/>
          <w:color w:val="222222"/>
          <w:sz w:val="21"/>
          <w:szCs w:val="21"/>
        </w:rPr>
        <w:t xml:space="preserve"> </w:t>
      </w:r>
      <w:r w:rsidRPr="00636346">
        <w:rPr>
          <w:rFonts w:ascii="Helvetica" w:hAnsi="Helvetica" w:cs="Helvetica" w:hint="eastAsia"/>
          <w:b/>
          <w:bCs/>
          <w:color w:val="222222"/>
          <w:sz w:val="21"/>
          <w:szCs w:val="21"/>
        </w:rPr>
        <w:t>наук</w:t>
      </w:r>
      <w:r w:rsidRPr="00636346">
        <w:rPr>
          <w:rFonts w:ascii="Helvetica" w:hAnsi="Helvetica" w:cs="Helvetica"/>
          <w:b/>
          <w:bCs/>
          <w:color w:val="222222"/>
          <w:sz w:val="21"/>
          <w:szCs w:val="21"/>
        </w:rPr>
        <w:t xml:space="preserve"> : 03.00.13. - </w:t>
      </w:r>
      <w:r w:rsidRPr="00636346">
        <w:rPr>
          <w:rFonts w:ascii="Helvetica" w:hAnsi="Helvetica" w:cs="Helvetica" w:hint="eastAsia"/>
          <w:b/>
          <w:bCs/>
          <w:color w:val="222222"/>
          <w:sz w:val="21"/>
          <w:szCs w:val="21"/>
        </w:rPr>
        <w:t>Челябинск</w:t>
      </w:r>
      <w:r w:rsidRPr="00636346">
        <w:rPr>
          <w:rFonts w:ascii="Helvetica" w:hAnsi="Helvetica" w:cs="Helvetica"/>
          <w:b/>
          <w:bCs/>
          <w:color w:val="222222"/>
          <w:sz w:val="21"/>
          <w:szCs w:val="21"/>
        </w:rPr>
        <w:t xml:space="preserve">, 1998. - 128 </w:t>
      </w:r>
      <w:r w:rsidRPr="00636346">
        <w:rPr>
          <w:rFonts w:ascii="Helvetica" w:hAnsi="Helvetica" w:cs="Helvetica" w:hint="eastAsia"/>
          <w:b/>
          <w:bCs/>
          <w:color w:val="222222"/>
          <w:sz w:val="21"/>
          <w:szCs w:val="21"/>
        </w:rPr>
        <w:t>с</w:t>
      </w:r>
      <w:r w:rsidRPr="00636346">
        <w:rPr>
          <w:rFonts w:ascii="Helvetica" w:hAnsi="Helvetica" w:cs="Helvetica"/>
          <w:b/>
          <w:bCs/>
          <w:color w:val="222222"/>
          <w:sz w:val="21"/>
          <w:szCs w:val="21"/>
        </w:rPr>
        <w:t>.</w:t>
      </w:r>
    </w:p>
    <w:p w14:paraId="13A7A919" w14:textId="77777777" w:rsidR="00636346" w:rsidRPr="00636346" w:rsidRDefault="00636346" w:rsidP="00636346">
      <w:pPr>
        <w:rPr>
          <w:rFonts w:ascii="Helvetica" w:hAnsi="Helvetica" w:cs="Helvetica"/>
          <w:b/>
          <w:bCs/>
          <w:color w:val="222222"/>
          <w:sz w:val="21"/>
          <w:szCs w:val="21"/>
        </w:rPr>
      </w:pPr>
      <w:r w:rsidRPr="00636346">
        <w:rPr>
          <w:rFonts w:ascii="Helvetica" w:hAnsi="Helvetica" w:cs="Helvetica" w:hint="eastAsia"/>
          <w:b/>
          <w:bCs/>
          <w:color w:val="222222"/>
          <w:sz w:val="21"/>
          <w:szCs w:val="21"/>
        </w:rPr>
        <w:t>больше</w:t>
      </w:r>
    </w:p>
    <w:p w14:paraId="220EE340" w14:textId="77777777" w:rsidR="00636346" w:rsidRPr="00636346" w:rsidRDefault="00636346" w:rsidP="00636346">
      <w:pPr>
        <w:rPr>
          <w:rFonts w:ascii="Helvetica" w:hAnsi="Helvetica" w:cs="Helvetica"/>
          <w:b/>
          <w:bCs/>
          <w:color w:val="222222"/>
          <w:sz w:val="21"/>
          <w:szCs w:val="21"/>
        </w:rPr>
      </w:pPr>
      <w:r w:rsidRPr="00636346">
        <w:rPr>
          <w:rFonts w:ascii="Helvetica" w:hAnsi="Helvetica" w:cs="Helvetica" w:hint="eastAsia"/>
          <w:b/>
          <w:bCs/>
          <w:color w:val="222222"/>
          <w:sz w:val="21"/>
          <w:szCs w:val="21"/>
        </w:rPr>
        <w:t>Цитаты</w:t>
      </w:r>
      <w:r w:rsidRPr="00636346">
        <w:rPr>
          <w:rFonts w:ascii="Helvetica" w:hAnsi="Helvetica" w:cs="Helvetica"/>
          <w:b/>
          <w:bCs/>
          <w:color w:val="222222"/>
          <w:sz w:val="21"/>
          <w:szCs w:val="21"/>
        </w:rPr>
        <w:t xml:space="preserve"> </w:t>
      </w:r>
      <w:r w:rsidRPr="00636346">
        <w:rPr>
          <w:rFonts w:ascii="Helvetica" w:hAnsi="Helvetica" w:cs="Helvetica" w:hint="eastAsia"/>
          <w:b/>
          <w:bCs/>
          <w:color w:val="222222"/>
          <w:sz w:val="21"/>
          <w:szCs w:val="21"/>
        </w:rPr>
        <w:t>из</w:t>
      </w:r>
      <w:r w:rsidRPr="00636346">
        <w:rPr>
          <w:rFonts w:ascii="Helvetica" w:hAnsi="Helvetica" w:cs="Helvetica"/>
          <w:b/>
          <w:bCs/>
          <w:color w:val="222222"/>
          <w:sz w:val="21"/>
          <w:szCs w:val="21"/>
        </w:rPr>
        <w:t xml:space="preserve"> </w:t>
      </w:r>
      <w:r w:rsidRPr="00636346">
        <w:rPr>
          <w:rFonts w:ascii="Helvetica" w:hAnsi="Helvetica" w:cs="Helvetica" w:hint="eastAsia"/>
          <w:b/>
          <w:bCs/>
          <w:color w:val="222222"/>
          <w:sz w:val="21"/>
          <w:szCs w:val="21"/>
        </w:rPr>
        <w:t>текста</w:t>
      </w:r>
      <w:r w:rsidRPr="00636346">
        <w:rPr>
          <w:rFonts w:ascii="Helvetica" w:hAnsi="Helvetica" w:cs="Helvetica"/>
          <w:b/>
          <w:bCs/>
          <w:color w:val="222222"/>
          <w:sz w:val="21"/>
          <w:szCs w:val="21"/>
        </w:rPr>
        <w:t>:</w:t>
      </w:r>
    </w:p>
    <w:p w14:paraId="3030C673" w14:textId="77777777" w:rsidR="00636346" w:rsidRPr="00636346" w:rsidRDefault="00636346" w:rsidP="00636346">
      <w:pPr>
        <w:rPr>
          <w:rFonts w:ascii="Helvetica" w:hAnsi="Helvetica" w:cs="Helvetica"/>
          <w:b/>
          <w:bCs/>
          <w:color w:val="222222"/>
          <w:sz w:val="21"/>
          <w:szCs w:val="21"/>
        </w:rPr>
      </w:pPr>
      <w:r w:rsidRPr="00636346">
        <w:rPr>
          <w:rFonts w:ascii="Helvetica" w:hAnsi="Helvetica" w:cs="Helvetica" w:hint="eastAsia"/>
          <w:b/>
          <w:bCs/>
          <w:color w:val="222222"/>
          <w:sz w:val="21"/>
          <w:szCs w:val="21"/>
        </w:rPr>
        <w:t>стр</w:t>
      </w:r>
      <w:r w:rsidRPr="00636346">
        <w:rPr>
          <w:rFonts w:ascii="Helvetica" w:hAnsi="Helvetica" w:cs="Helvetica"/>
          <w:b/>
          <w:bCs/>
          <w:color w:val="222222"/>
          <w:sz w:val="21"/>
          <w:szCs w:val="21"/>
        </w:rPr>
        <w:t>. 1</w:t>
      </w:r>
    </w:p>
    <w:p w14:paraId="5A39E618" w14:textId="77777777" w:rsidR="00636346" w:rsidRPr="00636346" w:rsidRDefault="00636346" w:rsidP="00636346">
      <w:pPr>
        <w:rPr>
          <w:rFonts w:ascii="Helvetica" w:hAnsi="Helvetica" w:cs="Helvetica"/>
          <w:b/>
          <w:bCs/>
          <w:color w:val="222222"/>
          <w:sz w:val="21"/>
          <w:szCs w:val="21"/>
        </w:rPr>
      </w:pPr>
      <w:r w:rsidRPr="00636346">
        <w:rPr>
          <w:rFonts w:ascii="Helvetica" w:hAnsi="Helvetica" w:cs="Helvetica" w:hint="eastAsia"/>
          <w:b/>
          <w:bCs/>
          <w:color w:val="222222"/>
          <w:sz w:val="21"/>
          <w:szCs w:val="21"/>
        </w:rPr>
        <w:t>На</w:t>
      </w:r>
      <w:r w:rsidRPr="00636346">
        <w:rPr>
          <w:rFonts w:ascii="Helvetica" w:hAnsi="Helvetica" w:cs="Helvetica"/>
          <w:b/>
          <w:bCs/>
          <w:color w:val="222222"/>
          <w:sz w:val="21"/>
          <w:szCs w:val="21"/>
        </w:rPr>
        <w:t xml:space="preserve"> </w:t>
      </w:r>
      <w:r w:rsidRPr="00636346">
        <w:rPr>
          <w:rFonts w:ascii="Helvetica" w:hAnsi="Helvetica" w:cs="Helvetica" w:hint="eastAsia"/>
          <w:b/>
          <w:bCs/>
          <w:color w:val="222222"/>
          <w:sz w:val="21"/>
          <w:szCs w:val="21"/>
        </w:rPr>
        <w:t>правах</w:t>
      </w:r>
      <w:r w:rsidRPr="00636346">
        <w:rPr>
          <w:rFonts w:ascii="Helvetica" w:hAnsi="Helvetica" w:cs="Helvetica"/>
          <w:b/>
          <w:bCs/>
          <w:color w:val="222222"/>
          <w:sz w:val="21"/>
          <w:szCs w:val="21"/>
        </w:rPr>
        <w:t xml:space="preserve"> </w:t>
      </w:r>
      <w:r w:rsidRPr="00636346">
        <w:rPr>
          <w:rFonts w:ascii="Helvetica" w:hAnsi="Helvetica" w:cs="Helvetica" w:hint="eastAsia"/>
          <w:b/>
          <w:bCs/>
          <w:color w:val="222222"/>
          <w:sz w:val="21"/>
          <w:szCs w:val="21"/>
        </w:rPr>
        <w:t>рукописи</w:t>
      </w:r>
      <w:r w:rsidRPr="00636346">
        <w:rPr>
          <w:rFonts w:ascii="Helvetica" w:hAnsi="Helvetica" w:cs="Helvetica"/>
          <w:b/>
          <w:bCs/>
          <w:color w:val="222222"/>
          <w:sz w:val="21"/>
          <w:szCs w:val="21"/>
        </w:rPr>
        <w:t xml:space="preserve"> </w:t>
      </w:r>
      <w:r w:rsidRPr="00636346">
        <w:rPr>
          <w:rFonts w:ascii="Helvetica" w:hAnsi="Helvetica" w:cs="Helvetica" w:hint="eastAsia"/>
          <w:b/>
          <w:bCs/>
          <w:color w:val="222222"/>
          <w:sz w:val="21"/>
          <w:szCs w:val="21"/>
        </w:rPr>
        <w:t>Андреева</w:t>
      </w:r>
      <w:r w:rsidRPr="00636346">
        <w:rPr>
          <w:rFonts w:ascii="Helvetica" w:hAnsi="Helvetica" w:cs="Helvetica"/>
          <w:b/>
          <w:bCs/>
          <w:color w:val="222222"/>
          <w:sz w:val="21"/>
          <w:szCs w:val="21"/>
        </w:rPr>
        <w:t xml:space="preserve"> </w:t>
      </w:r>
      <w:r w:rsidRPr="00636346">
        <w:rPr>
          <w:rFonts w:ascii="Helvetica" w:hAnsi="Helvetica" w:cs="Helvetica" w:hint="eastAsia"/>
          <w:b/>
          <w:bCs/>
          <w:color w:val="222222"/>
          <w:sz w:val="21"/>
          <w:szCs w:val="21"/>
        </w:rPr>
        <w:t>Оксана</w:t>
      </w:r>
      <w:r w:rsidRPr="00636346">
        <w:rPr>
          <w:rFonts w:ascii="Helvetica" w:hAnsi="Helvetica" w:cs="Helvetica"/>
          <w:b/>
          <w:bCs/>
          <w:color w:val="222222"/>
          <w:sz w:val="21"/>
          <w:szCs w:val="21"/>
        </w:rPr>
        <w:t xml:space="preserve"> </w:t>
      </w:r>
      <w:r w:rsidRPr="00636346">
        <w:rPr>
          <w:rFonts w:ascii="Helvetica" w:hAnsi="Helvetica" w:cs="Helvetica" w:hint="eastAsia"/>
          <w:b/>
          <w:bCs/>
          <w:color w:val="222222"/>
          <w:sz w:val="21"/>
          <w:szCs w:val="21"/>
        </w:rPr>
        <w:t>Геннадьевна</w:t>
      </w:r>
      <w:r w:rsidRPr="00636346">
        <w:rPr>
          <w:rFonts w:ascii="Helvetica" w:hAnsi="Helvetica" w:cs="Helvetica"/>
          <w:b/>
          <w:bCs/>
          <w:color w:val="222222"/>
          <w:sz w:val="21"/>
          <w:szCs w:val="21"/>
        </w:rPr>
        <w:t xml:space="preserve"> </w:t>
      </w:r>
      <w:r w:rsidRPr="00636346">
        <w:rPr>
          <w:rFonts w:ascii="Helvetica" w:hAnsi="Helvetica" w:cs="Helvetica" w:hint="eastAsia"/>
          <w:b/>
          <w:bCs/>
          <w:color w:val="222222"/>
          <w:sz w:val="21"/>
          <w:szCs w:val="21"/>
        </w:rPr>
        <w:t>Компенсаторно</w:t>
      </w:r>
      <w:r w:rsidRPr="00636346">
        <w:rPr>
          <w:rFonts w:ascii="Helvetica" w:hAnsi="Helvetica" w:cs="Helvetica"/>
          <w:b/>
          <w:bCs/>
          <w:color w:val="222222"/>
          <w:sz w:val="21"/>
          <w:szCs w:val="21"/>
        </w:rPr>
        <w:t>-</w:t>
      </w:r>
      <w:r w:rsidRPr="00636346">
        <w:rPr>
          <w:rFonts w:ascii="Helvetica" w:hAnsi="Helvetica" w:cs="Helvetica" w:hint="eastAsia"/>
          <w:b/>
          <w:bCs/>
          <w:color w:val="222222"/>
          <w:sz w:val="21"/>
          <w:szCs w:val="21"/>
        </w:rPr>
        <w:t>приспособительные</w:t>
      </w:r>
      <w:r w:rsidRPr="00636346">
        <w:rPr>
          <w:rFonts w:ascii="Helvetica" w:hAnsi="Helvetica" w:cs="Helvetica"/>
          <w:b/>
          <w:bCs/>
          <w:color w:val="222222"/>
          <w:sz w:val="21"/>
          <w:szCs w:val="21"/>
        </w:rPr>
        <w:t xml:space="preserve"> </w:t>
      </w:r>
      <w:r w:rsidRPr="00636346">
        <w:rPr>
          <w:rFonts w:ascii="Helvetica" w:hAnsi="Helvetica" w:cs="Helvetica" w:hint="eastAsia"/>
          <w:b/>
          <w:bCs/>
          <w:color w:val="222222"/>
          <w:sz w:val="21"/>
          <w:szCs w:val="21"/>
        </w:rPr>
        <w:t>реакции</w:t>
      </w:r>
      <w:r w:rsidRPr="00636346">
        <w:rPr>
          <w:rFonts w:ascii="Helvetica" w:hAnsi="Helvetica" w:cs="Helvetica"/>
          <w:b/>
          <w:bCs/>
          <w:color w:val="222222"/>
          <w:sz w:val="21"/>
          <w:szCs w:val="21"/>
        </w:rPr>
        <w:t xml:space="preserve"> </w:t>
      </w:r>
      <w:r w:rsidRPr="00636346">
        <w:rPr>
          <w:rFonts w:ascii="Helvetica" w:hAnsi="Helvetica" w:cs="Helvetica" w:hint="eastAsia"/>
          <w:b/>
          <w:bCs/>
          <w:color w:val="222222"/>
          <w:sz w:val="21"/>
          <w:szCs w:val="21"/>
        </w:rPr>
        <w:t>системы</w:t>
      </w:r>
      <w:r w:rsidRPr="00636346">
        <w:rPr>
          <w:rFonts w:ascii="Helvetica" w:hAnsi="Helvetica" w:cs="Helvetica"/>
          <w:b/>
          <w:bCs/>
          <w:color w:val="222222"/>
          <w:sz w:val="21"/>
          <w:szCs w:val="21"/>
        </w:rPr>
        <w:t xml:space="preserve"> </w:t>
      </w:r>
      <w:r w:rsidRPr="00636346">
        <w:rPr>
          <w:rFonts w:ascii="Helvetica" w:hAnsi="Helvetica" w:cs="Helvetica" w:hint="eastAsia"/>
          <w:b/>
          <w:bCs/>
          <w:color w:val="222222"/>
          <w:sz w:val="21"/>
          <w:szCs w:val="21"/>
        </w:rPr>
        <w:t>гемопоэза</w:t>
      </w:r>
      <w:r w:rsidRPr="00636346">
        <w:rPr>
          <w:rFonts w:ascii="Helvetica" w:hAnsi="Helvetica" w:cs="Helvetica"/>
          <w:b/>
          <w:bCs/>
          <w:color w:val="222222"/>
          <w:sz w:val="21"/>
          <w:szCs w:val="21"/>
        </w:rPr>
        <w:t xml:space="preserve"> </w:t>
      </w:r>
      <w:r w:rsidRPr="00636346">
        <w:rPr>
          <w:rFonts w:ascii="Helvetica" w:hAnsi="Helvetica" w:cs="Helvetica" w:hint="eastAsia"/>
          <w:b/>
          <w:bCs/>
          <w:color w:val="222222"/>
          <w:sz w:val="21"/>
          <w:szCs w:val="21"/>
        </w:rPr>
        <w:t>при</w:t>
      </w:r>
      <w:r w:rsidRPr="00636346">
        <w:rPr>
          <w:rFonts w:ascii="Helvetica" w:hAnsi="Helvetica" w:cs="Helvetica"/>
          <w:b/>
          <w:bCs/>
          <w:color w:val="222222"/>
          <w:sz w:val="21"/>
          <w:szCs w:val="21"/>
        </w:rPr>
        <w:t xml:space="preserve"> </w:t>
      </w:r>
      <w:r w:rsidRPr="00636346">
        <w:rPr>
          <w:rFonts w:ascii="Helvetica" w:hAnsi="Helvetica" w:cs="Helvetica" w:hint="eastAsia"/>
          <w:b/>
          <w:bCs/>
          <w:color w:val="222222"/>
          <w:sz w:val="21"/>
          <w:szCs w:val="21"/>
        </w:rPr>
        <w:t>хроническом</w:t>
      </w:r>
      <w:r w:rsidRPr="00636346">
        <w:rPr>
          <w:rFonts w:ascii="Helvetica" w:hAnsi="Helvetica" w:cs="Helvetica"/>
          <w:b/>
          <w:bCs/>
          <w:color w:val="222222"/>
          <w:sz w:val="21"/>
          <w:szCs w:val="21"/>
        </w:rPr>
        <w:t xml:space="preserve"> </w:t>
      </w:r>
      <w:r w:rsidRPr="00636346">
        <w:rPr>
          <w:rFonts w:ascii="Helvetica" w:hAnsi="Helvetica" w:cs="Helvetica" w:hint="eastAsia"/>
          <w:b/>
          <w:bCs/>
          <w:color w:val="222222"/>
          <w:sz w:val="21"/>
          <w:szCs w:val="21"/>
        </w:rPr>
        <w:t>у</w:t>
      </w:r>
      <w:r w:rsidRPr="00636346">
        <w:rPr>
          <w:rFonts w:ascii="Helvetica" w:hAnsi="Helvetica" w:cs="Helvetica"/>
          <w:b/>
          <w:bCs/>
          <w:color w:val="222222"/>
          <w:sz w:val="21"/>
          <w:szCs w:val="21"/>
        </w:rPr>
        <w:t xml:space="preserve">- </w:t>
      </w:r>
      <w:r w:rsidRPr="00636346">
        <w:rPr>
          <w:rFonts w:ascii="Helvetica" w:hAnsi="Helvetica" w:cs="Helvetica" w:hint="eastAsia"/>
          <w:b/>
          <w:bCs/>
          <w:color w:val="222222"/>
          <w:sz w:val="21"/>
          <w:szCs w:val="21"/>
        </w:rPr>
        <w:t>облучении</w:t>
      </w:r>
      <w:r w:rsidRPr="00636346">
        <w:rPr>
          <w:rFonts w:ascii="Helvetica" w:hAnsi="Helvetica" w:cs="Helvetica"/>
          <w:b/>
          <w:bCs/>
          <w:color w:val="222222"/>
          <w:sz w:val="21"/>
          <w:szCs w:val="21"/>
        </w:rPr>
        <w:t xml:space="preserve"> </w:t>
      </w:r>
      <w:r w:rsidRPr="00636346">
        <w:rPr>
          <w:rFonts w:ascii="Helvetica" w:hAnsi="Helvetica" w:cs="Helvetica" w:hint="eastAsia"/>
          <w:b/>
          <w:bCs/>
          <w:color w:val="222222"/>
          <w:sz w:val="21"/>
          <w:szCs w:val="21"/>
        </w:rPr>
        <w:t>ОЗ</w:t>
      </w:r>
      <w:r w:rsidRPr="00636346">
        <w:rPr>
          <w:rFonts w:ascii="Helvetica" w:hAnsi="Helvetica" w:cs="Helvetica"/>
          <w:b/>
          <w:bCs/>
          <w:color w:val="222222"/>
          <w:sz w:val="21"/>
          <w:szCs w:val="21"/>
        </w:rPr>
        <w:t>.</w:t>
      </w:r>
      <w:r w:rsidRPr="00636346">
        <w:rPr>
          <w:rFonts w:ascii="Helvetica" w:hAnsi="Helvetica" w:cs="Helvetica" w:hint="eastAsia"/>
          <w:b/>
          <w:bCs/>
          <w:color w:val="222222"/>
          <w:sz w:val="21"/>
          <w:szCs w:val="21"/>
        </w:rPr>
        <w:t>ООЛЗ</w:t>
      </w:r>
      <w:r w:rsidRPr="00636346">
        <w:rPr>
          <w:rFonts w:ascii="Helvetica" w:hAnsi="Helvetica" w:cs="Helvetica"/>
          <w:b/>
          <w:bCs/>
          <w:color w:val="222222"/>
          <w:sz w:val="21"/>
          <w:szCs w:val="21"/>
        </w:rPr>
        <w:t xml:space="preserve"> - "</w:t>
      </w:r>
      <w:r w:rsidRPr="00636346">
        <w:rPr>
          <w:rFonts w:ascii="Helvetica" w:hAnsi="Helvetica" w:cs="Helvetica" w:hint="eastAsia"/>
          <w:b/>
          <w:bCs/>
          <w:color w:val="222222"/>
          <w:sz w:val="21"/>
          <w:szCs w:val="21"/>
        </w:rPr>
        <w:t>Физиология</w:t>
      </w:r>
    </w:p>
    <w:p w14:paraId="7A3D0905" w14:textId="77777777" w:rsidR="00636346" w:rsidRPr="00636346" w:rsidRDefault="00636346" w:rsidP="00636346">
      <w:pPr>
        <w:rPr>
          <w:rFonts w:ascii="Helvetica" w:hAnsi="Helvetica" w:cs="Helvetica"/>
          <w:b/>
          <w:bCs/>
          <w:color w:val="222222"/>
          <w:sz w:val="21"/>
          <w:szCs w:val="21"/>
        </w:rPr>
      </w:pPr>
      <w:r w:rsidRPr="00636346">
        <w:rPr>
          <w:rFonts w:ascii="Helvetica" w:hAnsi="Helvetica" w:cs="Helvetica" w:hint="eastAsia"/>
          <w:b/>
          <w:bCs/>
          <w:color w:val="222222"/>
          <w:sz w:val="21"/>
          <w:szCs w:val="21"/>
        </w:rPr>
        <w:t>стр</w:t>
      </w:r>
      <w:r w:rsidRPr="00636346">
        <w:rPr>
          <w:rFonts w:ascii="Helvetica" w:hAnsi="Helvetica" w:cs="Helvetica"/>
          <w:b/>
          <w:bCs/>
          <w:color w:val="222222"/>
          <w:sz w:val="21"/>
          <w:szCs w:val="21"/>
        </w:rPr>
        <w:t>. 4</w:t>
      </w:r>
    </w:p>
    <w:p w14:paraId="12901103" w14:textId="77777777" w:rsidR="00636346" w:rsidRPr="00636346" w:rsidRDefault="00636346" w:rsidP="00636346">
      <w:pPr>
        <w:rPr>
          <w:rFonts w:ascii="Helvetica" w:hAnsi="Helvetica" w:cs="Helvetica"/>
          <w:b/>
          <w:bCs/>
          <w:color w:val="222222"/>
          <w:sz w:val="21"/>
          <w:szCs w:val="21"/>
        </w:rPr>
      </w:pPr>
      <w:r w:rsidRPr="00636346">
        <w:rPr>
          <w:rFonts w:ascii="Helvetica" w:hAnsi="Helvetica" w:cs="Helvetica" w:hint="eastAsia"/>
          <w:b/>
          <w:bCs/>
          <w:color w:val="222222"/>
          <w:sz w:val="21"/>
          <w:szCs w:val="21"/>
        </w:rPr>
        <w:t>Соотношение</w:t>
      </w:r>
      <w:r w:rsidRPr="00636346">
        <w:rPr>
          <w:rFonts w:ascii="Helvetica" w:hAnsi="Helvetica" w:cs="Helvetica"/>
          <w:b/>
          <w:bCs/>
          <w:color w:val="222222"/>
          <w:sz w:val="21"/>
          <w:szCs w:val="21"/>
        </w:rPr>
        <w:t xml:space="preserve"> </w:t>
      </w:r>
      <w:r w:rsidRPr="00636346">
        <w:rPr>
          <w:rFonts w:ascii="Helvetica" w:hAnsi="Helvetica" w:cs="Helvetica" w:hint="eastAsia"/>
          <w:b/>
          <w:bCs/>
          <w:color w:val="222222"/>
          <w:sz w:val="21"/>
          <w:szCs w:val="21"/>
        </w:rPr>
        <w:t>между</w:t>
      </w:r>
      <w:r w:rsidRPr="00636346">
        <w:rPr>
          <w:rFonts w:ascii="Helvetica" w:hAnsi="Helvetica" w:cs="Helvetica"/>
          <w:b/>
          <w:bCs/>
          <w:color w:val="222222"/>
          <w:sz w:val="21"/>
          <w:szCs w:val="21"/>
        </w:rPr>
        <w:t xml:space="preserve"> </w:t>
      </w:r>
      <w:r w:rsidRPr="00636346">
        <w:rPr>
          <w:rFonts w:ascii="Helvetica" w:hAnsi="Helvetica" w:cs="Helvetica" w:hint="eastAsia"/>
          <w:b/>
          <w:bCs/>
          <w:color w:val="222222"/>
          <w:sz w:val="21"/>
          <w:szCs w:val="21"/>
        </w:rPr>
        <w:t>эритроидным</w:t>
      </w:r>
      <w:r w:rsidRPr="00636346">
        <w:rPr>
          <w:rFonts w:ascii="Helvetica" w:hAnsi="Helvetica" w:cs="Helvetica"/>
          <w:b/>
          <w:bCs/>
          <w:color w:val="222222"/>
          <w:sz w:val="21"/>
          <w:szCs w:val="21"/>
        </w:rPr>
        <w:t xml:space="preserve"> </w:t>
      </w:r>
      <w:r w:rsidRPr="00636346">
        <w:rPr>
          <w:rFonts w:ascii="Helvetica" w:hAnsi="Helvetica" w:cs="Helvetica" w:hint="eastAsia"/>
          <w:b/>
          <w:bCs/>
          <w:color w:val="222222"/>
          <w:sz w:val="21"/>
          <w:szCs w:val="21"/>
        </w:rPr>
        <w:t>и</w:t>
      </w:r>
      <w:r w:rsidRPr="00636346">
        <w:rPr>
          <w:rFonts w:ascii="Helvetica" w:hAnsi="Helvetica" w:cs="Helvetica"/>
          <w:b/>
          <w:bCs/>
          <w:color w:val="222222"/>
          <w:sz w:val="21"/>
          <w:szCs w:val="21"/>
        </w:rPr>
        <w:t xml:space="preserve"> </w:t>
      </w:r>
      <w:r w:rsidRPr="00636346">
        <w:rPr>
          <w:rFonts w:ascii="Helvetica" w:hAnsi="Helvetica" w:cs="Helvetica" w:hint="eastAsia"/>
          <w:b/>
          <w:bCs/>
          <w:color w:val="222222"/>
          <w:sz w:val="21"/>
          <w:szCs w:val="21"/>
        </w:rPr>
        <w:t>миелоидным</w:t>
      </w:r>
      <w:r w:rsidRPr="00636346">
        <w:rPr>
          <w:rFonts w:ascii="Helvetica" w:hAnsi="Helvetica" w:cs="Helvetica"/>
          <w:b/>
          <w:bCs/>
          <w:color w:val="222222"/>
          <w:sz w:val="21"/>
          <w:szCs w:val="21"/>
        </w:rPr>
        <w:t xml:space="preserve"> </w:t>
      </w:r>
      <w:r w:rsidRPr="00636346">
        <w:rPr>
          <w:rFonts w:ascii="Helvetica" w:hAnsi="Helvetica" w:cs="Helvetica" w:hint="eastAsia"/>
          <w:b/>
          <w:bCs/>
          <w:color w:val="222222"/>
          <w:sz w:val="21"/>
          <w:szCs w:val="21"/>
        </w:rPr>
        <w:t>ростком</w:t>
      </w:r>
      <w:r w:rsidRPr="00636346">
        <w:rPr>
          <w:rFonts w:ascii="Helvetica" w:hAnsi="Helvetica" w:cs="Helvetica"/>
          <w:b/>
          <w:bCs/>
          <w:color w:val="222222"/>
          <w:sz w:val="21"/>
          <w:szCs w:val="21"/>
        </w:rPr>
        <w:t xml:space="preserve"> </w:t>
      </w:r>
      <w:r w:rsidRPr="00636346">
        <w:rPr>
          <w:rFonts w:ascii="Helvetica" w:hAnsi="Helvetica" w:cs="Helvetica" w:hint="eastAsia"/>
          <w:b/>
          <w:bCs/>
          <w:color w:val="222222"/>
          <w:sz w:val="21"/>
          <w:szCs w:val="21"/>
        </w:rPr>
        <w:t>при</w:t>
      </w:r>
      <w:r w:rsidRPr="00636346">
        <w:rPr>
          <w:rFonts w:ascii="Helvetica" w:hAnsi="Helvetica" w:cs="Helvetica"/>
          <w:b/>
          <w:bCs/>
          <w:color w:val="222222"/>
          <w:sz w:val="21"/>
          <w:szCs w:val="21"/>
        </w:rPr>
        <w:t xml:space="preserve"> </w:t>
      </w:r>
      <w:r w:rsidRPr="00636346">
        <w:rPr>
          <w:rFonts w:ascii="Helvetica" w:hAnsi="Helvetica" w:cs="Helvetica" w:hint="eastAsia"/>
          <w:b/>
          <w:bCs/>
          <w:color w:val="222222"/>
          <w:sz w:val="21"/>
          <w:szCs w:val="21"/>
        </w:rPr>
        <w:t>сокрашенном</w:t>
      </w:r>
      <w:r w:rsidRPr="00636346">
        <w:rPr>
          <w:rFonts w:ascii="Helvetica" w:hAnsi="Helvetica" w:cs="Helvetica"/>
          <w:b/>
          <w:bCs/>
          <w:color w:val="222222"/>
          <w:sz w:val="21"/>
          <w:szCs w:val="21"/>
        </w:rPr>
        <w:t xml:space="preserve"> </w:t>
      </w:r>
      <w:r w:rsidRPr="00636346">
        <w:rPr>
          <w:rFonts w:ascii="Helvetica" w:hAnsi="Helvetica" w:cs="Helvetica" w:hint="eastAsia"/>
          <w:b/>
          <w:bCs/>
          <w:color w:val="222222"/>
          <w:sz w:val="21"/>
          <w:szCs w:val="21"/>
        </w:rPr>
        <w:t>пуле</w:t>
      </w:r>
      <w:r w:rsidRPr="00636346">
        <w:rPr>
          <w:rFonts w:ascii="Helvetica" w:hAnsi="Helvetica" w:cs="Helvetica"/>
          <w:b/>
          <w:bCs/>
          <w:color w:val="222222"/>
          <w:sz w:val="21"/>
          <w:szCs w:val="21"/>
        </w:rPr>
        <w:t xml:space="preserve"> </w:t>
      </w:r>
      <w:r w:rsidRPr="00636346">
        <w:rPr>
          <w:rFonts w:ascii="Helvetica" w:hAnsi="Helvetica" w:cs="Helvetica" w:hint="eastAsia"/>
          <w:b/>
          <w:bCs/>
          <w:color w:val="222222"/>
          <w:sz w:val="21"/>
          <w:szCs w:val="21"/>
        </w:rPr>
        <w:t>стволовых</w:t>
      </w:r>
      <w:r w:rsidRPr="00636346">
        <w:rPr>
          <w:rFonts w:ascii="Helvetica" w:hAnsi="Helvetica" w:cs="Helvetica"/>
          <w:b/>
          <w:bCs/>
          <w:color w:val="222222"/>
          <w:sz w:val="21"/>
          <w:szCs w:val="21"/>
        </w:rPr>
        <w:t xml:space="preserve"> </w:t>
      </w:r>
      <w:r w:rsidRPr="00636346">
        <w:rPr>
          <w:rFonts w:ascii="Helvetica" w:hAnsi="Helvetica" w:cs="Helvetica" w:hint="eastAsia"/>
          <w:b/>
          <w:bCs/>
          <w:color w:val="222222"/>
          <w:sz w:val="21"/>
          <w:szCs w:val="21"/>
        </w:rPr>
        <w:t>клеток</w:t>
      </w:r>
      <w:r w:rsidRPr="00636346">
        <w:rPr>
          <w:rFonts w:ascii="Helvetica" w:hAnsi="Helvetica" w:cs="Helvetica"/>
          <w:b/>
          <w:bCs/>
          <w:color w:val="222222"/>
          <w:sz w:val="21"/>
          <w:szCs w:val="21"/>
        </w:rPr>
        <w:t xml:space="preserve">. 4.2. </w:t>
      </w:r>
      <w:r w:rsidRPr="00636346">
        <w:rPr>
          <w:rFonts w:ascii="Helvetica" w:hAnsi="Helvetica" w:cs="Helvetica" w:hint="eastAsia"/>
          <w:b/>
          <w:bCs/>
          <w:color w:val="222222"/>
          <w:sz w:val="21"/>
          <w:szCs w:val="21"/>
        </w:rPr>
        <w:t>Характеристика</w:t>
      </w:r>
      <w:r w:rsidRPr="00636346">
        <w:rPr>
          <w:rFonts w:ascii="Helvetica" w:hAnsi="Helvetica" w:cs="Helvetica"/>
          <w:b/>
          <w:bCs/>
          <w:color w:val="222222"/>
          <w:sz w:val="21"/>
          <w:szCs w:val="21"/>
        </w:rPr>
        <w:t xml:space="preserve"> </w:t>
      </w:r>
      <w:r w:rsidRPr="00636346">
        <w:rPr>
          <w:rFonts w:ascii="Helvetica" w:hAnsi="Helvetica" w:cs="Helvetica" w:hint="eastAsia"/>
          <w:b/>
          <w:bCs/>
          <w:color w:val="222222"/>
          <w:sz w:val="21"/>
          <w:szCs w:val="21"/>
        </w:rPr>
        <w:t>фазности</w:t>
      </w:r>
      <w:r w:rsidRPr="00636346">
        <w:rPr>
          <w:rFonts w:ascii="Helvetica" w:hAnsi="Helvetica" w:cs="Helvetica"/>
          <w:b/>
          <w:bCs/>
          <w:color w:val="222222"/>
          <w:sz w:val="21"/>
          <w:szCs w:val="21"/>
        </w:rPr>
        <w:t xml:space="preserve"> </w:t>
      </w:r>
      <w:r w:rsidRPr="00636346">
        <w:rPr>
          <w:rFonts w:ascii="Helvetica" w:hAnsi="Helvetica" w:cs="Helvetica" w:hint="eastAsia"/>
          <w:b/>
          <w:bCs/>
          <w:color w:val="222222"/>
          <w:sz w:val="21"/>
          <w:szCs w:val="21"/>
        </w:rPr>
        <w:t>изменений</w:t>
      </w:r>
      <w:r w:rsidRPr="00636346">
        <w:rPr>
          <w:rFonts w:ascii="Helvetica" w:hAnsi="Helvetica" w:cs="Helvetica"/>
          <w:b/>
          <w:bCs/>
          <w:color w:val="222222"/>
          <w:sz w:val="21"/>
          <w:szCs w:val="21"/>
        </w:rPr>
        <w:t xml:space="preserve"> </w:t>
      </w:r>
      <w:r w:rsidRPr="00636346">
        <w:rPr>
          <w:rFonts w:ascii="Helvetica" w:hAnsi="Helvetica" w:cs="Helvetica" w:hint="eastAsia"/>
          <w:b/>
          <w:bCs/>
          <w:color w:val="222222"/>
          <w:sz w:val="21"/>
          <w:szCs w:val="21"/>
        </w:rPr>
        <w:t>в</w:t>
      </w:r>
      <w:r w:rsidRPr="00636346">
        <w:rPr>
          <w:rFonts w:ascii="Helvetica" w:hAnsi="Helvetica" w:cs="Helvetica"/>
          <w:b/>
          <w:bCs/>
          <w:color w:val="222222"/>
          <w:sz w:val="21"/>
          <w:szCs w:val="21"/>
        </w:rPr>
        <w:t xml:space="preserve"> </w:t>
      </w:r>
      <w:r w:rsidRPr="00636346">
        <w:rPr>
          <w:rFonts w:ascii="Helvetica" w:hAnsi="Helvetica" w:cs="Helvetica" w:hint="eastAsia"/>
          <w:b/>
          <w:bCs/>
          <w:color w:val="222222"/>
          <w:sz w:val="21"/>
          <w:szCs w:val="21"/>
        </w:rPr>
        <w:t>системе</w:t>
      </w:r>
      <w:r w:rsidRPr="00636346">
        <w:rPr>
          <w:rFonts w:ascii="Helvetica" w:hAnsi="Helvetica" w:cs="Helvetica"/>
          <w:b/>
          <w:bCs/>
          <w:color w:val="222222"/>
          <w:sz w:val="21"/>
          <w:szCs w:val="21"/>
        </w:rPr>
        <w:t xml:space="preserve"> </w:t>
      </w:r>
      <w:r w:rsidRPr="00636346">
        <w:rPr>
          <w:rFonts w:ascii="Helvetica" w:hAnsi="Helvetica" w:cs="Helvetica" w:hint="eastAsia"/>
          <w:b/>
          <w:bCs/>
          <w:color w:val="222222"/>
          <w:sz w:val="21"/>
          <w:szCs w:val="21"/>
        </w:rPr>
        <w:t>крове­</w:t>
      </w:r>
      <w:r w:rsidRPr="00636346">
        <w:rPr>
          <w:rFonts w:ascii="Helvetica" w:hAnsi="Helvetica" w:cs="Helvetica"/>
          <w:b/>
          <w:bCs/>
          <w:color w:val="222222"/>
          <w:sz w:val="21"/>
          <w:szCs w:val="21"/>
        </w:rPr>
        <w:t xml:space="preserve"> </w:t>
      </w:r>
      <w:r w:rsidRPr="00636346">
        <w:rPr>
          <w:rFonts w:ascii="Helvetica" w:hAnsi="Helvetica" w:cs="Helvetica" w:hint="eastAsia"/>
          <w:b/>
          <w:bCs/>
          <w:color w:val="222222"/>
          <w:sz w:val="21"/>
          <w:szCs w:val="21"/>
        </w:rPr>
        <w:t>творения</w:t>
      </w:r>
      <w:r w:rsidRPr="00636346">
        <w:rPr>
          <w:rFonts w:ascii="Helvetica" w:hAnsi="Helvetica" w:cs="Helvetica"/>
          <w:b/>
          <w:bCs/>
          <w:color w:val="222222"/>
          <w:sz w:val="21"/>
          <w:szCs w:val="21"/>
        </w:rPr>
        <w:t xml:space="preserve"> </w:t>
      </w:r>
      <w:r w:rsidRPr="00636346">
        <w:rPr>
          <w:rFonts w:ascii="Helvetica" w:hAnsi="Helvetica" w:cs="Helvetica" w:hint="eastAsia"/>
          <w:b/>
          <w:bCs/>
          <w:color w:val="222222"/>
          <w:sz w:val="21"/>
          <w:szCs w:val="21"/>
        </w:rPr>
        <w:t>при</w:t>
      </w:r>
      <w:r w:rsidRPr="00636346">
        <w:rPr>
          <w:rFonts w:ascii="Helvetica" w:hAnsi="Helvetica" w:cs="Helvetica"/>
          <w:b/>
          <w:bCs/>
          <w:color w:val="222222"/>
          <w:sz w:val="21"/>
          <w:szCs w:val="21"/>
        </w:rPr>
        <w:t xml:space="preserve"> </w:t>
      </w:r>
      <w:r w:rsidRPr="00636346">
        <w:rPr>
          <w:rFonts w:ascii="Helvetica" w:hAnsi="Helvetica" w:cs="Helvetica" w:hint="eastAsia"/>
          <w:b/>
          <w:bCs/>
          <w:color w:val="222222"/>
          <w:sz w:val="21"/>
          <w:szCs w:val="21"/>
        </w:rPr>
        <w:t>хроническом</w:t>
      </w:r>
      <w:r w:rsidRPr="00636346">
        <w:rPr>
          <w:rFonts w:ascii="Helvetica" w:hAnsi="Helvetica" w:cs="Helvetica"/>
          <w:b/>
          <w:bCs/>
          <w:color w:val="222222"/>
          <w:sz w:val="21"/>
          <w:szCs w:val="21"/>
        </w:rPr>
        <w:t xml:space="preserve"> </w:t>
      </w:r>
      <w:r w:rsidRPr="00636346">
        <w:rPr>
          <w:rFonts w:ascii="Helvetica" w:hAnsi="Helvetica" w:cs="Helvetica" w:hint="eastAsia"/>
          <w:b/>
          <w:bCs/>
          <w:color w:val="222222"/>
          <w:sz w:val="21"/>
          <w:szCs w:val="21"/>
        </w:rPr>
        <w:t>облучении</w:t>
      </w:r>
      <w:r w:rsidRPr="00636346">
        <w:rPr>
          <w:rFonts w:ascii="Helvetica" w:hAnsi="Helvetica" w:cs="Helvetica"/>
          <w:b/>
          <w:bCs/>
          <w:color w:val="222222"/>
          <w:sz w:val="21"/>
          <w:szCs w:val="21"/>
        </w:rPr>
        <w:t xml:space="preserve"> </w:t>
      </w:r>
      <w:r w:rsidRPr="00636346">
        <w:rPr>
          <w:rFonts w:ascii="Helvetica" w:hAnsi="Helvetica" w:cs="Helvetica" w:hint="eastAsia"/>
          <w:b/>
          <w:bCs/>
          <w:color w:val="222222"/>
          <w:sz w:val="21"/>
          <w:szCs w:val="21"/>
        </w:rPr>
        <w:t>воздействия</w:t>
      </w:r>
      <w:r w:rsidRPr="00636346">
        <w:rPr>
          <w:rFonts w:ascii="Helvetica" w:hAnsi="Helvetica" w:cs="Helvetica"/>
          <w:b/>
          <w:bCs/>
          <w:color w:val="222222"/>
          <w:sz w:val="21"/>
          <w:szCs w:val="21"/>
        </w:rPr>
        <w:t xml:space="preserve"> 89 89 89 90 94 5 ^ 2 </w:t>
      </w:r>
      <w:r w:rsidRPr="00636346">
        <w:rPr>
          <w:rFonts w:ascii="Helvetica" w:hAnsi="Helvetica" w:cs="Helvetica" w:hint="eastAsia"/>
          <w:b/>
          <w:bCs/>
          <w:color w:val="222222"/>
          <w:sz w:val="21"/>
          <w:szCs w:val="21"/>
        </w:rPr>
        <w:t>Роль</w:t>
      </w:r>
      <w:r w:rsidRPr="00636346">
        <w:rPr>
          <w:rFonts w:ascii="Helvetica" w:hAnsi="Helvetica" w:cs="Helvetica"/>
          <w:b/>
          <w:bCs/>
          <w:color w:val="222222"/>
          <w:sz w:val="21"/>
          <w:szCs w:val="21"/>
        </w:rPr>
        <w:t xml:space="preserve"> </w:t>
      </w:r>
      <w:r w:rsidRPr="00636346">
        <w:rPr>
          <w:rFonts w:ascii="Helvetica" w:hAnsi="Helvetica" w:cs="Helvetica" w:hint="eastAsia"/>
          <w:b/>
          <w:bCs/>
          <w:color w:val="222222"/>
          <w:sz w:val="21"/>
          <w:szCs w:val="21"/>
        </w:rPr>
        <w:t>селезенки</w:t>
      </w:r>
      <w:r w:rsidRPr="00636346">
        <w:rPr>
          <w:rFonts w:ascii="Helvetica" w:hAnsi="Helvetica" w:cs="Helvetica"/>
          <w:b/>
          <w:bCs/>
          <w:color w:val="222222"/>
          <w:sz w:val="21"/>
          <w:szCs w:val="21"/>
        </w:rPr>
        <w:t xml:space="preserve"> </w:t>
      </w:r>
      <w:r w:rsidRPr="00636346">
        <w:rPr>
          <w:rFonts w:ascii="Helvetica" w:hAnsi="Helvetica" w:cs="Helvetica" w:hint="eastAsia"/>
          <w:b/>
          <w:bCs/>
          <w:color w:val="222222"/>
          <w:sz w:val="21"/>
          <w:szCs w:val="21"/>
        </w:rPr>
        <w:t>в</w:t>
      </w:r>
      <w:r w:rsidRPr="00636346">
        <w:rPr>
          <w:rFonts w:ascii="Helvetica" w:hAnsi="Helvetica" w:cs="Helvetica"/>
          <w:b/>
          <w:bCs/>
          <w:color w:val="222222"/>
          <w:sz w:val="21"/>
          <w:szCs w:val="21"/>
        </w:rPr>
        <w:t xml:space="preserve"> </w:t>
      </w:r>
      <w:r w:rsidRPr="00636346">
        <w:rPr>
          <w:rFonts w:ascii="Helvetica" w:hAnsi="Helvetica" w:cs="Helvetica" w:hint="eastAsia"/>
          <w:b/>
          <w:bCs/>
          <w:color w:val="222222"/>
          <w:sz w:val="21"/>
          <w:szCs w:val="21"/>
        </w:rPr>
        <w:t>развитии</w:t>
      </w:r>
      <w:r w:rsidRPr="00636346">
        <w:rPr>
          <w:rFonts w:ascii="Helvetica" w:hAnsi="Helvetica" w:cs="Helvetica"/>
          <w:b/>
          <w:bCs/>
          <w:color w:val="222222"/>
          <w:sz w:val="21"/>
          <w:szCs w:val="21"/>
        </w:rPr>
        <w:t xml:space="preserve"> </w:t>
      </w:r>
      <w:r w:rsidRPr="00636346">
        <w:rPr>
          <w:rFonts w:ascii="Helvetica" w:hAnsi="Helvetica" w:cs="Helvetica" w:hint="eastAsia"/>
          <w:b/>
          <w:bCs/>
          <w:color w:val="222222"/>
          <w:sz w:val="21"/>
          <w:szCs w:val="21"/>
        </w:rPr>
        <w:t>приспособительных</w:t>
      </w:r>
      <w:r w:rsidRPr="00636346">
        <w:rPr>
          <w:rFonts w:ascii="Helvetica" w:hAnsi="Helvetica" w:cs="Helvetica"/>
          <w:b/>
          <w:bCs/>
          <w:color w:val="222222"/>
          <w:sz w:val="21"/>
          <w:szCs w:val="21"/>
        </w:rPr>
        <w:t xml:space="preserve"> </w:t>
      </w:r>
      <w:r w:rsidRPr="00636346">
        <w:rPr>
          <w:rFonts w:ascii="Helvetica" w:hAnsi="Helvetica" w:cs="Helvetica" w:hint="eastAsia"/>
          <w:b/>
          <w:bCs/>
          <w:color w:val="222222"/>
          <w:sz w:val="21"/>
          <w:szCs w:val="21"/>
        </w:rPr>
        <w:t>компенсаторногемопоэза</w:t>
      </w:r>
      <w:r w:rsidRPr="00636346">
        <w:rPr>
          <w:rFonts w:ascii="Helvetica" w:hAnsi="Helvetica" w:cs="Helvetica"/>
          <w:b/>
          <w:bCs/>
          <w:color w:val="222222"/>
          <w:sz w:val="21"/>
          <w:szCs w:val="21"/>
        </w:rPr>
        <w:t xml:space="preserve"> 9? </w:t>
      </w:r>
      <w:r w:rsidRPr="00636346">
        <w:rPr>
          <w:rFonts w:ascii="Helvetica" w:hAnsi="Helvetica" w:cs="Helvetica" w:hint="eastAsia"/>
          <w:b/>
          <w:bCs/>
          <w:color w:val="222222"/>
          <w:sz w:val="21"/>
          <w:szCs w:val="21"/>
        </w:rPr>
        <w:t>реакций</w:t>
      </w:r>
      <w:r w:rsidRPr="00636346">
        <w:rPr>
          <w:rFonts w:ascii="Helvetica" w:hAnsi="Helvetica" w:cs="Helvetica"/>
          <w:b/>
          <w:bCs/>
          <w:color w:val="222222"/>
          <w:sz w:val="21"/>
          <w:szCs w:val="21"/>
        </w:rPr>
        <w:t xml:space="preserve"> </w:t>
      </w:r>
      <w:r w:rsidRPr="00636346">
        <w:rPr>
          <w:rFonts w:ascii="Helvetica" w:hAnsi="Helvetica" w:cs="Helvetica" w:hint="eastAsia"/>
          <w:b/>
          <w:bCs/>
          <w:color w:val="222222"/>
          <w:sz w:val="21"/>
          <w:szCs w:val="21"/>
        </w:rPr>
        <w:t>системы</w:t>
      </w:r>
      <w:r w:rsidRPr="00636346">
        <w:rPr>
          <w:rFonts w:ascii="Helvetica" w:hAnsi="Helvetica" w:cs="Helvetica"/>
          <w:b/>
          <w:bCs/>
          <w:color w:val="222222"/>
          <w:sz w:val="21"/>
          <w:szCs w:val="21"/>
        </w:rPr>
        <w:t xml:space="preserve"> </w:t>
      </w:r>
      <w:r w:rsidRPr="00636346">
        <w:rPr>
          <w:rFonts w:ascii="Helvetica" w:hAnsi="Helvetica" w:cs="Helvetica" w:hint="eastAsia"/>
          <w:b/>
          <w:bCs/>
          <w:color w:val="222222"/>
          <w:sz w:val="21"/>
          <w:szCs w:val="21"/>
        </w:rPr>
        <w:t>при</w:t>
      </w:r>
      <w:r w:rsidRPr="00636346">
        <w:rPr>
          <w:rFonts w:ascii="Helvetica" w:hAnsi="Helvetica" w:cs="Helvetica"/>
          <w:b/>
          <w:bCs/>
          <w:color w:val="222222"/>
          <w:sz w:val="21"/>
          <w:szCs w:val="21"/>
        </w:rPr>
        <w:t xml:space="preserve"> </w:t>
      </w:r>
      <w:r w:rsidRPr="00636346">
        <w:rPr>
          <w:rFonts w:ascii="Helvetica" w:hAnsi="Helvetica" w:cs="Helvetica" w:hint="eastAsia"/>
          <w:b/>
          <w:bCs/>
          <w:color w:val="222222"/>
          <w:sz w:val="21"/>
          <w:szCs w:val="21"/>
        </w:rPr>
        <w:t>хроническом</w:t>
      </w:r>
      <w:r w:rsidRPr="00636346">
        <w:rPr>
          <w:rFonts w:ascii="Helvetica" w:hAnsi="Helvetica" w:cs="Helvetica"/>
          <w:b/>
          <w:bCs/>
          <w:color w:val="222222"/>
          <w:sz w:val="21"/>
          <w:szCs w:val="21"/>
        </w:rPr>
        <w:t xml:space="preserve"> </w:t>
      </w:r>
      <w:r w:rsidRPr="00636346">
        <w:rPr>
          <w:rFonts w:ascii="Helvetica" w:hAnsi="Helvetica" w:cs="Helvetica" w:hint="eastAsia"/>
          <w:b/>
          <w:bCs/>
          <w:color w:val="222222"/>
          <w:sz w:val="21"/>
          <w:szCs w:val="21"/>
        </w:rPr>
        <w:t>облучении</w:t>
      </w:r>
      <w:r w:rsidRPr="00636346">
        <w:rPr>
          <w:rFonts w:ascii="Helvetica" w:hAnsi="Helvetica" w:cs="Helvetica"/>
          <w:b/>
          <w:bCs/>
          <w:color w:val="222222"/>
          <w:sz w:val="21"/>
          <w:szCs w:val="21"/>
        </w:rPr>
        <w:t xml:space="preserve"> </w:t>
      </w:r>
      <w:r w:rsidRPr="00636346">
        <w:rPr>
          <w:rFonts w:ascii="Helvetica" w:hAnsi="Helvetica" w:cs="Helvetica" w:hint="eastAsia"/>
          <w:b/>
          <w:bCs/>
          <w:color w:val="222222"/>
          <w:sz w:val="21"/>
          <w:szCs w:val="21"/>
        </w:rPr>
        <w:t>Выводы</w:t>
      </w:r>
      <w:r w:rsidRPr="00636346">
        <w:rPr>
          <w:rFonts w:ascii="Helvetica" w:hAnsi="Helvetica" w:cs="Helvetica"/>
          <w:b/>
          <w:bCs/>
          <w:color w:val="222222"/>
          <w:sz w:val="21"/>
          <w:szCs w:val="21"/>
        </w:rPr>
        <w:t xml:space="preserve"> </w:t>
      </w:r>
      <w:r w:rsidRPr="00636346">
        <w:rPr>
          <w:rFonts w:ascii="Helvetica" w:hAnsi="Helvetica" w:cs="Helvetica" w:hint="eastAsia"/>
          <w:b/>
          <w:bCs/>
          <w:color w:val="222222"/>
          <w:sz w:val="21"/>
          <w:szCs w:val="21"/>
        </w:rPr>
        <w:t>Список</w:t>
      </w:r>
      <w:r w:rsidRPr="00636346">
        <w:rPr>
          <w:rFonts w:ascii="Helvetica" w:hAnsi="Helvetica" w:cs="Helvetica"/>
          <w:b/>
          <w:bCs/>
          <w:color w:val="222222"/>
          <w:sz w:val="21"/>
          <w:szCs w:val="21"/>
        </w:rPr>
        <w:t xml:space="preserve"> </w:t>
      </w:r>
      <w:r w:rsidRPr="00636346">
        <w:rPr>
          <w:rFonts w:ascii="Helvetica" w:hAnsi="Helvetica" w:cs="Helvetica" w:hint="eastAsia"/>
          <w:b/>
          <w:bCs/>
          <w:color w:val="222222"/>
          <w:sz w:val="21"/>
          <w:szCs w:val="21"/>
        </w:rPr>
        <w:t>литературы</w:t>
      </w:r>
      <w:r w:rsidRPr="00636346">
        <w:rPr>
          <w:rFonts w:ascii="Helvetica" w:hAnsi="Helvetica" w:cs="Helvetica"/>
          <w:b/>
          <w:bCs/>
          <w:color w:val="222222"/>
          <w:sz w:val="21"/>
          <w:szCs w:val="21"/>
        </w:rPr>
        <w:t xml:space="preserve"> </w:t>
      </w:r>
      <w:r w:rsidRPr="00636346">
        <w:rPr>
          <w:rFonts w:ascii="Helvetica" w:hAnsi="Helvetica" w:cs="Helvetica" w:hint="eastAsia"/>
          <w:b/>
          <w:bCs/>
          <w:color w:val="222222"/>
          <w:sz w:val="21"/>
          <w:szCs w:val="21"/>
        </w:rPr>
        <w:t>Приложение</w:t>
      </w:r>
      <w:r w:rsidRPr="00636346">
        <w:rPr>
          <w:rFonts w:ascii="Helvetica" w:hAnsi="Helvetica" w:cs="Helvetica"/>
          <w:b/>
          <w:bCs/>
          <w:color w:val="222222"/>
          <w:sz w:val="21"/>
          <w:szCs w:val="21"/>
        </w:rPr>
        <w:t xml:space="preserve"> ; 100 </w:t>
      </w:r>
      <w:r w:rsidRPr="00636346">
        <w:rPr>
          <w:rFonts w:ascii="Helvetica" w:hAnsi="Helvetica" w:cs="Helvetica" w:hint="eastAsia"/>
          <w:b/>
          <w:bCs/>
          <w:color w:val="222222"/>
          <w:sz w:val="21"/>
          <w:szCs w:val="21"/>
        </w:rPr>
        <w:t>ю</w:t>
      </w:r>
      <w:r w:rsidRPr="00636346">
        <w:rPr>
          <w:rFonts w:ascii="Helvetica" w:hAnsi="Helvetica" w:cs="Helvetica"/>
          <w:b/>
          <w:bCs/>
          <w:color w:val="222222"/>
          <w:sz w:val="21"/>
          <w:szCs w:val="21"/>
        </w:rPr>
        <w:t xml:space="preserve">! </w:t>
      </w:r>
      <w:r w:rsidRPr="00636346">
        <w:rPr>
          <w:rFonts w:ascii="Helvetica" w:hAnsi="Helvetica" w:cs="Helvetica" w:hint="eastAsia"/>
          <w:b/>
          <w:bCs/>
          <w:color w:val="222222"/>
          <w:sz w:val="21"/>
          <w:szCs w:val="21"/>
        </w:rPr>
        <w:t>ш</w:t>
      </w:r>
      <w:r w:rsidRPr="00636346">
        <w:rPr>
          <w:rFonts w:ascii="Helvetica" w:hAnsi="Helvetica" w:cs="Helvetica"/>
          <w:b/>
          <w:bCs/>
          <w:color w:val="222222"/>
          <w:sz w:val="21"/>
          <w:szCs w:val="21"/>
        </w:rPr>
        <w:t xml:space="preserve"> </w:t>
      </w:r>
      <w:r w:rsidRPr="00636346">
        <w:rPr>
          <w:rFonts w:ascii="Helvetica" w:hAnsi="Helvetica" w:cs="Helvetica" w:hint="eastAsia"/>
          <w:b/>
          <w:bCs/>
          <w:color w:val="222222"/>
          <w:sz w:val="21"/>
          <w:szCs w:val="21"/>
        </w:rPr>
        <w:t>Введение</w:t>
      </w:r>
      <w:r w:rsidRPr="00636346">
        <w:rPr>
          <w:rFonts w:ascii="Helvetica" w:hAnsi="Helvetica" w:cs="Helvetica"/>
          <w:b/>
          <w:bCs/>
          <w:color w:val="222222"/>
          <w:sz w:val="21"/>
          <w:szCs w:val="21"/>
        </w:rPr>
        <w:t xml:space="preserve"> </w:t>
      </w:r>
      <w:r w:rsidRPr="00636346">
        <w:rPr>
          <w:rFonts w:ascii="Helvetica" w:hAnsi="Helvetica" w:cs="Helvetica" w:hint="eastAsia"/>
          <w:b/>
          <w:bCs/>
          <w:color w:val="222222"/>
          <w:sz w:val="21"/>
          <w:szCs w:val="21"/>
        </w:rPr>
        <w:t>Актуальность</w:t>
      </w:r>
      <w:r w:rsidRPr="00636346">
        <w:rPr>
          <w:rFonts w:ascii="Helvetica" w:hAnsi="Helvetica" w:cs="Helvetica"/>
          <w:b/>
          <w:bCs/>
          <w:color w:val="222222"/>
          <w:sz w:val="21"/>
          <w:szCs w:val="21"/>
        </w:rPr>
        <w:t xml:space="preserve"> </w:t>
      </w:r>
      <w:r w:rsidRPr="00636346">
        <w:rPr>
          <w:rFonts w:ascii="Helvetica" w:hAnsi="Helvetica" w:cs="Helvetica" w:hint="eastAsia"/>
          <w:b/>
          <w:bCs/>
          <w:color w:val="222222"/>
          <w:sz w:val="21"/>
          <w:szCs w:val="21"/>
        </w:rPr>
        <w:t>темы</w:t>
      </w:r>
      <w:r w:rsidRPr="00636346">
        <w:rPr>
          <w:rFonts w:ascii="Helvetica" w:hAnsi="Helvetica" w:cs="Helvetica"/>
          <w:b/>
          <w:bCs/>
          <w:color w:val="222222"/>
          <w:sz w:val="21"/>
          <w:szCs w:val="21"/>
        </w:rPr>
        <w:t xml:space="preserve"> </w:t>
      </w:r>
      <w:r w:rsidRPr="00636346">
        <w:rPr>
          <w:rFonts w:ascii="Helvetica" w:hAnsi="Helvetica" w:cs="Helvetica" w:hint="eastAsia"/>
          <w:b/>
          <w:bCs/>
          <w:color w:val="222222"/>
          <w:sz w:val="21"/>
          <w:szCs w:val="21"/>
        </w:rPr>
        <w:t>исследования</w:t>
      </w:r>
      <w:r w:rsidRPr="00636346">
        <w:rPr>
          <w:rFonts w:ascii="Helvetica" w:hAnsi="Helvetica" w:cs="Helvetica"/>
          <w:b/>
          <w:bCs/>
          <w:color w:val="222222"/>
          <w:sz w:val="21"/>
          <w:szCs w:val="21"/>
        </w:rPr>
        <w:t>...</w:t>
      </w:r>
    </w:p>
    <w:p w14:paraId="3BE94DDF" w14:textId="77777777" w:rsidR="00636346" w:rsidRPr="00636346" w:rsidRDefault="00636346" w:rsidP="00636346">
      <w:pPr>
        <w:rPr>
          <w:rFonts w:ascii="Helvetica" w:hAnsi="Helvetica" w:cs="Helvetica"/>
          <w:b/>
          <w:bCs/>
          <w:color w:val="222222"/>
          <w:sz w:val="21"/>
          <w:szCs w:val="21"/>
        </w:rPr>
      </w:pPr>
      <w:r w:rsidRPr="00636346">
        <w:rPr>
          <w:rFonts w:ascii="Helvetica" w:hAnsi="Helvetica" w:cs="Helvetica" w:hint="eastAsia"/>
          <w:b/>
          <w:bCs/>
          <w:color w:val="222222"/>
          <w:sz w:val="21"/>
          <w:szCs w:val="21"/>
        </w:rPr>
        <w:t>стр</w:t>
      </w:r>
      <w:r w:rsidRPr="00636346">
        <w:rPr>
          <w:rFonts w:ascii="Helvetica" w:hAnsi="Helvetica" w:cs="Helvetica"/>
          <w:b/>
          <w:bCs/>
          <w:color w:val="222222"/>
          <w:sz w:val="21"/>
          <w:szCs w:val="21"/>
        </w:rPr>
        <w:t>. 16</w:t>
      </w:r>
    </w:p>
    <w:p w14:paraId="005D3D2E" w14:textId="77777777" w:rsidR="00636346" w:rsidRPr="00636346" w:rsidRDefault="00636346" w:rsidP="00636346">
      <w:pPr>
        <w:rPr>
          <w:rFonts w:ascii="Helvetica" w:hAnsi="Helvetica" w:cs="Helvetica"/>
          <w:b/>
          <w:bCs/>
          <w:color w:val="222222"/>
          <w:sz w:val="21"/>
          <w:szCs w:val="21"/>
        </w:rPr>
      </w:pPr>
      <w:r w:rsidRPr="00636346">
        <w:rPr>
          <w:rFonts w:ascii="Helvetica" w:hAnsi="Helvetica" w:cs="Helvetica" w:hint="eastAsia"/>
          <w:b/>
          <w:bCs/>
          <w:color w:val="222222"/>
          <w:sz w:val="21"/>
          <w:szCs w:val="21"/>
        </w:rPr>
        <w:t>восстановительный</w:t>
      </w:r>
      <w:r w:rsidRPr="00636346">
        <w:rPr>
          <w:rFonts w:ascii="Helvetica" w:hAnsi="Helvetica" w:cs="Helvetica"/>
          <w:b/>
          <w:bCs/>
          <w:color w:val="222222"/>
          <w:sz w:val="21"/>
          <w:szCs w:val="21"/>
        </w:rPr>
        <w:t xml:space="preserve"> </w:t>
      </w:r>
      <w:r w:rsidRPr="00636346">
        <w:rPr>
          <w:rFonts w:ascii="Helvetica" w:hAnsi="Helvetica" w:cs="Helvetica" w:hint="eastAsia"/>
          <w:b/>
          <w:bCs/>
          <w:color w:val="222222"/>
          <w:sz w:val="21"/>
          <w:szCs w:val="21"/>
        </w:rPr>
        <w:t>процесс</w:t>
      </w:r>
      <w:r w:rsidRPr="00636346">
        <w:rPr>
          <w:rFonts w:ascii="Helvetica" w:hAnsi="Helvetica" w:cs="Helvetica"/>
          <w:b/>
          <w:bCs/>
          <w:color w:val="222222"/>
          <w:sz w:val="21"/>
          <w:szCs w:val="21"/>
        </w:rPr>
        <w:t xml:space="preserve">, </w:t>
      </w:r>
      <w:r w:rsidRPr="00636346">
        <w:rPr>
          <w:rFonts w:ascii="Helvetica" w:hAnsi="Helvetica" w:cs="Helvetica" w:hint="eastAsia"/>
          <w:b/>
          <w:bCs/>
          <w:color w:val="222222"/>
          <w:sz w:val="21"/>
          <w:szCs w:val="21"/>
        </w:rPr>
        <w:t>а</w:t>
      </w:r>
      <w:r w:rsidRPr="00636346">
        <w:rPr>
          <w:rFonts w:ascii="Helvetica" w:hAnsi="Helvetica" w:cs="Helvetica"/>
          <w:b/>
          <w:bCs/>
          <w:color w:val="222222"/>
          <w:sz w:val="21"/>
          <w:szCs w:val="21"/>
        </w:rPr>
        <w:t xml:space="preserve"> </w:t>
      </w:r>
      <w:r w:rsidRPr="00636346">
        <w:rPr>
          <w:rFonts w:ascii="Helvetica" w:hAnsi="Helvetica" w:cs="Helvetica" w:hint="eastAsia"/>
          <w:b/>
          <w:bCs/>
          <w:color w:val="222222"/>
          <w:sz w:val="21"/>
          <w:szCs w:val="21"/>
        </w:rPr>
        <w:t>дезоксикортикостерон</w:t>
      </w:r>
      <w:r w:rsidRPr="00636346">
        <w:rPr>
          <w:rFonts w:ascii="Helvetica" w:hAnsi="Helvetica" w:cs="Helvetica"/>
          <w:b/>
          <w:bCs/>
          <w:color w:val="222222"/>
          <w:sz w:val="21"/>
          <w:szCs w:val="21"/>
        </w:rPr>
        <w:t xml:space="preserve"> </w:t>
      </w:r>
      <w:r w:rsidRPr="00636346">
        <w:rPr>
          <w:rFonts w:ascii="Helvetica" w:hAnsi="Helvetica" w:cs="Helvetica" w:hint="eastAsia"/>
          <w:b/>
          <w:bCs/>
          <w:color w:val="222222"/>
          <w:sz w:val="21"/>
          <w:szCs w:val="21"/>
        </w:rPr>
        <w:t>ацетат</w:t>
      </w:r>
      <w:r w:rsidRPr="00636346">
        <w:rPr>
          <w:rFonts w:ascii="Helvetica" w:hAnsi="Helvetica" w:cs="Helvetica"/>
          <w:b/>
          <w:bCs/>
          <w:color w:val="222222"/>
          <w:sz w:val="21"/>
          <w:szCs w:val="21"/>
        </w:rPr>
        <w:t xml:space="preserve"> </w:t>
      </w:r>
      <w:r w:rsidRPr="00636346">
        <w:rPr>
          <w:rFonts w:ascii="Helvetica" w:hAnsi="Helvetica" w:cs="Helvetica" w:hint="eastAsia"/>
          <w:b/>
          <w:bCs/>
          <w:color w:val="222222"/>
          <w:sz w:val="21"/>
          <w:szCs w:val="21"/>
        </w:rPr>
        <w:t>и</w:t>
      </w:r>
      <w:r w:rsidRPr="00636346">
        <w:rPr>
          <w:rFonts w:ascii="Helvetica" w:hAnsi="Helvetica" w:cs="Helvetica"/>
          <w:b/>
          <w:bCs/>
          <w:color w:val="222222"/>
          <w:sz w:val="21"/>
          <w:szCs w:val="21"/>
        </w:rPr>
        <w:t xml:space="preserve"> </w:t>
      </w:r>
      <w:r w:rsidRPr="00636346">
        <w:rPr>
          <w:rFonts w:ascii="Helvetica" w:hAnsi="Helvetica" w:cs="Helvetica" w:hint="eastAsia"/>
          <w:b/>
          <w:bCs/>
          <w:color w:val="222222"/>
          <w:sz w:val="21"/>
          <w:szCs w:val="21"/>
        </w:rPr>
        <w:t>соматотропный</w:t>
      </w:r>
      <w:r w:rsidRPr="00636346">
        <w:rPr>
          <w:rFonts w:ascii="Helvetica" w:hAnsi="Helvetica" w:cs="Helvetica"/>
          <w:b/>
          <w:bCs/>
          <w:color w:val="222222"/>
          <w:sz w:val="21"/>
          <w:szCs w:val="21"/>
        </w:rPr>
        <w:t xml:space="preserve"> </w:t>
      </w:r>
      <w:r w:rsidRPr="00636346">
        <w:rPr>
          <w:rFonts w:ascii="Helvetica" w:hAnsi="Helvetica" w:cs="Helvetica" w:hint="eastAsia"/>
          <w:b/>
          <w:bCs/>
          <w:color w:val="222222"/>
          <w:sz w:val="21"/>
          <w:szCs w:val="21"/>
        </w:rPr>
        <w:t>гормон</w:t>
      </w:r>
      <w:r w:rsidRPr="00636346">
        <w:rPr>
          <w:rFonts w:ascii="Helvetica" w:hAnsi="Helvetica" w:cs="Helvetica"/>
          <w:b/>
          <w:bCs/>
          <w:color w:val="222222"/>
          <w:sz w:val="21"/>
          <w:szCs w:val="21"/>
        </w:rPr>
        <w:t xml:space="preserve"> </w:t>
      </w:r>
      <w:r w:rsidRPr="00636346">
        <w:rPr>
          <w:rFonts w:ascii="Helvetica" w:hAnsi="Helvetica" w:cs="Helvetica" w:hint="eastAsia"/>
          <w:b/>
          <w:bCs/>
          <w:color w:val="222222"/>
          <w:sz w:val="21"/>
          <w:szCs w:val="21"/>
        </w:rPr>
        <w:t>способствует</w:t>
      </w:r>
      <w:r w:rsidRPr="00636346">
        <w:rPr>
          <w:rFonts w:ascii="Helvetica" w:hAnsi="Helvetica" w:cs="Helvetica"/>
          <w:b/>
          <w:bCs/>
          <w:color w:val="222222"/>
          <w:sz w:val="21"/>
          <w:szCs w:val="21"/>
        </w:rPr>
        <w:t xml:space="preserve"> </w:t>
      </w:r>
      <w:r w:rsidRPr="00636346">
        <w:rPr>
          <w:rFonts w:ascii="Helvetica" w:hAnsi="Helvetica" w:cs="Helvetica" w:hint="eastAsia"/>
          <w:b/>
          <w:bCs/>
          <w:color w:val="222222"/>
          <w:sz w:val="21"/>
          <w:szCs w:val="21"/>
        </w:rPr>
        <w:t>регенерации</w:t>
      </w:r>
      <w:r w:rsidRPr="00636346">
        <w:rPr>
          <w:rFonts w:ascii="Helvetica" w:hAnsi="Helvetica" w:cs="Helvetica"/>
          <w:b/>
          <w:bCs/>
          <w:color w:val="222222"/>
          <w:sz w:val="21"/>
          <w:szCs w:val="21"/>
        </w:rPr>
        <w:t xml:space="preserve"> </w:t>
      </w:r>
      <w:r w:rsidRPr="00636346">
        <w:rPr>
          <w:rFonts w:ascii="Helvetica" w:hAnsi="Helvetica" w:cs="Helvetica" w:hint="eastAsia"/>
          <w:b/>
          <w:bCs/>
          <w:color w:val="222222"/>
          <w:sz w:val="21"/>
          <w:szCs w:val="21"/>
        </w:rPr>
        <w:t>кроветворной</w:t>
      </w:r>
      <w:r w:rsidRPr="00636346">
        <w:rPr>
          <w:rFonts w:ascii="Helvetica" w:hAnsi="Helvetica" w:cs="Helvetica"/>
          <w:b/>
          <w:bCs/>
          <w:color w:val="222222"/>
          <w:sz w:val="21"/>
          <w:szCs w:val="21"/>
        </w:rPr>
        <w:t xml:space="preserve"> </w:t>
      </w:r>
      <w:r w:rsidRPr="00636346">
        <w:rPr>
          <w:rFonts w:ascii="Helvetica" w:hAnsi="Helvetica" w:cs="Helvetica" w:hint="eastAsia"/>
          <w:b/>
          <w:bCs/>
          <w:color w:val="222222"/>
          <w:sz w:val="21"/>
          <w:szCs w:val="21"/>
        </w:rPr>
        <w:t>ткани</w:t>
      </w:r>
      <w:r w:rsidRPr="00636346">
        <w:rPr>
          <w:rFonts w:ascii="Helvetica" w:hAnsi="Helvetica" w:cs="Helvetica"/>
          <w:b/>
          <w:bCs/>
          <w:color w:val="222222"/>
          <w:sz w:val="21"/>
          <w:szCs w:val="21"/>
        </w:rPr>
        <w:t xml:space="preserve"> (</w:t>
      </w:r>
      <w:r w:rsidRPr="00636346">
        <w:rPr>
          <w:rFonts w:ascii="Helvetica" w:hAnsi="Helvetica" w:cs="Helvetica" w:hint="eastAsia"/>
          <w:b/>
          <w:bCs/>
          <w:color w:val="222222"/>
          <w:sz w:val="21"/>
          <w:szCs w:val="21"/>
        </w:rPr>
        <w:t>при</w:t>
      </w:r>
      <w:r w:rsidRPr="00636346">
        <w:rPr>
          <w:rFonts w:ascii="Helvetica" w:hAnsi="Helvetica" w:cs="Helvetica"/>
          <w:b/>
          <w:bCs/>
          <w:color w:val="222222"/>
          <w:sz w:val="21"/>
          <w:szCs w:val="21"/>
        </w:rPr>
        <w:t xml:space="preserve"> </w:t>
      </w:r>
      <w:r w:rsidRPr="00636346">
        <w:rPr>
          <w:rFonts w:ascii="Helvetica" w:hAnsi="Helvetica" w:cs="Helvetica" w:hint="eastAsia"/>
          <w:b/>
          <w:bCs/>
          <w:color w:val="222222"/>
          <w:sz w:val="21"/>
          <w:szCs w:val="21"/>
        </w:rPr>
        <w:t>хроническом</w:t>
      </w:r>
      <w:r w:rsidRPr="00636346">
        <w:rPr>
          <w:rFonts w:ascii="Helvetica" w:hAnsi="Helvetica" w:cs="Helvetica"/>
          <w:b/>
          <w:bCs/>
          <w:color w:val="222222"/>
          <w:sz w:val="21"/>
          <w:szCs w:val="21"/>
        </w:rPr>
        <w:t xml:space="preserve"> </w:t>
      </w:r>
      <w:r w:rsidRPr="00636346">
        <w:rPr>
          <w:rFonts w:ascii="Helvetica" w:hAnsi="Helvetica" w:cs="Helvetica" w:hint="eastAsia"/>
          <w:b/>
          <w:bCs/>
          <w:color w:val="222222"/>
          <w:sz w:val="21"/>
          <w:szCs w:val="21"/>
        </w:rPr>
        <w:t>облучении</w:t>
      </w:r>
      <w:r w:rsidRPr="00636346">
        <w:rPr>
          <w:rFonts w:ascii="Helvetica" w:hAnsi="Helvetica" w:cs="Helvetica"/>
          <w:b/>
          <w:bCs/>
          <w:color w:val="222222"/>
          <w:sz w:val="21"/>
          <w:szCs w:val="21"/>
        </w:rPr>
        <w:t xml:space="preserve"> </w:t>
      </w:r>
      <w:r w:rsidRPr="00636346">
        <w:rPr>
          <w:rFonts w:ascii="Helvetica" w:hAnsi="Helvetica" w:cs="Helvetica" w:hint="eastAsia"/>
          <w:b/>
          <w:bCs/>
          <w:color w:val="222222"/>
          <w:sz w:val="21"/>
          <w:szCs w:val="21"/>
        </w:rPr>
        <w:t>с</w:t>
      </w:r>
      <w:r w:rsidRPr="00636346">
        <w:rPr>
          <w:rFonts w:ascii="Helvetica" w:hAnsi="Helvetica" w:cs="Helvetica"/>
          <w:b/>
          <w:bCs/>
          <w:color w:val="222222"/>
          <w:sz w:val="21"/>
          <w:szCs w:val="21"/>
        </w:rPr>
        <w:t xml:space="preserve"> </w:t>
      </w:r>
      <w:r w:rsidRPr="00636346">
        <w:rPr>
          <w:rFonts w:ascii="Helvetica" w:hAnsi="Helvetica" w:cs="Helvetica" w:hint="eastAsia"/>
          <w:b/>
          <w:bCs/>
          <w:color w:val="222222"/>
          <w:sz w:val="21"/>
          <w:szCs w:val="21"/>
        </w:rPr>
        <w:t>низкой</w:t>
      </w:r>
      <w:r w:rsidRPr="00636346">
        <w:rPr>
          <w:rFonts w:ascii="Helvetica" w:hAnsi="Helvetica" w:cs="Helvetica"/>
          <w:b/>
          <w:bCs/>
          <w:color w:val="222222"/>
          <w:sz w:val="21"/>
          <w:szCs w:val="21"/>
        </w:rPr>
        <w:t xml:space="preserve"> </w:t>
      </w:r>
      <w:r w:rsidRPr="00636346">
        <w:rPr>
          <w:rFonts w:ascii="Helvetica" w:hAnsi="Helvetica" w:cs="Helvetica" w:hint="eastAsia"/>
          <w:b/>
          <w:bCs/>
          <w:color w:val="222222"/>
          <w:sz w:val="21"/>
          <w:szCs w:val="21"/>
        </w:rPr>
        <w:t>мощностью</w:t>
      </w:r>
      <w:r w:rsidRPr="00636346">
        <w:rPr>
          <w:rFonts w:ascii="Helvetica" w:hAnsi="Helvetica" w:cs="Helvetica"/>
          <w:b/>
          <w:bCs/>
          <w:color w:val="222222"/>
          <w:sz w:val="21"/>
          <w:szCs w:val="21"/>
        </w:rPr>
        <w:t xml:space="preserve">) (15). 1.2.1. </w:t>
      </w:r>
      <w:r w:rsidRPr="00636346">
        <w:rPr>
          <w:rFonts w:ascii="Helvetica" w:hAnsi="Helvetica" w:cs="Helvetica" w:hint="eastAsia"/>
          <w:b/>
          <w:bCs/>
          <w:color w:val="222222"/>
          <w:sz w:val="21"/>
          <w:szCs w:val="21"/>
        </w:rPr>
        <w:t>Развитие</w:t>
      </w:r>
      <w:r w:rsidRPr="00636346">
        <w:rPr>
          <w:rFonts w:ascii="Helvetica" w:hAnsi="Helvetica" w:cs="Helvetica"/>
          <w:b/>
          <w:bCs/>
          <w:color w:val="222222"/>
          <w:sz w:val="21"/>
          <w:szCs w:val="21"/>
        </w:rPr>
        <w:t xml:space="preserve"> </w:t>
      </w:r>
      <w:r w:rsidRPr="00636346">
        <w:rPr>
          <w:rFonts w:ascii="Helvetica" w:hAnsi="Helvetica" w:cs="Helvetica" w:hint="eastAsia"/>
          <w:b/>
          <w:bCs/>
          <w:color w:val="222222"/>
          <w:sz w:val="21"/>
          <w:szCs w:val="21"/>
        </w:rPr>
        <w:t>адаптационного</w:t>
      </w:r>
      <w:r w:rsidRPr="00636346">
        <w:rPr>
          <w:rFonts w:ascii="Helvetica" w:hAnsi="Helvetica" w:cs="Helvetica"/>
          <w:b/>
          <w:bCs/>
          <w:color w:val="222222"/>
          <w:sz w:val="21"/>
          <w:szCs w:val="21"/>
        </w:rPr>
        <w:t xml:space="preserve"> </w:t>
      </w:r>
      <w:r w:rsidRPr="00636346">
        <w:rPr>
          <w:rFonts w:ascii="Helvetica" w:hAnsi="Helvetica" w:cs="Helvetica" w:hint="eastAsia"/>
          <w:b/>
          <w:bCs/>
          <w:color w:val="222222"/>
          <w:sz w:val="21"/>
          <w:szCs w:val="21"/>
        </w:rPr>
        <w:t>синдрома</w:t>
      </w:r>
      <w:r w:rsidRPr="00636346">
        <w:rPr>
          <w:rFonts w:ascii="Helvetica" w:hAnsi="Helvetica" w:cs="Helvetica"/>
          <w:b/>
          <w:bCs/>
          <w:color w:val="222222"/>
          <w:sz w:val="21"/>
          <w:szCs w:val="21"/>
        </w:rPr>
        <w:t xml:space="preserve"> </w:t>
      </w:r>
      <w:r w:rsidRPr="00636346">
        <w:rPr>
          <w:rFonts w:ascii="Helvetica" w:hAnsi="Helvetica" w:cs="Helvetica" w:hint="eastAsia"/>
          <w:b/>
          <w:bCs/>
          <w:color w:val="222222"/>
          <w:sz w:val="21"/>
          <w:szCs w:val="21"/>
        </w:rPr>
        <w:t>при</w:t>
      </w:r>
      <w:r w:rsidRPr="00636346">
        <w:rPr>
          <w:rFonts w:ascii="Helvetica" w:hAnsi="Helvetica" w:cs="Helvetica"/>
          <w:b/>
          <w:bCs/>
          <w:color w:val="222222"/>
          <w:sz w:val="21"/>
          <w:szCs w:val="21"/>
        </w:rPr>
        <w:t xml:space="preserve"> </w:t>
      </w:r>
      <w:r w:rsidRPr="00636346">
        <w:rPr>
          <w:rFonts w:ascii="Helvetica" w:hAnsi="Helvetica" w:cs="Helvetica" w:hint="eastAsia"/>
          <w:b/>
          <w:bCs/>
          <w:color w:val="222222"/>
          <w:sz w:val="21"/>
          <w:szCs w:val="21"/>
        </w:rPr>
        <w:t>хроническом</w:t>
      </w:r>
      <w:r w:rsidRPr="00636346">
        <w:rPr>
          <w:rFonts w:ascii="Helvetica" w:hAnsi="Helvetica" w:cs="Helvetica"/>
          <w:b/>
          <w:bCs/>
          <w:color w:val="222222"/>
          <w:sz w:val="21"/>
          <w:szCs w:val="21"/>
        </w:rPr>
        <w:t xml:space="preserve"> </w:t>
      </w:r>
      <w:r w:rsidRPr="00636346">
        <w:rPr>
          <w:rFonts w:ascii="Helvetica" w:hAnsi="Helvetica" w:cs="Helvetica" w:hint="eastAsia"/>
          <w:b/>
          <w:bCs/>
          <w:color w:val="222222"/>
          <w:sz w:val="21"/>
          <w:szCs w:val="21"/>
        </w:rPr>
        <w:t>облучении</w:t>
      </w:r>
      <w:r w:rsidRPr="00636346">
        <w:rPr>
          <w:rFonts w:ascii="Helvetica" w:hAnsi="Helvetica" w:cs="Helvetica"/>
          <w:b/>
          <w:bCs/>
          <w:color w:val="222222"/>
          <w:sz w:val="21"/>
          <w:szCs w:val="21"/>
        </w:rPr>
        <w:t xml:space="preserve"> </w:t>
      </w:r>
      <w:r w:rsidRPr="00636346">
        <w:rPr>
          <w:rFonts w:ascii="Helvetica" w:hAnsi="Helvetica" w:cs="Helvetica" w:hint="eastAsia"/>
          <w:b/>
          <w:bCs/>
          <w:color w:val="222222"/>
          <w:sz w:val="21"/>
          <w:szCs w:val="21"/>
        </w:rPr>
        <w:t>Работы</w:t>
      </w:r>
      <w:r w:rsidRPr="00636346">
        <w:rPr>
          <w:rFonts w:ascii="Helvetica" w:hAnsi="Helvetica" w:cs="Helvetica"/>
          <w:b/>
          <w:bCs/>
          <w:color w:val="222222"/>
          <w:sz w:val="21"/>
          <w:szCs w:val="21"/>
        </w:rPr>
        <w:t xml:space="preserve"> (32,33,78,79) </w:t>
      </w:r>
      <w:r w:rsidRPr="00636346">
        <w:rPr>
          <w:rFonts w:ascii="Helvetica" w:hAnsi="Helvetica" w:cs="Helvetica" w:hint="eastAsia"/>
          <w:b/>
          <w:bCs/>
          <w:color w:val="222222"/>
          <w:sz w:val="21"/>
          <w:szCs w:val="21"/>
        </w:rPr>
        <w:t>посвящены</w:t>
      </w:r>
      <w:r w:rsidRPr="00636346">
        <w:rPr>
          <w:rFonts w:ascii="Helvetica" w:hAnsi="Helvetica" w:cs="Helvetica"/>
          <w:b/>
          <w:bCs/>
          <w:color w:val="222222"/>
          <w:sz w:val="21"/>
          <w:szCs w:val="21"/>
        </w:rPr>
        <w:t xml:space="preserve"> </w:t>
      </w:r>
      <w:r w:rsidRPr="00636346">
        <w:rPr>
          <w:rFonts w:ascii="Helvetica" w:hAnsi="Helvetica" w:cs="Helvetica" w:hint="eastAsia"/>
          <w:b/>
          <w:bCs/>
          <w:color w:val="222222"/>
          <w:sz w:val="21"/>
          <w:szCs w:val="21"/>
        </w:rPr>
        <w:t>вопросам</w:t>
      </w:r>
      <w:r w:rsidRPr="00636346">
        <w:rPr>
          <w:rFonts w:ascii="Helvetica" w:hAnsi="Helvetica" w:cs="Helvetica"/>
          <w:b/>
          <w:bCs/>
          <w:color w:val="222222"/>
          <w:sz w:val="21"/>
          <w:szCs w:val="21"/>
        </w:rPr>
        <w:t xml:space="preserve"> </w:t>
      </w:r>
      <w:r w:rsidRPr="00636346">
        <w:rPr>
          <w:rFonts w:ascii="Helvetica" w:hAnsi="Helvetica" w:cs="Helvetica" w:hint="eastAsia"/>
          <w:b/>
          <w:bCs/>
          <w:color w:val="222222"/>
          <w:sz w:val="21"/>
          <w:szCs w:val="21"/>
        </w:rPr>
        <w:t>выявления</w:t>
      </w:r>
      <w:r w:rsidRPr="00636346">
        <w:rPr>
          <w:rFonts w:ascii="Helvetica" w:hAnsi="Helvetica" w:cs="Helvetica"/>
          <w:b/>
          <w:bCs/>
          <w:color w:val="222222"/>
          <w:sz w:val="21"/>
          <w:szCs w:val="21"/>
        </w:rPr>
        <w:t xml:space="preserve"> </w:t>
      </w:r>
      <w:r w:rsidRPr="00636346">
        <w:rPr>
          <w:rFonts w:ascii="Helvetica" w:hAnsi="Helvetica" w:cs="Helvetica" w:hint="eastAsia"/>
          <w:b/>
          <w:bCs/>
          <w:color w:val="222222"/>
          <w:sz w:val="21"/>
          <w:szCs w:val="21"/>
        </w:rPr>
        <w:t>неспецифиче­</w:t>
      </w:r>
      <w:r w:rsidRPr="00636346">
        <w:rPr>
          <w:rFonts w:ascii="Helvetica" w:hAnsi="Helvetica" w:cs="Helvetica"/>
          <w:b/>
          <w:bCs/>
          <w:color w:val="222222"/>
          <w:sz w:val="21"/>
          <w:szCs w:val="21"/>
        </w:rPr>
        <w:t xml:space="preserve"> </w:t>
      </w:r>
      <w:r w:rsidRPr="00636346">
        <w:rPr>
          <w:rFonts w:ascii="Helvetica" w:hAnsi="Helvetica" w:cs="Helvetica" w:hint="eastAsia"/>
          <w:b/>
          <w:bCs/>
          <w:color w:val="222222"/>
          <w:sz w:val="21"/>
          <w:szCs w:val="21"/>
        </w:rPr>
        <w:t>ских</w:t>
      </w:r>
      <w:r w:rsidRPr="00636346">
        <w:rPr>
          <w:rFonts w:ascii="Helvetica" w:hAnsi="Helvetica" w:cs="Helvetica"/>
          <w:b/>
          <w:bCs/>
          <w:color w:val="222222"/>
          <w:sz w:val="21"/>
          <w:szCs w:val="21"/>
        </w:rPr>
        <w:t xml:space="preserve"> </w:t>
      </w:r>
      <w:r w:rsidRPr="00636346">
        <w:rPr>
          <w:rFonts w:ascii="Helvetica" w:hAnsi="Helvetica" w:cs="Helvetica" w:hint="eastAsia"/>
          <w:b/>
          <w:bCs/>
          <w:color w:val="222222"/>
          <w:sz w:val="21"/>
          <w:szCs w:val="21"/>
        </w:rPr>
        <w:t>реакций</w:t>
      </w:r>
      <w:r w:rsidRPr="00636346">
        <w:rPr>
          <w:rFonts w:ascii="Helvetica" w:hAnsi="Helvetica" w:cs="Helvetica"/>
          <w:b/>
          <w:bCs/>
          <w:color w:val="222222"/>
          <w:sz w:val="21"/>
          <w:szCs w:val="21"/>
        </w:rPr>
        <w:t xml:space="preserve"> </w:t>
      </w:r>
      <w:r w:rsidRPr="00636346">
        <w:rPr>
          <w:rFonts w:ascii="Helvetica" w:hAnsi="Helvetica" w:cs="Helvetica" w:hint="eastAsia"/>
          <w:b/>
          <w:bCs/>
          <w:color w:val="222222"/>
          <w:sz w:val="21"/>
          <w:szCs w:val="21"/>
        </w:rPr>
        <w:t>системы</w:t>
      </w:r>
      <w:r w:rsidRPr="00636346">
        <w:rPr>
          <w:rFonts w:ascii="Helvetica" w:hAnsi="Helvetica" w:cs="Helvetica"/>
          <w:b/>
          <w:bCs/>
          <w:color w:val="222222"/>
          <w:sz w:val="21"/>
          <w:szCs w:val="21"/>
        </w:rPr>
        <w:t xml:space="preserve"> </w:t>
      </w:r>
      <w:r w:rsidRPr="00636346">
        <w:rPr>
          <w:rFonts w:ascii="Helvetica" w:hAnsi="Helvetica" w:cs="Helvetica" w:hint="eastAsia"/>
          <w:b/>
          <w:bCs/>
          <w:color w:val="222222"/>
          <w:sz w:val="21"/>
          <w:szCs w:val="21"/>
        </w:rPr>
        <w:t>крови</w:t>
      </w:r>
      <w:r w:rsidRPr="00636346">
        <w:rPr>
          <w:rFonts w:ascii="Helvetica" w:hAnsi="Helvetica" w:cs="Helvetica"/>
          <w:b/>
          <w:bCs/>
          <w:color w:val="222222"/>
          <w:sz w:val="21"/>
          <w:szCs w:val="21"/>
        </w:rPr>
        <w:t xml:space="preserve"> </w:t>
      </w:r>
      <w:r w:rsidRPr="00636346">
        <w:rPr>
          <w:rFonts w:ascii="Helvetica" w:hAnsi="Helvetica" w:cs="Helvetica" w:hint="eastAsia"/>
          <w:b/>
          <w:bCs/>
          <w:color w:val="222222"/>
          <w:sz w:val="21"/>
          <w:szCs w:val="21"/>
        </w:rPr>
        <w:t>при</w:t>
      </w:r>
      <w:r w:rsidRPr="00636346">
        <w:rPr>
          <w:rFonts w:ascii="Helvetica" w:hAnsi="Helvetica" w:cs="Helvetica"/>
          <w:b/>
          <w:bCs/>
          <w:color w:val="222222"/>
          <w:sz w:val="21"/>
          <w:szCs w:val="21"/>
        </w:rPr>
        <w:t xml:space="preserve"> </w:t>
      </w:r>
      <w:r w:rsidRPr="00636346">
        <w:rPr>
          <w:rFonts w:ascii="Helvetica" w:hAnsi="Helvetica" w:cs="Helvetica" w:hint="eastAsia"/>
          <w:b/>
          <w:bCs/>
          <w:color w:val="222222"/>
          <w:sz w:val="21"/>
          <w:szCs w:val="21"/>
        </w:rPr>
        <w:t>хроническом</w:t>
      </w:r>
      <w:r w:rsidRPr="00636346">
        <w:rPr>
          <w:rFonts w:ascii="Helvetica" w:hAnsi="Helvetica" w:cs="Helvetica"/>
          <w:b/>
          <w:bCs/>
          <w:color w:val="222222"/>
          <w:sz w:val="21"/>
          <w:szCs w:val="21"/>
        </w:rPr>
        <w:t xml:space="preserve"> </w:t>
      </w:r>
      <w:r w:rsidRPr="00636346">
        <w:rPr>
          <w:rFonts w:ascii="Helvetica" w:hAnsi="Helvetica" w:cs="Helvetica" w:hint="eastAsia"/>
          <w:b/>
          <w:bCs/>
          <w:color w:val="222222"/>
          <w:sz w:val="21"/>
          <w:szCs w:val="21"/>
        </w:rPr>
        <w:t>облучении</w:t>
      </w:r>
      <w:r w:rsidRPr="00636346">
        <w:rPr>
          <w:rFonts w:ascii="Helvetica" w:hAnsi="Helvetica" w:cs="Helvetica"/>
          <w:b/>
          <w:bCs/>
          <w:color w:val="222222"/>
          <w:sz w:val="21"/>
          <w:szCs w:val="21"/>
        </w:rPr>
        <w:t xml:space="preserve">. </w:t>
      </w:r>
      <w:r w:rsidRPr="00636346">
        <w:rPr>
          <w:rFonts w:ascii="Helvetica" w:hAnsi="Helvetica" w:cs="Helvetica" w:hint="eastAsia"/>
          <w:b/>
          <w:bCs/>
          <w:color w:val="222222"/>
          <w:sz w:val="21"/>
          <w:szCs w:val="21"/>
        </w:rPr>
        <w:t>П</w:t>
      </w:r>
      <w:r w:rsidRPr="00636346">
        <w:rPr>
          <w:rFonts w:ascii="Helvetica" w:hAnsi="Helvetica" w:cs="Helvetica"/>
          <w:b/>
          <w:bCs/>
          <w:color w:val="222222"/>
          <w:sz w:val="21"/>
          <w:szCs w:val="21"/>
        </w:rPr>
        <w:t xml:space="preserve"> </w:t>
      </w:r>
      <w:r w:rsidRPr="00636346">
        <w:rPr>
          <w:rFonts w:ascii="Helvetica" w:hAnsi="Helvetica" w:cs="Helvetica" w:hint="eastAsia"/>
          <w:b/>
          <w:bCs/>
          <w:color w:val="222222"/>
          <w:sz w:val="21"/>
          <w:szCs w:val="21"/>
        </w:rPr>
        <w:t>р</w:t>
      </w:r>
      <w:r w:rsidRPr="00636346">
        <w:rPr>
          <w:rFonts w:ascii="Helvetica" w:hAnsi="Helvetica" w:cs="Helvetica"/>
          <w:b/>
          <w:bCs/>
          <w:color w:val="222222"/>
          <w:sz w:val="21"/>
          <w:szCs w:val="21"/>
        </w:rPr>
        <w:t xml:space="preserve"> </w:t>
      </w:r>
      <w:r w:rsidRPr="00636346">
        <w:rPr>
          <w:rFonts w:ascii="Helvetica" w:hAnsi="Helvetica" w:cs="Helvetica" w:hint="eastAsia"/>
          <w:b/>
          <w:bCs/>
          <w:color w:val="222222"/>
          <w:sz w:val="21"/>
          <w:szCs w:val="21"/>
        </w:rPr>
        <w:t>и</w:t>
      </w:r>
      <w:r w:rsidRPr="00636346">
        <w:rPr>
          <w:rFonts w:ascii="Helvetica" w:hAnsi="Helvetica" w:cs="Helvetica"/>
          <w:b/>
          <w:bCs/>
          <w:color w:val="222222"/>
          <w:sz w:val="21"/>
          <w:szCs w:val="21"/>
        </w:rPr>
        <w:t xml:space="preserve"> </w:t>
      </w:r>
      <w:r w:rsidRPr="00636346">
        <w:rPr>
          <w:rFonts w:ascii="Helvetica" w:hAnsi="Helvetica" w:cs="Helvetica" w:hint="eastAsia"/>
          <w:b/>
          <w:bCs/>
          <w:color w:val="222222"/>
          <w:sz w:val="21"/>
          <w:szCs w:val="21"/>
        </w:rPr>
        <w:t>облучении</w:t>
      </w:r>
      <w:r w:rsidRPr="00636346">
        <w:rPr>
          <w:rFonts w:ascii="Helvetica" w:hAnsi="Helvetica" w:cs="Helvetica"/>
          <w:b/>
          <w:bCs/>
          <w:color w:val="222222"/>
          <w:sz w:val="21"/>
          <w:szCs w:val="21"/>
        </w:rPr>
        <w:t xml:space="preserve"> </w:t>
      </w:r>
      <w:r w:rsidRPr="00636346">
        <w:rPr>
          <w:rFonts w:ascii="Helvetica" w:hAnsi="Helvetica" w:cs="Helvetica" w:hint="eastAsia"/>
          <w:b/>
          <w:bCs/>
          <w:color w:val="222222"/>
          <w:sz w:val="21"/>
          <w:szCs w:val="21"/>
        </w:rPr>
        <w:t>с</w:t>
      </w:r>
      <w:r w:rsidRPr="00636346">
        <w:rPr>
          <w:rFonts w:ascii="Helvetica" w:hAnsi="Helvetica" w:cs="Helvetica"/>
          <w:b/>
          <w:bCs/>
          <w:color w:val="222222"/>
          <w:sz w:val="21"/>
          <w:szCs w:val="21"/>
        </w:rPr>
        <w:t xml:space="preserve"> </w:t>
      </w:r>
      <w:r w:rsidRPr="00636346">
        <w:rPr>
          <w:rFonts w:ascii="Helvetica" w:hAnsi="Helvetica" w:cs="Helvetica" w:hint="eastAsia"/>
          <w:b/>
          <w:bCs/>
          <w:color w:val="222222"/>
          <w:sz w:val="21"/>
          <w:szCs w:val="21"/>
        </w:rPr>
        <w:t>низкой</w:t>
      </w:r>
      <w:r w:rsidRPr="00636346">
        <w:rPr>
          <w:rFonts w:ascii="Helvetica" w:hAnsi="Helvetica" w:cs="Helvetica"/>
          <w:b/>
          <w:bCs/>
          <w:color w:val="222222"/>
          <w:sz w:val="21"/>
          <w:szCs w:val="21"/>
        </w:rPr>
        <w:t xml:space="preserve"> </w:t>
      </w:r>
      <w:r w:rsidRPr="00636346">
        <w:rPr>
          <w:rFonts w:ascii="Helvetica" w:hAnsi="Helvetica" w:cs="Helvetica" w:hint="eastAsia"/>
          <w:b/>
          <w:bCs/>
          <w:color w:val="222222"/>
          <w:sz w:val="21"/>
          <w:szCs w:val="21"/>
        </w:rPr>
        <w:t>мощностью</w:t>
      </w:r>
      <w:r w:rsidRPr="00636346">
        <w:rPr>
          <w:rFonts w:ascii="Helvetica" w:hAnsi="Helvetica" w:cs="Helvetica"/>
          <w:b/>
          <w:bCs/>
          <w:color w:val="222222"/>
          <w:sz w:val="21"/>
          <w:szCs w:val="21"/>
        </w:rPr>
        <w:t xml:space="preserve"> </w:t>
      </w:r>
      <w:r w:rsidRPr="00636346">
        <w:rPr>
          <w:rFonts w:ascii="Helvetica" w:hAnsi="Helvetica" w:cs="Helvetica" w:hint="eastAsia"/>
          <w:b/>
          <w:bCs/>
          <w:color w:val="222222"/>
          <w:sz w:val="21"/>
          <w:szCs w:val="21"/>
        </w:rPr>
        <w:t>дозы</w:t>
      </w:r>
      <w:r w:rsidRPr="00636346">
        <w:rPr>
          <w:rFonts w:ascii="Helvetica" w:hAnsi="Helvetica" w:cs="Helvetica"/>
          <w:b/>
          <w:bCs/>
          <w:color w:val="222222"/>
          <w:sz w:val="21"/>
          <w:szCs w:val="21"/>
        </w:rPr>
        <w:t xml:space="preserve"> </w:t>
      </w:r>
      <w:r w:rsidRPr="00636346">
        <w:rPr>
          <w:rFonts w:ascii="Helvetica" w:hAnsi="Helvetica" w:cs="Helvetica" w:hint="eastAsia"/>
          <w:b/>
          <w:bCs/>
          <w:color w:val="222222"/>
          <w:sz w:val="21"/>
          <w:szCs w:val="21"/>
        </w:rPr>
        <w:t>синдром</w:t>
      </w:r>
      <w:r w:rsidRPr="00636346">
        <w:rPr>
          <w:rFonts w:ascii="Helvetica" w:hAnsi="Helvetica" w:cs="Helvetica"/>
          <w:b/>
          <w:bCs/>
          <w:color w:val="222222"/>
          <w:sz w:val="21"/>
          <w:szCs w:val="21"/>
        </w:rPr>
        <w:t xml:space="preserve"> </w:t>
      </w:r>
      <w:r w:rsidRPr="00636346">
        <w:rPr>
          <w:rFonts w:ascii="Helvetica" w:hAnsi="Helvetica" w:cs="Helvetica" w:hint="eastAsia"/>
          <w:b/>
          <w:bCs/>
          <w:color w:val="222222"/>
          <w:sz w:val="21"/>
          <w:szCs w:val="21"/>
        </w:rPr>
        <w:t>лучевой</w:t>
      </w:r>
      <w:r w:rsidRPr="00636346">
        <w:rPr>
          <w:rFonts w:ascii="Helvetica" w:hAnsi="Helvetica" w:cs="Helvetica"/>
          <w:b/>
          <w:bCs/>
          <w:color w:val="222222"/>
          <w:sz w:val="21"/>
          <w:szCs w:val="21"/>
        </w:rPr>
        <w:t>...</w:t>
      </w:r>
    </w:p>
    <w:p w14:paraId="1400C709" w14:textId="77777777" w:rsidR="00636346" w:rsidRPr="00636346" w:rsidRDefault="00636346" w:rsidP="00636346">
      <w:pPr>
        <w:rPr>
          <w:rFonts w:ascii="Helvetica" w:hAnsi="Helvetica" w:cs="Helvetica"/>
          <w:b/>
          <w:bCs/>
          <w:color w:val="222222"/>
          <w:sz w:val="21"/>
          <w:szCs w:val="21"/>
        </w:rPr>
      </w:pPr>
    </w:p>
    <w:p w14:paraId="7CE05605" w14:textId="77777777" w:rsidR="00636346" w:rsidRPr="00636346" w:rsidRDefault="00636346" w:rsidP="00636346">
      <w:pPr>
        <w:rPr>
          <w:rFonts w:ascii="Helvetica" w:hAnsi="Helvetica" w:cs="Helvetica"/>
          <w:b/>
          <w:bCs/>
          <w:color w:val="222222"/>
          <w:sz w:val="21"/>
          <w:szCs w:val="21"/>
        </w:rPr>
      </w:pPr>
      <w:r w:rsidRPr="00636346">
        <w:rPr>
          <w:rFonts w:ascii="Helvetica" w:hAnsi="Helvetica" w:cs="Helvetica" w:hint="eastAsia"/>
          <w:b/>
          <w:bCs/>
          <w:color w:val="222222"/>
          <w:sz w:val="21"/>
          <w:szCs w:val="21"/>
        </w:rPr>
        <w:lastRenderedPageBreak/>
        <w:t>Оглавление</w:t>
      </w:r>
      <w:r w:rsidRPr="00636346">
        <w:rPr>
          <w:rFonts w:ascii="Helvetica" w:hAnsi="Helvetica" w:cs="Helvetica"/>
          <w:b/>
          <w:bCs/>
          <w:color w:val="222222"/>
          <w:sz w:val="21"/>
          <w:szCs w:val="21"/>
        </w:rPr>
        <w:t xml:space="preserve"> </w:t>
      </w:r>
      <w:r w:rsidRPr="00636346">
        <w:rPr>
          <w:rFonts w:ascii="Helvetica" w:hAnsi="Helvetica" w:cs="Helvetica" w:hint="eastAsia"/>
          <w:b/>
          <w:bCs/>
          <w:color w:val="222222"/>
          <w:sz w:val="21"/>
          <w:szCs w:val="21"/>
        </w:rPr>
        <w:t>диссертации</w:t>
      </w:r>
    </w:p>
    <w:p w14:paraId="4550FD67" w14:textId="77777777" w:rsidR="00636346" w:rsidRPr="00636346" w:rsidRDefault="00636346" w:rsidP="00636346">
      <w:pPr>
        <w:rPr>
          <w:rFonts w:ascii="Helvetica" w:hAnsi="Helvetica" w:cs="Helvetica"/>
          <w:b/>
          <w:bCs/>
          <w:color w:val="222222"/>
          <w:sz w:val="21"/>
          <w:szCs w:val="21"/>
        </w:rPr>
      </w:pPr>
      <w:r w:rsidRPr="00636346">
        <w:rPr>
          <w:rFonts w:ascii="Helvetica" w:hAnsi="Helvetica" w:cs="Helvetica" w:hint="eastAsia"/>
          <w:b/>
          <w:bCs/>
          <w:color w:val="222222"/>
          <w:sz w:val="21"/>
          <w:szCs w:val="21"/>
        </w:rPr>
        <w:t>кандидат</w:t>
      </w:r>
      <w:r w:rsidRPr="00636346">
        <w:rPr>
          <w:rFonts w:ascii="Helvetica" w:hAnsi="Helvetica" w:cs="Helvetica"/>
          <w:b/>
          <w:bCs/>
          <w:color w:val="222222"/>
          <w:sz w:val="21"/>
          <w:szCs w:val="21"/>
        </w:rPr>
        <w:t xml:space="preserve"> </w:t>
      </w:r>
      <w:r w:rsidRPr="00636346">
        <w:rPr>
          <w:rFonts w:ascii="Helvetica" w:hAnsi="Helvetica" w:cs="Helvetica" w:hint="eastAsia"/>
          <w:b/>
          <w:bCs/>
          <w:color w:val="222222"/>
          <w:sz w:val="21"/>
          <w:szCs w:val="21"/>
        </w:rPr>
        <w:t>биологических</w:t>
      </w:r>
      <w:r w:rsidRPr="00636346">
        <w:rPr>
          <w:rFonts w:ascii="Helvetica" w:hAnsi="Helvetica" w:cs="Helvetica"/>
          <w:b/>
          <w:bCs/>
          <w:color w:val="222222"/>
          <w:sz w:val="21"/>
          <w:szCs w:val="21"/>
        </w:rPr>
        <w:t xml:space="preserve"> </w:t>
      </w:r>
      <w:r w:rsidRPr="00636346">
        <w:rPr>
          <w:rFonts w:ascii="Helvetica" w:hAnsi="Helvetica" w:cs="Helvetica" w:hint="eastAsia"/>
          <w:b/>
          <w:bCs/>
          <w:color w:val="222222"/>
          <w:sz w:val="21"/>
          <w:szCs w:val="21"/>
        </w:rPr>
        <w:t>наук</w:t>
      </w:r>
      <w:r w:rsidRPr="00636346">
        <w:rPr>
          <w:rFonts w:ascii="Helvetica" w:hAnsi="Helvetica" w:cs="Helvetica"/>
          <w:b/>
          <w:bCs/>
          <w:color w:val="222222"/>
          <w:sz w:val="21"/>
          <w:szCs w:val="21"/>
        </w:rPr>
        <w:t xml:space="preserve"> </w:t>
      </w:r>
      <w:r w:rsidRPr="00636346">
        <w:rPr>
          <w:rFonts w:ascii="Helvetica" w:hAnsi="Helvetica" w:cs="Helvetica" w:hint="eastAsia"/>
          <w:b/>
          <w:bCs/>
          <w:color w:val="222222"/>
          <w:sz w:val="21"/>
          <w:szCs w:val="21"/>
        </w:rPr>
        <w:t>Андреева</w:t>
      </w:r>
      <w:r w:rsidRPr="00636346">
        <w:rPr>
          <w:rFonts w:ascii="Helvetica" w:hAnsi="Helvetica" w:cs="Helvetica"/>
          <w:b/>
          <w:bCs/>
          <w:color w:val="222222"/>
          <w:sz w:val="21"/>
          <w:szCs w:val="21"/>
        </w:rPr>
        <w:t xml:space="preserve">, </w:t>
      </w:r>
      <w:r w:rsidRPr="00636346">
        <w:rPr>
          <w:rFonts w:ascii="Helvetica" w:hAnsi="Helvetica" w:cs="Helvetica" w:hint="eastAsia"/>
          <w:b/>
          <w:bCs/>
          <w:color w:val="222222"/>
          <w:sz w:val="21"/>
          <w:szCs w:val="21"/>
        </w:rPr>
        <w:t>Оксана</w:t>
      </w:r>
      <w:r w:rsidRPr="00636346">
        <w:rPr>
          <w:rFonts w:ascii="Helvetica" w:hAnsi="Helvetica" w:cs="Helvetica"/>
          <w:b/>
          <w:bCs/>
          <w:color w:val="222222"/>
          <w:sz w:val="21"/>
          <w:szCs w:val="21"/>
        </w:rPr>
        <w:t xml:space="preserve"> </w:t>
      </w:r>
      <w:r w:rsidRPr="00636346">
        <w:rPr>
          <w:rFonts w:ascii="Helvetica" w:hAnsi="Helvetica" w:cs="Helvetica" w:hint="eastAsia"/>
          <w:b/>
          <w:bCs/>
          <w:color w:val="222222"/>
          <w:sz w:val="21"/>
          <w:szCs w:val="21"/>
        </w:rPr>
        <w:t>Геннадьевна</w:t>
      </w:r>
    </w:p>
    <w:p w14:paraId="4F162093" w14:textId="77777777" w:rsidR="00636346" w:rsidRPr="00636346" w:rsidRDefault="00636346" w:rsidP="00636346">
      <w:pPr>
        <w:rPr>
          <w:rFonts w:ascii="Helvetica" w:hAnsi="Helvetica" w:cs="Helvetica"/>
          <w:b/>
          <w:bCs/>
          <w:color w:val="222222"/>
          <w:sz w:val="21"/>
          <w:szCs w:val="21"/>
        </w:rPr>
      </w:pPr>
      <w:r w:rsidRPr="00636346">
        <w:rPr>
          <w:rFonts w:ascii="Helvetica" w:hAnsi="Helvetica" w:cs="Helvetica" w:hint="eastAsia"/>
          <w:b/>
          <w:bCs/>
          <w:color w:val="222222"/>
          <w:sz w:val="21"/>
          <w:szCs w:val="21"/>
        </w:rPr>
        <w:t>Оглавление</w:t>
      </w:r>
    </w:p>
    <w:p w14:paraId="1EEC7E2C" w14:textId="77777777" w:rsidR="00636346" w:rsidRPr="00636346" w:rsidRDefault="00636346" w:rsidP="00636346">
      <w:pPr>
        <w:rPr>
          <w:rFonts w:ascii="Helvetica" w:hAnsi="Helvetica" w:cs="Helvetica"/>
          <w:b/>
          <w:bCs/>
          <w:color w:val="222222"/>
          <w:sz w:val="21"/>
          <w:szCs w:val="21"/>
        </w:rPr>
      </w:pPr>
    </w:p>
    <w:p w14:paraId="71B11E7F" w14:textId="77777777" w:rsidR="00636346" w:rsidRPr="00636346" w:rsidRDefault="00636346" w:rsidP="00636346">
      <w:pPr>
        <w:rPr>
          <w:rFonts w:ascii="Helvetica" w:hAnsi="Helvetica" w:cs="Helvetica"/>
          <w:b/>
          <w:bCs/>
          <w:color w:val="222222"/>
          <w:sz w:val="21"/>
          <w:szCs w:val="21"/>
        </w:rPr>
      </w:pPr>
      <w:r w:rsidRPr="00636346">
        <w:rPr>
          <w:rFonts w:ascii="Helvetica" w:hAnsi="Helvetica" w:cs="Helvetica" w:hint="eastAsia"/>
          <w:b/>
          <w:bCs/>
          <w:color w:val="222222"/>
          <w:sz w:val="21"/>
          <w:szCs w:val="21"/>
        </w:rPr>
        <w:t>Введение</w:t>
      </w:r>
    </w:p>
    <w:p w14:paraId="32EBD70A" w14:textId="77777777" w:rsidR="00636346" w:rsidRPr="00636346" w:rsidRDefault="00636346" w:rsidP="00636346">
      <w:pPr>
        <w:rPr>
          <w:rFonts w:ascii="Helvetica" w:hAnsi="Helvetica" w:cs="Helvetica"/>
          <w:b/>
          <w:bCs/>
          <w:color w:val="222222"/>
          <w:sz w:val="21"/>
          <w:szCs w:val="21"/>
        </w:rPr>
      </w:pPr>
    </w:p>
    <w:p w14:paraId="1CA55980" w14:textId="77777777" w:rsidR="00636346" w:rsidRPr="00636346" w:rsidRDefault="00636346" w:rsidP="00636346">
      <w:pPr>
        <w:rPr>
          <w:rFonts w:ascii="Helvetica" w:hAnsi="Helvetica" w:cs="Helvetica"/>
          <w:b/>
          <w:bCs/>
          <w:color w:val="222222"/>
          <w:sz w:val="21"/>
          <w:szCs w:val="21"/>
        </w:rPr>
      </w:pPr>
      <w:r w:rsidRPr="00636346">
        <w:rPr>
          <w:rFonts w:ascii="Helvetica" w:hAnsi="Helvetica" w:cs="Helvetica" w:hint="eastAsia"/>
          <w:b/>
          <w:bCs/>
          <w:color w:val="222222"/>
          <w:sz w:val="21"/>
          <w:szCs w:val="21"/>
        </w:rPr>
        <w:t>Глава</w:t>
      </w:r>
      <w:r w:rsidRPr="00636346">
        <w:rPr>
          <w:rFonts w:ascii="Helvetica" w:hAnsi="Helvetica" w:cs="Helvetica"/>
          <w:b/>
          <w:bCs/>
          <w:color w:val="222222"/>
          <w:sz w:val="21"/>
          <w:szCs w:val="21"/>
        </w:rPr>
        <w:t xml:space="preserve"> 1. </w:t>
      </w:r>
      <w:r w:rsidRPr="00636346">
        <w:rPr>
          <w:rFonts w:ascii="Helvetica" w:hAnsi="Helvetica" w:cs="Helvetica" w:hint="eastAsia"/>
          <w:b/>
          <w:bCs/>
          <w:color w:val="222222"/>
          <w:sz w:val="21"/>
          <w:szCs w:val="21"/>
        </w:rPr>
        <w:t>Обзор</w:t>
      </w:r>
      <w:r w:rsidRPr="00636346">
        <w:rPr>
          <w:rFonts w:ascii="Helvetica" w:hAnsi="Helvetica" w:cs="Helvetica"/>
          <w:b/>
          <w:bCs/>
          <w:color w:val="222222"/>
          <w:sz w:val="21"/>
          <w:szCs w:val="21"/>
        </w:rPr>
        <w:t xml:space="preserve"> </w:t>
      </w:r>
      <w:r w:rsidRPr="00636346">
        <w:rPr>
          <w:rFonts w:ascii="Helvetica" w:hAnsi="Helvetica" w:cs="Helvetica" w:hint="eastAsia"/>
          <w:b/>
          <w:bCs/>
          <w:color w:val="222222"/>
          <w:sz w:val="21"/>
          <w:szCs w:val="21"/>
        </w:rPr>
        <w:t>литературы</w:t>
      </w:r>
    </w:p>
    <w:p w14:paraId="0E674631" w14:textId="77777777" w:rsidR="00636346" w:rsidRPr="00636346" w:rsidRDefault="00636346" w:rsidP="00636346">
      <w:pPr>
        <w:rPr>
          <w:rFonts w:ascii="Helvetica" w:hAnsi="Helvetica" w:cs="Helvetica"/>
          <w:b/>
          <w:bCs/>
          <w:color w:val="222222"/>
          <w:sz w:val="21"/>
          <w:szCs w:val="21"/>
        </w:rPr>
      </w:pPr>
    </w:p>
    <w:p w14:paraId="2AFC6C3E" w14:textId="77777777" w:rsidR="00636346" w:rsidRPr="00636346" w:rsidRDefault="00636346" w:rsidP="00636346">
      <w:pPr>
        <w:rPr>
          <w:rFonts w:ascii="Helvetica" w:hAnsi="Helvetica" w:cs="Helvetica"/>
          <w:b/>
          <w:bCs/>
          <w:color w:val="222222"/>
          <w:sz w:val="21"/>
          <w:szCs w:val="21"/>
        </w:rPr>
      </w:pPr>
      <w:r w:rsidRPr="00636346">
        <w:rPr>
          <w:rFonts w:ascii="Helvetica" w:hAnsi="Helvetica" w:cs="Helvetica"/>
          <w:b/>
          <w:bCs/>
          <w:color w:val="222222"/>
          <w:sz w:val="21"/>
          <w:szCs w:val="21"/>
        </w:rPr>
        <w:t xml:space="preserve">1.1. </w:t>
      </w:r>
      <w:r w:rsidRPr="00636346">
        <w:rPr>
          <w:rFonts w:ascii="Helvetica" w:hAnsi="Helvetica" w:cs="Helvetica" w:hint="eastAsia"/>
          <w:b/>
          <w:bCs/>
          <w:color w:val="222222"/>
          <w:sz w:val="21"/>
          <w:szCs w:val="21"/>
        </w:rPr>
        <w:t>Адаптация</w:t>
      </w:r>
      <w:r w:rsidRPr="00636346">
        <w:rPr>
          <w:rFonts w:ascii="Helvetica" w:hAnsi="Helvetica" w:cs="Helvetica"/>
          <w:b/>
          <w:bCs/>
          <w:color w:val="222222"/>
          <w:sz w:val="21"/>
          <w:szCs w:val="21"/>
        </w:rPr>
        <w:t xml:space="preserve">. </w:t>
      </w:r>
      <w:r w:rsidRPr="00636346">
        <w:rPr>
          <w:rFonts w:ascii="Helvetica" w:hAnsi="Helvetica" w:cs="Helvetica" w:hint="eastAsia"/>
          <w:b/>
          <w:bCs/>
          <w:color w:val="222222"/>
          <w:sz w:val="21"/>
          <w:szCs w:val="21"/>
        </w:rPr>
        <w:t>Приспособления</w:t>
      </w:r>
      <w:r w:rsidRPr="00636346">
        <w:rPr>
          <w:rFonts w:ascii="Helvetica" w:hAnsi="Helvetica" w:cs="Helvetica"/>
          <w:b/>
          <w:bCs/>
          <w:color w:val="222222"/>
          <w:sz w:val="21"/>
          <w:szCs w:val="21"/>
        </w:rPr>
        <w:t xml:space="preserve">. </w:t>
      </w:r>
      <w:r w:rsidRPr="00636346">
        <w:rPr>
          <w:rFonts w:ascii="Helvetica" w:hAnsi="Helvetica" w:cs="Helvetica" w:hint="eastAsia"/>
          <w:b/>
          <w:bCs/>
          <w:color w:val="222222"/>
          <w:sz w:val="21"/>
          <w:szCs w:val="21"/>
        </w:rPr>
        <w:t>Компенсация</w:t>
      </w:r>
    </w:p>
    <w:p w14:paraId="30D140F8" w14:textId="77777777" w:rsidR="00636346" w:rsidRPr="00636346" w:rsidRDefault="00636346" w:rsidP="00636346">
      <w:pPr>
        <w:rPr>
          <w:rFonts w:ascii="Helvetica" w:hAnsi="Helvetica" w:cs="Helvetica"/>
          <w:b/>
          <w:bCs/>
          <w:color w:val="222222"/>
          <w:sz w:val="21"/>
          <w:szCs w:val="21"/>
        </w:rPr>
      </w:pPr>
    </w:p>
    <w:p w14:paraId="66B637A4" w14:textId="77777777" w:rsidR="00636346" w:rsidRPr="00636346" w:rsidRDefault="00636346" w:rsidP="00636346">
      <w:pPr>
        <w:rPr>
          <w:rFonts w:ascii="Helvetica" w:hAnsi="Helvetica" w:cs="Helvetica"/>
          <w:b/>
          <w:bCs/>
          <w:color w:val="222222"/>
          <w:sz w:val="21"/>
          <w:szCs w:val="21"/>
        </w:rPr>
      </w:pPr>
      <w:r w:rsidRPr="00636346">
        <w:rPr>
          <w:rFonts w:ascii="Helvetica" w:hAnsi="Helvetica" w:cs="Helvetica"/>
          <w:b/>
          <w:bCs/>
          <w:color w:val="222222"/>
          <w:sz w:val="21"/>
          <w:szCs w:val="21"/>
        </w:rPr>
        <w:t xml:space="preserve">1.2. </w:t>
      </w:r>
      <w:r w:rsidRPr="00636346">
        <w:rPr>
          <w:rFonts w:ascii="Helvetica" w:hAnsi="Helvetica" w:cs="Helvetica" w:hint="eastAsia"/>
          <w:b/>
          <w:bCs/>
          <w:color w:val="222222"/>
          <w:sz w:val="21"/>
          <w:szCs w:val="21"/>
        </w:rPr>
        <w:t>Радиация</w:t>
      </w:r>
      <w:r w:rsidRPr="00636346">
        <w:rPr>
          <w:rFonts w:ascii="Helvetica" w:hAnsi="Helvetica" w:cs="Helvetica"/>
          <w:b/>
          <w:bCs/>
          <w:color w:val="222222"/>
          <w:sz w:val="21"/>
          <w:szCs w:val="21"/>
        </w:rPr>
        <w:t xml:space="preserve"> </w:t>
      </w:r>
      <w:r w:rsidRPr="00636346">
        <w:rPr>
          <w:rFonts w:ascii="Helvetica" w:hAnsi="Helvetica" w:cs="Helvetica" w:hint="eastAsia"/>
          <w:b/>
          <w:bCs/>
          <w:color w:val="222222"/>
          <w:sz w:val="21"/>
          <w:szCs w:val="21"/>
        </w:rPr>
        <w:t>как</w:t>
      </w:r>
      <w:r w:rsidRPr="00636346">
        <w:rPr>
          <w:rFonts w:ascii="Helvetica" w:hAnsi="Helvetica" w:cs="Helvetica"/>
          <w:b/>
          <w:bCs/>
          <w:color w:val="222222"/>
          <w:sz w:val="21"/>
          <w:szCs w:val="21"/>
        </w:rPr>
        <w:t xml:space="preserve"> </w:t>
      </w:r>
      <w:r w:rsidRPr="00636346">
        <w:rPr>
          <w:rFonts w:ascii="Helvetica" w:hAnsi="Helvetica" w:cs="Helvetica" w:hint="eastAsia"/>
          <w:b/>
          <w:bCs/>
          <w:color w:val="222222"/>
          <w:sz w:val="21"/>
          <w:szCs w:val="21"/>
        </w:rPr>
        <w:t>стресс</w:t>
      </w:r>
      <w:r w:rsidRPr="00636346">
        <w:rPr>
          <w:rFonts w:ascii="Helvetica" w:hAnsi="Helvetica" w:cs="Helvetica"/>
          <w:b/>
          <w:bCs/>
          <w:color w:val="222222"/>
          <w:sz w:val="21"/>
          <w:szCs w:val="21"/>
        </w:rPr>
        <w:t>-</w:t>
      </w:r>
      <w:r w:rsidRPr="00636346">
        <w:rPr>
          <w:rFonts w:ascii="Helvetica" w:hAnsi="Helvetica" w:cs="Helvetica" w:hint="eastAsia"/>
          <w:b/>
          <w:bCs/>
          <w:color w:val="222222"/>
          <w:sz w:val="21"/>
          <w:szCs w:val="21"/>
        </w:rPr>
        <w:t>фактор</w:t>
      </w:r>
    </w:p>
    <w:p w14:paraId="77818EB4" w14:textId="77777777" w:rsidR="00636346" w:rsidRPr="00636346" w:rsidRDefault="00636346" w:rsidP="00636346">
      <w:pPr>
        <w:rPr>
          <w:rFonts w:ascii="Helvetica" w:hAnsi="Helvetica" w:cs="Helvetica"/>
          <w:b/>
          <w:bCs/>
          <w:color w:val="222222"/>
          <w:sz w:val="21"/>
          <w:szCs w:val="21"/>
        </w:rPr>
      </w:pPr>
    </w:p>
    <w:p w14:paraId="404C8075" w14:textId="77777777" w:rsidR="00636346" w:rsidRPr="00636346" w:rsidRDefault="00636346" w:rsidP="00636346">
      <w:pPr>
        <w:rPr>
          <w:rFonts w:ascii="Helvetica" w:hAnsi="Helvetica" w:cs="Helvetica"/>
          <w:b/>
          <w:bCs/>
          <w:color w:val="222222"/>
          <w:sz w:val="21"/>
          <w:szCs w:val="21"/>
        </w:rPr>
      </w:pPr>
      <w:r w:rsidRPr="00636346">
        <w:rPr>
          <w:rFonts w:ascii="Helvetica" w:hAnsi="Helvetica" w:cs="Helvetica"/>
          <w:b/>
          <w:bCs/>
          <w:color w:val="222222"/>
          <w:sz w:val="21"/>
          <w:szCs w:val="21"/>
        </w:rPr>
        <w:t xml:space="preserve">1.2.1 </w:t>
      </w:r>
      <w:r w:rsidRPr="00636346">
        <w:rPr>
          <w:rFonts w:ascii="Helvetica" w:hAnsi="Helvetica" w:cs="Helvetica" w:hint="eastAsia"/>
          <w:b/>
          <w:bCs/>
          <w:color w:val="222222"/>
          <w:sz w:val="21"/>
          <w:szCs w:val="21"/>
        </w:rPr>
        <w:t>Развитие</w:t>
      </w:r>
      <w:r w:rsidRPr="00636346">
        <w:rPr>
          <w:rFonts w:ascii="Helvetica" w:hAnsi="Helvetica" w:cs="Helvetica"/>
          <w:b/>
          <w:bCs/>
          <w:color w:val="222222"/>
          <w:sz w:val="21"/>
          <w:szCs w:val="21"/>
        </w:rPr>
        <w:t xml:space="preserve"> </w:t>
      </w:r>
      <w:r w:rsidRPr="00636346">
        <w:rPr>
          <w:rFonts w:ascii="Helvetica" w:hAnsi="Helvetica" w:cs="Helvetica" w:hint="eastAsia"/>
          <w:b/>
          <w:bCs/>
          <w:color w:val="222222"/>
          <w:sz w:val="21"/>
          <w:szCs w:val="21"/>
        </w:rPr>
        <w:t>адаптационного</w:t>
      </w:r>
      <w:r w:rsidRPr="00636346">
        <w:rPr>
          <w:rFonts w:ascii="Helvetica" w:hAnsi="Helvetica" w:cs="Helvetica"/>
          <w:b/>
          <w:bCs/>
          <w:color w:val="222222"/>
          <w:sz w:val="21"/>
          <w:szCs w:val="21"/>
        </w:rPr>
        <w:t xml:space="preserve"> </w:t>
      </w:r>
      <w:r w:rsidRPr="00636346">
        <w:rPr>
          <w:rFonts w:ascii="Helvetica" w:hAnsi="Helvetica" w:cs="Helvetica" w:hint="eastAsia"/>
          <w:b/>
          <w:bCs/>
          <w:color w:val="222222"/>
          <w:sz w:val="21"/>
          <w:szCs w:val="21"/>
        </w:rPr>
        <w:t>синдрома</w:t>
      </w:r>
      <w:r w:rsidRPr="00636346">
        <w:rPr>
          <w:rFonts w:ascii="Helvetica" w:hAnsi="Helvetica" w:cs="Helvetica"/>
          <w:b/>
          <w:bCs/>
          <w:color w:val="222222"/>
          <w:sz w:val="21"/>
          <w:szCs w:val="21"/>
        </w:rPr>
        <w:t xml:space="preserve"> </w:t>
      </w:r>
      <w:r w:rsidRPr="00636346">
        <w:rPr>
          <w:rFonts w:ascii="Helvetica" w:hAnsi="Helvetica" w:cs="Helvetica" w:hint="eastAsia"/>
          <w:b/>
          <w:bCs/>
          <w:color w:val="222222"/>
          <w:sz w:val="21"/>
          <w:szCs w:val="21"/>
        </w:rPr>
        <w:t>при</w:t>
      </w:r>
      <w:r w:rsidRPr="00636346">
        <w:rPr>
          <w:rFonts w:ascii="Helvetica" w:hAnsi="Helvetica" w:cs="Helvetica"/>
          <w:b/>
          <w:bCs/>
          <w:color w:val="222222"/>
          <w:sz w:val="21"/>
          <w:szCs w:val="21"/>
        </w:rPr>
        <w:t xml:space="preserve"> </w:t>
      </w:r>
      <w:r w:rsidRPr="00636346">
        <w:rPr>
          <w:rFonts w:ascii="Helvetica" w:hAnsi="Helvetica" w:cs="Helvetica" w:hint="eastAsia"/>
          <w:b/>
          <w:bCs/>
          <w:color w:val="222222"/>
          <w:sz w:val="21"/>
          <w:szCs w:val="21"/>
        </w:rPr>
        <w:t>хроническом</w:t>
      </w:r>
      <w:r w:rsidRPr="00636346">
        <w:rPr>
          <w:rFonts w:ascii="Helvetica" w:hAnsi="Helvetica" w:cs="Helvetica"/>
          <w:b/>
          <w:bCs/>
          <w:color w:val="222222"/>
          <w:sz w:val="21"/>
          <w:szCs w:val="21"/>
        </w:rPr>
        <w:t xml:space="preserve"> </w:t>
      </w:r>
      <w:r w:rsidRPr="00636346">
        <w:rPr>
          <w:rFonts w:ascii="Helvetica" w:hAnsi="Helvetica" w:cs="Helvetica" w:hint="eastAsia"/>
          <w:b/>
          <w:bCs/>
          <w:color w:val="222222"/>
          <w:sz w:val="21"/>
          <w:szCs w:val="21"/>
        </w:rPr>
        <w:t>облучении</w:t>
      </w:r>
    </w:p>
    <w:p w14:paraId="51E8E617" w14:textId="77777777" w:rsidR="00636346" w:rsidRPr="00636346" w:rsidRDefault="00636346" w:rsidP="00636346">
      <w:pPr>
        <w:rPr>
          <w:rFonts w:ascii="Helvetica" w:hAnsi="Helvetica" w:cs="Helvetica"/>
          <w:b/>
          <w:bCs/>
          <w:color w:val="222222"/>
          <w:sz w:val="21"/>
          <w:szCs w:val="21"/>
        </w:rPr>
      </w:pPr>
    </w:p>
    <w:p w14:paraId="6ECFD52C" w14:textId="77777777" w:rsidR="00636346" w:rsidRPr="00636346" w:rsidRDefault="00636346" w:rsidP="00636346">
      <w:pPr>
        <w:rPr>
          <w:rFonts w:ascii="Helvetica" w:hAnsi="Helvetica" w:cs="Helvetica"/>
          <w:b/>
          <w:bCs/>
          <w:color w:val="222222"/>
          <w:sz w:val="21"/>
          <w:szCs w:val="21"/>
        </w:rPr>
      </w:pPr>
      <w:r w:rsidRPr="00636346">
        <w:rPr>
          <w:rFonts w:ascii="Helvetica" w:hAnsi="Helvetica" w:cs="Helvetica"/>
          <w:b/>
          <w:bCs/>
          <w:color w:val="222222"/>
          <w:sz w:val="21"/>
          <w:szCs w:val="21"/>
        </w:rPr>
        <w:t xml:space="preserve">1.2.2. </w:t>
      </w:r>
      <w:r w:rsidRPr="00636346">
        <w:rPr>
          <w:rFonts w:ascii="Helvetica" w:hAnsi="Helvetica" w:cs="Helvetica" w:hint="eastAsia"/>
          <w:b/>
          <w:bCs/>
          <w:color w:val="222222"/>
          <w:sz w:val="21"/>
          <w:szCs w:val="21"/>
        </w:rPr>
        <w:t>Реакция</w:t>
      </w:r>
      <w:r w:rsidRPr="00636346">
        <w:rPr>
          <w:rFonts w:ascii="Helvetica" w:hAnsi="Helvetica" w:cs="Helvetica"/>
          <w:b/>
          <w:bCs/>
          <w:color w:val="222222"/>
          <w:sz w:val="21"/>
          <w:szCs w:val="21"/>
        </w:rPr>
        <w:t xml:space="preserve"> </w:t>
      </w:r>
      <w:r w:rsidRPr="00636346">
        <w:rPr>
          <w:rFonts w:ascii="Helvetica" w:hAnsi="Helvetica" w:cs="Helvetica" w:hint="eastAsia"/>
          <w:b/>
          <w:bCs/>
          <w:color w:val="222222"/>
          <w:sz w:val="21"/>
          <w:szCs w:val="21"/>
        </w:rPr>
        <w:t>системы</w:t>
      </w:r>
      <w:r w:rsidRPr="00636346">
        <w:rPr>
          <w:rFonts w:ascii="Helvetica" w:hAnsi="Helvetica" w:cs="Helvetica"/>
          <w:b/>
          <w:bCs/>
          <w:color w:val="222222"/>
          <w:sz w:val="21"/>
          <w:szCs w:val="21"/>
        </w:rPr>
        <w:t xml:space="preserve"> </w:t>
      </w:r>
      <w:r w:rsidRPr="00636346">
        <w:rPr>
          <w:rFonts w:ascii="Helvetica" w:hAnsi="Helvetica" w:cs="Helvetica" w:hint="eastAsia"/>
          <w:b/>
          <w:bCs/>
          <w:color w:val="222222"/>
          <w:sz w:val="21"/>
          <w:szCs w:val="21"/>
        </w:rPr>
        <w:t>кроветворения</w:t>
      </w:r>
      <w:r w:rsidRPr="00636346">
        <w:rPr>
          <w:rFonts w:ascii="Helvetica" w:hAnsi="Helvetica" w:cs="Helvetica"/>
          <w:b/>
          <w:bCs/>
          <w:color w:val="222222"/>
          <w:sz w:val="21"/>
          <w:szCs w:val="21"/>
        </w:rPr>
        <w:t xml:space="preserve"> </w:t>
      </w:r>
      <w:r w:rsidRPr="00636346">
        <w:rPr>
          <w:rFonts w:ascii="Helvetica" w:hAnsi="Helvetica" w:cs="Helvetica" w:hint="eastAsia"/>
          <w:b/>
          <w:bCs/>
          <w:color w:val="222222"/>
          <w:sz w:val="21"/>
          <w:szCs w:val="21"/>
        </w:rPr>
        <w:t>на</w:t>
      </w:r>
      <w:r w:rsidRPr="00636346">
        <w:rPr>
          <w:rFonts w:ascii="Helvetica" w:hAnsi="Helvetica" w:cs="Helvetica"/>
          <w:b/>
          <w:bCs/>
          <w:color w:val="222222"/>
          <w:sz w:val="21"/>
          <w:szCs w:val="21"/>
        </w:rPr>
        <w:t xml:space="preserve"> </w:t>
      </w:r>
      <w:r w:rsidRPr="00636346">
        <w:rPr>
          <w:rFonts w:ascii="Helvetica" w:hAnsi="Helvetica" w:cs="Helvetica" w:hint="eastAsia"/>
          <w:b/>
          <w:bCs/>
          <w:color w:val="222222"/>
          <w:sz w:val="21"/>
          <w:szCs w:val="21"/>
        </w:rPr>
        <w:t>стресс</w:t>
      </w:r>
      <w:r w:rsidRPr="00636346">
        <w:rPr>
          <w:rFonts w:ascii="Helvetica" w:hAnsi="Helvetica" w:cs="Helvetica"/>
          <w:b/>
          <w:bCs/>
          <w:color w:val="222222"/>
          <w:sz w:val="21"/>
          <w:szCs w:val="21"/>
        </w:rPr>
        <w:t>-</w:t>
      </w:r>
      <w:r w:rsidRPr="00636346">
        <w:rPr>
          <w:rFonts w:ascii="Helvetica" w:hAnsi="Helvetica" w:cs="Helvetica" w:hint="eastAsia"/>
          <w:b/>
          <w:bCs/>
          <w:color w:val="222222"/>
          <w:sz w:val="21"/>
          <w:szCs w:val="21"/>
        </w:rPr>
        <w:t>факторы</w:t>
      </w:r>
    </w:p>
    <w:p w14:paraId="3631EA80" w14:textId="77777777" w:rsidR="00636346" w:rsidRPr="00636346" w:rsidRDefault="00636346" w:rsidP="00636346">
      <w:pPr>
        <w:rPr>
          <w:rFonts w:ascii="Helvetica" w:hAnsi="Helvetica" w:cs="Helvetica"/>
          <w:b/>
          <w:bCs/>
          <w:color w:val="222222"/>
          <w:sz w:val="21"/>
          <w:szCs w:val="21"/>
        </w:rPr>
      </w:pPr>
    </w:p>
    <w:p w14:paraId="33FE1188" w14:textId="77777777" w:rsidR="00636346" w:rsidRPr="00636346" w:rsidRDefault="00636346" w:rsidP="00636346">
      <w:pPr>
        <w:rPr>
          <w:rFonts w:ascii="Helvetica" w:hAnsi="Helvetica" w:cs="Helvetica"/>
          <w:b/>
          <w:bCs/>
          <w:color w:val="222222"/>
          <w:sz w:val="21"/>
          <w:szCs w:val="21"/>
        </w:rPr>
      </w:pPr>
      <w:r w:rsidRPr="00636346">
        <w:rPr>
          <w:rFonts w:ascii="Helvetica" w:hAnsi="Helvetica" w:cs="Helvetica"/>
          <w:b/>
          <w:bCs/>
          <w:color w:val="222222"/>
          <w:sz w:val="21"/>
          <w:szCs w:val="21"/>
        </w:rPr>
        <w:t xml:space="preserve">1.3. </w:t>
      </w:r>
      <w:r w:rsidRPr="00636346">
        <w:rPr>
          <w:rFonts w:ascii="Helvetica" w:hAnsi="Helvetica" w:cs="Helvetica" w:hint="eastAsia"/>
          <w:b/>
          <w:bCs/>
          <w:color w:val="222222"/>
          <w:sz w:val="21"/>
          <w:szCs w:val="21"/>
        </w:rPr>
        <w:t>Медико</w:t>
      </w:r>
      <w:r w:rsidRPr="00636346">
        <w:rPr>
          <w:rFonts w:ascii="Helvetica" w:hAnsi="Helvetica" w:cs="Helvetica"/>
          <w:b/>
          <w:bCs/>
          <w:color w:val="222222"/>
          <w:sz w:val="21"/>
          <w:szCs w:val="21"/>
        </w:rPr>
        <w:t>-</w:t>
      </w:r>
      <w:r w:rsidRPr="00636346">
        <w:rPr>
          <w:rFonts w:ascii="Helvetica" w:hAnsi="Helvetica" w:cs="Helvetica" w:hint="eastAsia"/>
          <w:b/>
          <w:bCs/>
          <w:color w:val="222222"/>
          <w:sz w:val="21"/>
          <w:szCs w:val="21"/>
        </w:rPr>
        <w:t>биологические</w:t>
      </w:r>
      <w:r w:rsidRPr="00636346">
        <w:rPr>
          <w:rFonts w:ascii="Helvetica" w:hAnsi="Helvetica" w:cs="Helvetica"/>
          <w:b/>
          <w:bCs/>
          <w:color w:val="222222"/>
          <w:sz w:val="21"/>
          <w:szCs w:val="21"/>
        </w:rPr>
        <w:t xml:space="preserve"> </w:t>
      </w:r>
      <w:r w:rsidRPr="00636346">
        <w:rPr>
          <w:rFonts w:ascii="Helvetica" w:hAnsi="Helvetica" w:cs="Helvetica" w:hint="eastAsia"/>
          <w:b/>
          <w:bCs/>
          <w:color w:val="222222"/>
          <w:sz w:val="21"/>
          <w:szCs w:val="21"/>
        </w:rPr>
        <w:t>эффекты</w:t>
      </w:r>
      <w:r w:rsidRPr="00636346">
        <w:rPr>
          <w:rFonts w:ascii="Helvetica" w:hAnsi="Helvetica" w:cs="Helvetica"/>
          <w:b/>
          <w:bCs/>
          <w:color w:val="222222"/>
          <w:sz w:val="21"/>
          <w:szCs w:val="21"/>
        </w:rPr>
        <w:t xml:space="preserve"> </w:t>
      </w:r>
      <w:r w:rsidRPr="00636346">
        <w:rPr>
          <w:rFonts w:ascii="Helvetica" w:hAnsi="Helvetica" w:cs="Helvetica" w:hint="eastAsia"/>
          <w:b/>
          <w:bCs/>
          <w:color w:val="222222"/>
          <w:sz w:val="21"/>
          <w:szCs w:val="21"/>
        </w:rPr>
        <w:t>радиационного</w:t>
      </w:r>
      <w:r w:rsidRPr="00636346">
        <w:rPr>
          <w:rFonts w:ascii="Helvetica" w:hAnsi="Helvetica" w:cs="Helvetica"/>
          <w:b/>
          <w:bCs/>
          <w:color w:val="222222"/>
          <w:sz w:val="21"/>
          <w:szCs w:val="21"/>
        </w:rPr>
        <w:t xml:space="preserve"> </w:t>
      </w:r>
      <w:r w:rsidRPr="00636346">
        <w:rPr>
          <w:rFonts w:ascii="Helvetica" w:hAnsi="Helvetica" w:cs="Helvetica" w:hint="eastAsia"/>
          <w:b/>
          <w:bCs/>
          <w:color w:val="222222"/>
          <w:sz w:val="21"/>
          <w:szCs w:val="21"/>
        </w:rPr>
        <w:t>повреждения</w:t>
      </w:r>
      <w:r w:rsidRPr="00636346">
        <w:rPr>
          <w:rFonts w:ascii="Helvetica" w:hAnsi="Helvetica" w:cs="Helvetica"/>
          <w:b/>
          <w:bCs/>
          <w:color w:val="222222"/>
          <w:sz w:val="21"/>
          <w:szCs w:val="21"/>
        </w:rPr>
        <w:t xml:space="preserve"> </w:t>
      </w:r>
      <w:r w:rsidRPr="00636346">
        <w:rPr>
          <w:rFonts w:ascii="Helvetica" w:hAnsi="Helvetica" w:cs="Helvetica" w:hint="eastAsia"/>
          <w:b/>
          <w:bCs/>
          <w:color w:val="222222"/>
          <w:sz w:val="21"/>
          <w:szCs w:val="21"/>
        </w:rPr>
        <w:t>системы</w:t>
      </w:r>
      <w:r w:rsidRPr="00636346">
        <w:rPr>
          <w:rFonts w:ascii="Helvetica" w:hAnsi="Helvetica" w:cs="Helvetica"/>
          <w:b/>
          <w:bCs/>
          <w:color w:val="222222"/>
          <w:sz w:val="21"/>
          <w:szCs w:val="21"/>
        </w:rPr>
        <w:t xml:space="preserve"> </w:t>
      </w:r>
      <w:r w:rsidRPr="00636346">
        <w:rPr>
          <w:rFonts w:ascii="Helvetica" w:hAnsi="Helvetica" w:cs="Helvetica" w:hint="eastAsia"/>
          <w:b/>
          <w:bCs/>
          <w:color w:val="222222"/>
          <w:sz w:val="21"/>
          <w:szCs w:val="21"/>
        </w:rPr>
        <w:t>крови</w:t>
      </w:r>
    </w:p>
    <w:p w14:paraId="34F370DD" w14:textId="77777777" w:rsidR="00636346" w:rsidRPr="00636346" w:rsidRDefault="00636346" w:rsidP="00636346">
      <w:pPr>
        <w:rPr>
          <w:rFonts w:ascii="Helvetica" w:hAnsi="Helvetica" w:cs="Helvetica"/>
          <w:b/>
          <w:bCs/>
          <w:color w:val="222222"/>
          <w:sz w:val="21"/>
          <w:szCs w:val="21"/>
        </w:rPr>
      </w:pPr>
    </w:p>
    <w:p w14:paraId="7A3D9BAF" w14:textId="77777777" w:rsidR="00636346" w:rsidRPr="00636346" w:rsidRDefault="00636346" w:rsidP="00636346">
      <w:pPr>
        <w:rPr>
          <w:rFonts w:ascii="Helvetica" w:hAnsi="Helvetica" w:cs="Helvetica"/>
          <w:b/>
          <w:bCs/>
          <w:color w:val="222222"/>
          <w:sz w:val="21"/>
          <w:szCs w:val="21"/>
        </w:rPr>
      </w:pPr>
      <w:r w:rsidRPr="00636346">
        <w:rPr>
          <w:rFonts w:ascii="Helvetica" w:hAnsi="Helvetica" w:cs="Helvetica"/>
          <w:b/>
          <w:bCs/>
          <w:color w:val="222222"/>
          <w:sz w:val="21"/>
          <w:szCs w:val="21"/>
        </w:rPr>
        <w:t xml:space="preserve">1.3.1. </w:t>
      </w:r>
      <w:r w:rsidRPr="00636346">
        <w:rPr>
          <w:rFonts w:ascii="Helvetica" w:hAnsi="Helvetica" w:cs="Helvetica" w:hint="eastAsia"/>
          <w:b/>
          <w:bCs/>
          <w:color w:val="222222"/>
          <w:sz w:val="21"/>
          <w:szCs w:val="21"/>
        </w:rPr>
        <w:t>Медико</w:t>
      </w:r>
      <w:r w:rsidRPr="00636346">
        <w:rPr>
          <w:rFonts w:ascii="Helvetica" w:hAnsi="Helvetica" w:cs="Helvetica"/>
          <w:b/>
          <w:bCs/>
          <w:color w:val="222222"/>
          <w:sz w:val="21"/>
          <w:szCs w:val="21"/>
        </w:rPr>
        <w:t>-</w:t>
      </w:r>
      <w:r w:rsidRPr="00636346">
        <w:rPr>
          <w:rFonts w:ascii="Helvetica" w:hAnsi="Helvetica" w:cs="Helvetica" w:hint="eastAsia"/>
          <w:b/>
          <w:bCs/>
          <w:color w:val="222222"/>
          <w:sz w:val="21"/>
          <w:szCs w:val="21"/>
        </w:rPr>
        <w:t>биологические</w:t>
      </w:r>
      <w:r w:rsidRPr="00636346">
        <w:rPr>
          <w:rFonts w:ascii="Helvetica" w:hAnsi="Helvetica" w:cs="Helvetica"/>
          <w:b/>
          <w:bCs/>
          <w:color w:val="222222"/>
          <w:sz w:val="21"/>
          <w:szCs w:val="21"/>
        </w:rPr>
        <w:t xml:space="preserve"> </w:t>
      </w:r>
      <w:r w:rsidRPr="00636346">
        <w:rPr>
          <w:rFonts w:ascii="Helvetica" w:hAnsi="Helvetica" w:cs="Helvetica" w:hint="eastAsia"/>
          <w:b/>
          <w:bCs/>
          <w:color w:val="222222"/>
          <w:sz w:val="21"/>
          <w:szCs w:val="21"/>
        </w:rPr>
        <w:t>эффекты</w:t>
      </w:r>
      <w:r w:rsidRPr="00636346">
        <w:rPr>
          <w:rFonts w:ascii="Helvetica" w:hAnsi="Helvetica" w:cs="Helvetica"/>
          <w:b/>
          <w:bCs/>
          <w:color w:val="222222"/>
          <w:sz w:val="21"/>
          <w:szCs w:val="21"/>
        </w:rPr>
        <w:t xml:space="preserve"> </w:t>
      </w:r>
      <w:r w:rsidRPr="00636346">
        <w:rPr>
          <w:rFonts w:ascii="Helvetica" w:hAnsi="Helvetica" w:cs="Helvetica" w:hint="eastAsia"/>
          <w:b/>
          <w:bCs/>
          <w:color w:val="222222"/>
          <w:sz w:val="21"/>
          <w:szCs w:val="21"/>
        </w:rPr>
        <w:t>острого</w:t>
      </w:r>
      <w:r w:rsidRPr="00636346">
        <w:rPr>
          <w:rFonts w:ascii="Helvetica" w:hAnsi="Helvetica" w:cs="Helvetica"/>
          <w:b/>
          <w:bCs/>
          <w:color w:val="222222"/>
          <w:sz w:val="21"/>
          <w:szCs w:val="21"/>
        </w:rPr>
        <w:t xml:space="preserve"> </w:t>
      </w:r>
      <w:r w:rsidRPr="00636346">
        <w:rPr>
          <w:rFonts w:ascii="Helvetica" w:hAnsi="Helvetica" w:cs="Helvetica" w:hint="eastAsia"/>
          <w:b/>
          <w:bCs/>
          <w:color w:val="222222"/>
          <w:sz w:val="21"/>
          <w:szCs w:val="21"/>
        </w:rPr>
        <w:t>облучения</w:t>
      </w:r>
    </w:p>
    <w:p w14:paraId="288A7AC4" w14:textId="77777777" w:rsidR="00636346" w:rsidRPr="00636346" w:rsidRDefault="00636346" w:rsidP="00636346">
      <w:pPr>
        <w:rPr>
          <w:rFonts w:ascii="Helvetica" w:hAnsi="Helvetica" w:cs="Helvetica"/>
          <w:b/>
          <w:bCs/>
          <w:color w:val="222222"/>
          <w:sz w:val="21"/>
          <w:szCs w:val="21"/>
        </w:rPr>
      </w:pPr>
    </w:p>
    <w:p w14:paraId="63948426" w14:textId="77777777" w:rsidR="00636346" w:rsidRPr="00636346" w:rsidRDefault="00636346" w:rsidP="00636346">
      <w:pPr>
        <w:rPr>
          <w:rFonts w:ascii="Helvetica" w:hAnsi="Helvetica" w:cs="Helvetica"/>
          <w:b/>
          <w:bCs/>
          <w:color w:val="222222"/>
          <w:sz w:val="21"/>
          <w:szCs w:val="21"/>
        </w:rPr>
      </w:pPr>
      <w:r w:rsidRPr="00636346">
        <w:rPr>
          <w:rFonts w:ascii="Helvetica" w:hAnsi="Helvetica" w:cs="Helvetica"/>
          <w:b/>
          <w:bCs/>
          <w:color w:val="222222"/>
          <w:sz w:val="21"/>
          <w:szCs w:val="21"/>
        </w:rPr>
        <w:t xml:space="preserve">1.3.2 </w:t>
      </w:r>
      <w:r w:rsidRPr="00636346">
        <w:rPr>
          <w:rFonts w:ascii="Helvetica" w:hAnsi="Helvetica" w:cs="Helvetica" w:hint="eastAsia"/>
          <w:b/>
          <w:bCs/>
          <w:color w:val="222222"/>
          <w:sz w:val="21"/>
          <w:szCs w:val="21"/>
        </w:rPr>
        <w:t>Медико</w:t>
      </w:r>
      <w:r w:rsidRPr="00636346">
        <w:rPr>
          <w:rFonts w:ascii="Helvetica" w:hAnsi="Helvetica" w:cs="Helvetica"/>
          <w:b/>
          <w:bCs/>
          <w:color w:val="222222"/>
          <w:sz w:val="21"/>
          <w:szCs w:val="21"/>
        </w:rPr>
        <w:t>-</w:t>
      </w:r>
      <w:r w:rsidRPr="00636346">
        <w:rPr>
          <w:rFonts w:ascii="Helvetica" w:hAnsi="Helvetica" w:cs="Helvetica" w:hint="eastAsia"/>
          <w:b/>
          <w:bCs/>
          <w:color w:val="222222"/>
          <w:sz w:val="21"/>
          <w:szCs w:val="21"/>
        </w:rPr>
        <w:t>биологические</w:t>
      </w:r>
      <w:r w:rsidRPr="00636346">
        <w:rPr>
          <w:rFonts w:ascii="Helvetica" w:hAnsi="Helvetica" w:cs="Helvetica"/>
          <w:b/>
          <w:bCs/>
          <w:color w:val="222222"/>
          <w:sz w:val="21"/>
          <w:szCs w:val="21"/>
        </w:rPr>
        <w:t xml:space="preserve"> </w:t>
      </w:r>
      <w:r w:rsidRPr="00636346">
        <w:rPr>
          <w:rFonts w:ascii="Helvetica" w:hAnsi="Helvetica" w:cs="Helvetica" w:hint="eastAsia"/>
          <w:b/>
          <w:bCs/>
          <w:color w:val="222222"/>
          <w:sz w:val="21"/>
          <w:szCs w:val="21"/>
        </w:rPr>
        <w:t>эффекты</w:t>
      </w:r>
      <w:r w:rsidRPr="00636346">
        <w:rPr>
          <w:rFonts w:ascii="Helvetica" w:hAnsi="Helvetica" w:cs="Helvetica"/>
          <w:b/>
          <w:bCs/>
          <w:color w:val="222222"/>
          <w:sz w:val="21"/>
          <w:szCs w:val="21"/>
        </w:rPr>
        <w:t xml:space="preserve"> </w:t>
      </w:r>
      <w:r w:rsidRPr="00636346">
        <w:rPr>
          <w:rFonts w:ascii="Helvetica" w:hAnsi="Helvetica" w:cs="Helvetica" w:hint="eastAsia"/>
          <w:b/>
          <w:bCs/>
          <w:color w:val="222222"/>
          <w:sz w:val="21"/>
          <w:szCs w:val="21"/>
        </w:rPr>
        <w:t>хронического</w:t>
      </w:r>
      <w:r w:rsidRPr="00636346">
        <w:rPr>
          <w:rFonts w:ascii="Helvetica" w:hAnsi="Helvetica" w:cs="Helvetica"/>
          <w:b/>
          <w:bCs/>
          <w:color w:val="222222"/>
          <w:sz w:val="21"/>
          <w:szCs w:val="21"/>
        </w:rPr>
        <w:t xml:space="preserve"> </w:t>
      </w:r>
      <w:r w:rsidRPr="00636346">
        <w:rPr>
          <w:rFonts w:ascii="Helvetica" w:hAnsi="Helvetica" w:cs="Helvetica" w:hint="eastAsia"/>
          <w:b/>
          <w:bCs/>
          <w:color w:val="222222"/>
          <w:sz w:val="21"/>
          <w:szCs w:val="21"/>
        </w:rPr>
        <w:t>облучения</w:t>
      </w:r>
    </w:p>
    <w:p w14:paraId="539E8291" w14:textId="77777777" w:rsidR="00636346" w:rsidRPr="00636346" w:rsidRDefault="00636346" w:rsidP="00636346">
      <w:pPr>
        <w:rPr>
          <w:rFonts w:ascii="Helvetica" w:hAnsi="Helvetica" w:cs="Helvetica"/>
          <w:b/>
          <w:bCs/>
          <w:color w:val="222222"/>
          <w:sz w:val="21"/>
          <w:szCs w:val="21"/>
        </w:rPr>
      </w:pPr>
    </w:p>
    <w:p w14:paraId="0303C993" w14:textId="77777777" w:rsidR="00636346" w:rsidRPr="00636346" w:rsidRDefault="00636346" w:rsidP="00636346">
      <w:pPr>
        <w:rPr>
          <w:rFonts w:ascii="Helvetica" w:hAnsi="Helvetica" w:cs="Helvetica"/>
          <w:b/>
          <w:bCs/>
          <w:color w:val="222222"/>
          <w:sz w:val="21"/>
          <w:szCs w:val="21"/>
        </w:rPr>
      </w:pPr>
      <w:r w:rsidRPr="00636346">
        <w:rPr>
          <w:rFonts w:ascii="Helvetica" w:hAnsi="Helvetica" w:cs="Helvetica"/>
          <w:b/>
          <w:bCs/>
          <w:color w:val="222222"/>
          <w:sz w:val="21"/>
          <w:szCs w:val="21"/>
        </w:rPr>
        <w:t xml:space="preserve">1.3.3. </w:t>
      </w:r>
      <w:r w:rsidRPr="00636346">
        <w:rPr>
          <w:rFonts w:ascii="Helvetica" w:hAnsi="Helvetica" w:cs="Helvetica" w:hint="eastAsia"/>
          <w:b/>
          <w:bCs/>
          <w:color w:val="222222"/>
          <w:sz w:val="21"/>
          <w:szCs w:val="21"/>
        </w:rPr>
        <w:t>Роль</w:t>
      </w:r>
      <w:r w:rsidRPr="00636346">
        <w:rPr>
          <w:rFonts w:ascii="Helvetica" w:hAnsi="Helvetica" w:cs="Helvetica"/>
          <w:b/>
          <w:bCs/>
          <w:color w:val="222222"/>
          <w:sz w:val="21"/>
          <w:szCs w:val="21"/>
        </w:rPr>
        <w:t xml:space="preserve"> </w:t>
      </w:r>
      <w:r w:rsidRPr="00636346">
        <w:rPr>
          <w:rFonts w:ascii="Helvetica" w:hAnsi="Helvetica" w:cs="Helvetica" w:hint="eastAsia"/>
          <w:b/>
          <w:bCs/>
          <w:color w:val="222222"/>
          <w:sz w:val="21"/>
          <w:szCs w:val="21"/>
        </w:rPr>
        <w:t>микроокружения</w:t>
      </w:r>
      <w:r w:rsidRPr="00636346">
        <w:rPr>
          <w:rFonts w:ascii="Helvetica" w:hAnsi="Helvetica" w:cs="Helvetica"/>
          <w:b/>
          <w:bCs/>
          <w:color w:val="222222"/>
          <w:sz w:val="21"/>
          <w:szCs w:val="21"/>
        </w:rPr>
        <w:t xml:space="preserve"> </w:t>
      </w:r>
      <w:r w:rsidRPr="00636346">
        <w:rPr>
          <w:rFonts w:ascii="Helvetica" w:hAnsi="Helvetica" w:cs="Helvetica" w:hint="eastAsia"/>
          <w:b/>
          <w:bCs/>
          <w:color w:val="222222"/>
          <w:sz w:val="21"/>
          <w:szCs w:val="21"/>
        </w:rPr>
        <w:t>в</w:t>
      </w:r>
      <w:r w:rsidRPr="00636346">
        <w:rPr>
          <w:rFonts w:ascii="Helvetica" w:hAnsi="Helvetica" w:cs="Helvetica"/>
          <w:b/>
          <w:bCs/>
          <w:color w:val="222222"/>
          <w:sz w:val="21"/>
          <w:szCs w:val="21"/>
        </w:rPr>
        <w:t xml:space="preserve"> </w:t>
      </w:r>
      <w:r w:rsidRPr="00636346">
        <w:rPr>
          <w:rFonts w:ascii="Helvetica" w:hAnsi="Helvetica" w:cs="Helvetica" w:hint="eastAsia"/>
          <w:b/>
          <w:bCs/>
          <w:color w:val="222222"/>
          <w:sz w:val="21"/>
          <w:szCs w:val="21"/>
        </w:rPr>
        <w:t>реализации</w:t>
      </w:r>
      <w:r w:rsidRPr="00636346">
        <w:rPr>
          <w:rFonts w:ascii="Helvetica" w:hAnsi="Helvetica" w:cs="Helvetica"/>
          <w:b/>
          <w:bCs/>
          <w:color w:val="222222"/>
          <w:sz w:val="21"/>
          <w:szCs w:val="21"/>
        </w:rPr>
        <w:t xml:space="preserve"> </w:t>
      </w:r>
      <w:r w:rsidRPr="00636346">
        <w:rPr>
          <w:rFonts w:ascii="Helvetica" w:hAnsi="Helvetica" w:cs="Helvetica" w:hint="eastAsia"/>
          <w:b/>
          <w:bCs/>
          <w:color w:val="222222"/>
          <w:sz w:val="21"/>
          <w:szCs w:val="21"/>
        </w:rPr>
        <w:t>медико</w:t>
      </w:r>
      <w:r w:rsidRPr="00636346">
        <w:rPr>
          <w:rFonts w:ascii="Helvetica" w:hAnsi="Helvetica" w:cs="Helvetica"/>
          <w:b/>
          <w:bCs/>
          <w:color w:val="222222"/>
          <w:sz w:val="21"/>
          <w:szCs w:val="21"/>
        </w:rPr>
        <w:t>-</w:t>
      </w:r>
      <w:r w:rsidRPr="00636346">
        <w:rPr>
          <w:rFonts w:ascii="Helvetica" w:hAnsi="Helvetica" w:cs="Helvetica" w:hint="eastAsia"/>
          <w:b/>
          <w:bCs/>
          <w:color w:val="222222"/>
          <w:sz w:val="21"/>
          <w:szCs w:val="21"/>
        </w:rPr>
        <w:t>би</w:t>
      </w:r>
      <w:r w:rsidRPr="00636346">
        <w:rPr>
          <w:rFonts w:ascii="Helvetica" w:hAnsi="Helvetica" w:cs="Helvetica" w:hint="eastAsia"/>
          <w:b/>
          <w:bCs/>
          <w:color w:val="222222"/>
          <w:sz w:val="21"/>
          <w:szCs w:val="21"/>
        </w:rPr>
        <w:lastRenderedPageBreak/>
        <w:t>ологических</w:t>
      </w:r>
      <w:r w:rsidRPr="00636346">
        <w:rPr>
          <w:rFonts w:ascii="Helvetica" w:hAnsi="Helvetica" w:cs="Helvetica"/>
          <w:b/>
          <w:bCs/>
          <w:color w:val="222222"/>
          <w:sz w:val="21"/>
          <w:szCs w:val="21"/>
        </w:rPr>
        <w:t xml:space="preserve"> 30 </w:t>
      </w:r>
      <w:r w:rsidRPr="00636346">
        <w:rPr>
          <w:rFonts w:ascii="Helvetica" w:hAnsi="Helvetica" w:cs="Helvetica" w:hint="eastAsia"/>
          <w:b/>
          <w:bCs/>
          <w:color w:val="222222"/>
          <w:sz w:val="21"/>
          <w:szCs w:val="21"/>
        </w:rPr>
        <w:t>эффектов</w:t>
      </w:r>
      <w:r w:rsidRPr="00636346">
        <w:rPr>
          <w:rFonts w:ascii="Helvetica" w:hAnsi="Helvetica" w:cs="Helvetica"/>
          <w:b/>
          <w:bCs/>
          <w:color w:val="222222"/>
          <w:sz w:val="21"/>
          <w:szCs w:val="21"/>
        </w:rPr>
        <w:t xml:space="preserve"> </w:t>
      </w:r>
      <w:r w:rsidRPr="00636346">
        <w:rPr>
          <w:rFonts w:ascii="Helvetica" w:hAnsi="Helvetica" w:cs="Helvetica" w:hint="eastAsia"/>
          <w:b/>
          <w:bCs/>
          <w:color w:val="222222"/>
          <w:sz w:val="21"/>
          <w:szCs w:val="21"/>
        </w:rPr>
        <w:t>при</w:t>
      </w:r>
      <w:r w:rsidRPr="00636346">
        <w:rPr>
          <w:rFonts w:ascii="Helvetica" w:hAnsi="Helvetica" w:cs="Helvetica"/>
          <w:b/>
          <w:bCs/>
          <w:color w:val="222222"/>
          <w:sz w:val="21"/>
          <w:szCs w:val="21"/>
        </w:rPr>
        <w:t xml:space="preserve"> </w:t>
      </w:r>
      <w:r w:rsidRPr="00636346">
        <w:rPr>
          <w:rFonts w:ascii="Helvetica" w:hAnsi="Helvetica" w:cs="Helvetica" w:hint="eastAsia"/>
          <w:b/>
          <w:bCs/>
          <w:color w:val="222222"/>
          <w:sz w:val="21"/>
          <w:szCs w:val="21"/>
        </w:rPr>
        <w:t>облучнии</w:t>
      </w:r>
    </w:p>
    <w:p w14:paraId="4358B829" w14:textId="77777777" w:rsidR="00636346" w:rsidRPr="00636346" w:rsidRDefault="00636346" w:rsidP="00636346">
      <w:pPr>
        <w:rPr>
          <w:rFonts w:ascii="Helvetica" w:hAnsi="Helvetica" w:cs="Helvetica"/>
          <w:b/>
          <w:bCs/>
          <w:color w:val="222222"/>
          <w:sz w:val="21"/>
          <w:szCs w:val="21"/>
        </w:rPr>
      </w:pPr>
    </w:p>
    <w:p w14:paraId="3D9DD9BC" w14:textId="77777777" w:rsidR="00636346" w:rsidRPr="00636346" w:rsidRDefault="00636346" w:rsidP="00636346">
      <w:pPr>
        <w:rPr>
          <w:rFonts w:ascii="Helvetica" w:hAnsi="Helvetica" w:cs="Helvetica"/>
          <w:b/>
          <w:bCs/>
          <w:color w:val="222222"/>
          <w:sz w:val="21"/>
          <w:szCs w:val="21"/>
        </w:rPr>
      </w:pPr>
      <w:r w:rsidRPr="00636346">
        <w:rPr>
          <w:rFonts w:ascii="Helvetica" w:hAnsi="Helvetica" w:cs="Helvetica"/>
          <w:b/>
          <w:bCs/>
          <w:color w:val="222222"/>
          <w:sz w:val="21"/>
          <w:szCs w:val="21"/>
        </w:rPr>
        <w:t xml:space="preserve">1.4. </w:t>
      </w:r>
      <w:r w:rsidRPr="00636346">
        <w:rPr>
          <w:rFonts w:ascii="Helvetica" w:hAnsi="Helvetica" w:cs="Helvetica" w:hint="eastAsia"/>
          <w:b/>
          <w:bCs/>
          <w:color w:val="222222"/>
          <w:sz w:val="21"/>
          <w:szCs w:val="21"/>
        </w:rPr>
        <w:t>Стволовые</w:t>
      </w:r>
      <w:r w:rsidRPr="00636346">
        <w:rPr>
          <w:rFonts w:ascii="Helvetica" w:hAnsi="Helvetica" w:cs="Helvetica"/>
          <w:b/>
          <w:bCs/>
          <w:color w:val="222222"/>
          <w:sz w:val="21"/>
          <w:szCs w:val="21"/>
        </w:rPr>
        <w:t xml:space="preserve"> </w:t>
      </w:r>
      <w:r w:rsidRPr="00636346">
        <w:rPr>
          <w:rFonts w:ascii="Helvetica" w:hAnsi="Helvetica" w:cs="Helvetica" w:hint="eastAsia"/>
          <w:b/>
          <w:bCs/>
          <w:color w:val="222222"/>
          <w:sz w:val="21"/>
          <w:szCs w:val="21"/>
        </w:rPr>
        <w:t>клетки</w:t>
      </w:r>
      <w:r w:rsidRPr="00636346">
        <w:rPr>
          <w:rFonts w:ascii="Helvetica" w:hAnsi="Helvetica" w:cs="Helvetica"/>
          <w:b/>
          <w:bCs/>
          <w:color w:val="222222"/>
          <w:sz w:val="21"/>
          <w:szCs w:val="21"/>
        </w:rPr>
        <w:t xml:space="preserve"> - </w:t>
      </w:r>
      <w:r w:rsidRPr="00636346">
        <w:rPr>
          <w:rFonts w:ascii="Helvetica" w:hAnsi="Helvetica" w:cs="Helvetica" w:hint="eastAsia"/>
          <w:b/>
          <w:bCs/>
          <w:color w:val="222222"/>
          <w:sz w:val="21"/>
          <w:szCs w:val="21"/>
        </w:rPr>
        <w:t>как</w:t>
      </w:r>
      <w:r w:rsidRPr="00636346">
        <w:rPr>
          <w:rFonts w:ascii="Helvetica" w:hAnsi="Helvetica" w:cs="Helvetica"/>
          <w:b/>
          <w:bCs/>
          <w:color w:val="222222"/>
          <w:sz w:val="21"/>
          <w:szCs w:val="21"/>
        </w:rPr>
        <w:t xml:space="preserve"> </w:t>
      </w:r>
      <w:r w:rsidRPr="00636346">
        <w:rPr>
          <w:rFonts w:ascii="Helvetica" w:hAnsi="Helvetica" w:cs="Helvetica" w:hint="eastAsia"/>
          <w:b/>
          <w:bCs/>
          <w:color w:val="222222"/>
          <w:sz w:val="21"/>
          <w:szCs w:val="21"/>
        </w:rPr>
        <w:t>детерминанты</w:t>
      </w:r>
      <w:r w:rsidRPr="00636346">
        <w:rPr>
          <w:rFonts w:ascii="Helvetica" w:hAnsi="Helvetica" w:cs="Helvetica"/>
          <w:b/>
          <w:bCs/>
          <w:color w:val="222222"/>
          <w:sz w:val="21"/>
          <w:szCs w:val="21"/>
        </w:rPr>
        <w:t xml:space="preserve"> </w:t>
      </w:r>
      <w:r w:rsidRPr="00636346">
        <w:rPr>
          <w:rFonts w:ascii="Helvetica" w:hAnsi="Helvetica" w:cs="Helvetica" w:hint="eastAsia"/>
          <w:b/>
          <w:bCs/>
          <w:color w:val="222222"/>
          <w:sz w:val="21"/>
          <w:szCs w:val="21"/>
        </w:rPr>
        <w:t>гибели</w:t>
      </w:r>
      <w:r w:rsidRPr="00636346">
        <w:rPr>
          <w:rFonts w:ascii="Helvetica" w:hAnsi="Helvetica" w:cs="Helvetica"/>
          <w:b/>
          <w:bCs/>
          <w:color w:val="222222"/>
          <w:sz w:val="21"/>
          <w:szCs w:val="21"/>
        </w:rPr>
        <w:t xml:space="preserve"> </w:t>
      </w:r>
      <w:r w:rsidRPr="00636346">
        <w:rPr>
          <w:rFonts w:ascii="Helvetica" w:hAnsi="Helvetica" w:cs="Helvetica" w:hint="eastAsia"/>
          <w:b/>
          <w:bCs/>
          <w:color w:val="222222"/>
          <w:sz w:val="21"/>
          <w:szCs w:val="21"/>
        </w:rPr>
        <w:t>и</w:t>
      </w:r>
      <w:r w:rsidRPr="00636346">
        <w:rPr>
          <w:rFonts w:ascii="Helvetica" w:hAnsi="Helvetica" w:cs="Helvetica"/>
          <w:b/>
          <w:bCs/>
          <w:color w:val="222222"/>
          <w:sz w:val="21"/>
          <w:szCs w:val="21"/>
        </w:rPr>
        <w:t xml:space="preserve"> </w:t>
      </w:r>
      <w:r w:rsidRPr="00636346">
        <w:rPr>
          <w:rFonts w:ascii="Helvetica" w:hAnsi="Helvetica" w:cs="Helvetica" w:hint="eastAsia"/>
          <w:b/>
          <w:bCs/>
          <w:color w:val="222222"/>
          <w:sz w:val="21"/>
          <w:szCs w:val="21"/>
        </w:rPr>
        <w:t>выживания</w:t>
      </w:r>
      <w:r w:rsidRPr="00636346">
        <w:rPr>
          <w:rFonts w:ascii="Helvetica" w:hAnsi="Helvetica" w:cs="Helvetica"/>
          <w:b/>
          <w:bCs/>
          <w:color w:val="222222"/>
          <w:sz w:val="21"/>
          <w:szCs w:val="21"/>
        </w:rPr>
        <w:t xml:space="preserve"> </w:t>
      </w:r>
      <w:r w:rsidRPr="00636346">
        <w:rPr>
          <w:rFonts w:ascii="Helvetica" w:hAnsi="Helvetica" w:cs="Helvetica" w:hint="eastAsia"/>
          <w:b/>
          <w:bCs/>
          <w:color w:val="222222"/>
          <w:sz w:val="21"/>
          <w:szCs w:val="21"/>
        </w:rPr>
        <w:t>при</w:t>
      </w:r>
      <w:r w:rsidRPr="00636346">
        <w:rPr>
          <w:rFonts w:ascii="Helvetica" w:hAnsi="Helvetica" w:cs="Helvetica"/>
          <w:b/>
          <w:bCs/>
          <w:color w:val="222222"/>
          <w:sz w:val="21"/>
          <w:szCs w:val="21"/>
        </w:rPr>
        <w:t xml:space="preserve"> </w:t>
      </w:r>
      <w:r w:rsidRPr="00636346">
        <w:rPr>
          <w:rFonts w:ascii="Helvetica" w:hAnsi="Helvetica" w:cs="Helvetica" w:hint="eastAsia"/>
          <w:b/>
          <w:bCs/>
          <w:color w:val="222222"/>
          <w:sz w:val="21"/>
          <w:szCs w:val="21"/>
        </w:rPr>
        <w:t>радиационном</w:t>
      </w:r>
      <w:r w:rsidRPr="00636346">
        <w:rPr>
          <w:rFonts w:ascii="Helvetica" w:hAnsi="Helvetica" w:cs="Helvetica"/>
          <w:b/>
          <w:bCs/>
          <w:color w:val="222222"/>
          <w:sz w:val="21"/>
          <w:szCs w:val="21"/>
        </w:rPr>
        <w:t xml:space="preserve"> </w:t>
      </w:r>
      <w:r w:rsidRPr="00636346">
        <w:rPr>
          <w:rFonts w:ascii="Helvetica" w:hAnsi="Helvetica" w:cs="Helvetica" w:hint="eastAsia"/>
          <w:b/>
          <w:bCs/>
          <w:color w:val="222222"/>
          <w:sz w:val="21"/>
          <w:szCs w:val="21"/>
        </w:rPr>
        <w:t>поражении</w:t>
      </w:r>
      <w:r w:rsidRPr="00636346">
        <w:rPr>
          <w:rFonts w:ascii="Helvetica" w:hAnsi="Helvetica" w:cs="Helvetica"/>
          <w:b/>
          <w:bCs/>
          <w:color w:val="222222"/>
          <w:sz w:val="21"/>
          <w:szCs w:val="21"/>
        </w:rPr>
        <w:t xml:space="preserve"> </w:t>
      </w:r>
      <w:r w:rsidRPr="00636346">
        <w:rPr>
          <w:rFonts w:ascii="Helvetica" w:hAnsi="Helvetica" w:cs="Helvetica" w:hint="eastAsia"/>
          <w:b/>
          <w:bCs/>
          <w:color w:val="222222"/>
          <w:sz w:val="21"/>
          <w:szCs w:val="21"/>
        </w:rPr>
        <w:t>организма</w:t>
      </w:r>
    </w:p>
    <w:p w14:paraId="6BB6CDCC" w14:textId="77777777" w:rsidR="00636346" w:rsidRPr="00636346" w:rsidRDefault="00636346" w:rsidP="00636346">
      <w:pPr>
        <w:rPr>
          <w:rFonts w:ascii="Helvetica" w:hAnsi="Helvetica" w:cs="Helvetica"/>
          <w:b/>
          <w:bCs/>
          <w:color w:val="222222"/>
          <w:sz w:val="21"/>
          <w:szCs w:val="21"/>
        </w:rPr>
      </w:pPr>
    </w:p>
    <w:p w14:paraId="5F01F668" w14:textId="77777777" w:rsidR="00636346" w:rsidRPr="00636346" w:rsidRDefault="00636346" w:rsidP="00636346">
      <w:pPr>
        <w:rPr>
          <w:rFonts w:ascii="Helvetica" w:hAnsi="Helvetica" w:cs="Helvetica"/>
          <w:b/>
          <w:bCs/>
          <w:color w:val="222222"/>
          <w:sz w:val="21"/>
          <w:szCs w:val="21"/>
        </w:rPr>
      </w:pPr>
      <w:r w:rsidRPr="00636346">
        <w:rPr>
          <w:rFonts w:ascii="Helvetica" w:hAnsi="Helvetica" w:cs="Helvetica"/>
          <w:b/>
          <w:bCs/>
          <w:color w:val="222222"/>
          <w:sz w:val="21"/>
          <w:szCs w:val="21"/>
        </w:rPr>
        <w:t xml:space="preserve">1.4.1. </w:t>
      </w:r>
      <w:r w:rsidRPr="00636346">
        <w:rPr>
          <w:rFonts w:ascii="Helvetica" w:hAnsi="Helvetica" w:cs="Helvetica" w:hint="eastAsia"/>
          <w:b/>
          <w:bCs/>
          <w:color w:val="222222"/>
          <w:sz w:val="21"/>
          <w:szCs w:val="21"/>
        </w:rPr>
        <w:t>Действие</w:t>
      </w:r>
      <w:r w:rsidRPr="00636346">
        <w:rPr>
          <w:rFonts w:ascii="Helvetica" w:hAnsi="Helvetica" w:cs="Helvetica"/>
          <w:b/>
          <w:bCs/>
          <w:color w:val="222222"/>
          <w:sz w:val="21"/>
          <w:szCs w:val="21"/>
        </w:rPr>
        <w:t xml:space="preserve"> </w:t>
      </w:r>
      <w:r w:rsidRPr="00636346">
        <w:rPr>
          <w:rFonts w:ascii="Helvetica" w:hAnsi="Helvetica" w:cs="Helvetica" w:hint="eastAsia"/>
          <w:b/>
          <w:bCs/>
          <w:color w:val="222222"/>
          <w:sz w:val="21"/>
          <w:szCs w:val="21"/>
        </w:rPr>
        <w:t>ионизирующей</w:t>
      </w:r>
      <w:r w:rsidRPr="00636346">
        <w:rPr>
          <w:rFonts w:ascii="Helvetica" w:hAnsi="Helvetica" w:cs="Helvetica"/>
          <w:b/>
          <w:bCs/>
          <w:color w:val="222222"/>
          <w:sz w:val="21"/>
          <w:szCs w:val="21"/>
        </w:rPr>
        <w:t xml:space="preserve"> </w:t>
      </w:r>
      <w:r w:rsidRPr="00636346">
        <w:rPr>
          <w:rFonts w:ascii="Helvetica" w:hAnsi="Helvetica" w:cs="Helvetica" w:hint="eastAsia"/>
          <w:b/>
          <w:bCs/>
          <w:color w:val="222222"/>
          <w:sz w:val="21"/>
          <w:szCs w:val="21"/>
        </w:rPr>
        <w:t>радиации</w:t>
      </w:r>
      <w:r w:rsidRPr="00636346">
        <w:rPr>
          <w:rFonts w:ascii="Helvetica" w:hAnsi="Helvetica" w:cs="Helvetica"/>
          <w:b/>
          <w:bCs/>
          <w:color w:val="222222"/>
          <w:sz w:val="21"/>
          <w:szCs w:val="21"/>
        </w:rPr>
        <w:t xml:space="preserve"> </w:t>
      </w:r>
      <w:r w:rsidRPr="00636346">
        <w:rPr>
          <w:rFonts w:ascii="Helvetica" w:hAnsi="Helvetica" w:cs="Helvetica" w:hint="eastAsia"/>
          <w:b/>
          <w:bCs/>
          <w:color w:val="222222"/>
          <w:sz w:val="21"/>
          <w:szCs w:val="21"/>
        </w:rPr>
        <w:t>на</w:t>
      </w:r>
      <w:r w:rsidRPr="00636346">
        <w:rPr>
          <w:rFonts w:ascii="Helvetica" w:hAnsi="Helvetica" w:cs="Helvetica"/>
          <w:b/>
          <w:bCs/>
          <w:color w:val="222222"/>
          <w:sz w:val="21"/>
          <w:szCs w:val="21"/>
        </w:rPr>
        <w:t xml:space="preserve"> </w:t>
      </w:r>
      <w:r w:rsidRPr="00636346">
        <w:rPr>
          <w:rFonts w:ascii="Helvetica" w:hAnsi="Helvetica" w:cs="Helvetica" w:hint="eastAsia"/>
          <w:b/>
          <w:bCs/>
          <w:color w:val="222222"/>
          <w:sz w:val="21"/>
          <w:szCs w:val="21"/>
        </w:rPr>
        <w:t>стволовую</w:t>
      </w:r>
      <w:r w:rsidRPr="00636346">
        <w:rPr>
          <w:rFonts w:ascii="Helvetica" w:hAnsi="Helvetica" w:cs="Helvetica"/>
          <w:b/>
          <w:bCs/>
          <w:color w:val="222222"/>
          <w:sz w:val="21"/>
          <w:szCs w:val="21"/>
        </w:rPr>
        <w:t xml:space="preserve"> </w:t>
      </w:r>
      <w:r w:rsidRPr="00636346">
        <w:rPr>
          <w:rFonts w:ascii="Helvetica" w:hAnsi="Helvetica" w:cs="Helvetica" w:hint="eastAsia"/>
          <w:b/>
          <w:bCs/>
          <w:color w:val="222222"/>
          <w:sz w:val="21"/>
          <w:szCs w:val="21"/>
        </w:rPr>
        <w:t>популяцию</w:t>
      </w:r>
    </w:p>
    <w:p w14:paraId="6956D1D0" w14:textId="77777777" w:rsidR="00636346" w:rsidRPr="00636346" w:rsidRDefault="00636346" w:rsidP="00636346">
      <w:pPr>
        <w:rPr>
          <w:rFonts w:ascii="Helvetica" w:hAnsi="Helvetica" w:cs="Helvetica"/>
          <w:b/>
          <w:bCs/>
          <w:color w:val="222222"/>
          <w:sz w:val="21"/>
          <w:szCs w:val="21"/>
        </w:rPr>
      </w:pPr>
    </w:p>
    <w:p w14:paraId="42BC1731" w14:textId="77777777" w:rsidR="00636346" w:rsidRPr="00636346" w:rsidRDefault="00636346" w:rsidP="00636346">
      <w:pPr>
        <w:rPr>
          <w:rFonts w:ascii="Helvetica" w:hAnsi="Helvetica" w:cs="Helvetica"/>
          <w:b/>
          <w:bCs/>
          <w:color w:val="222222"/>
          <w:sz w:val="21"/>
          <w:szCs w:val="21"/>
        </w:rPr>
      </w:pPr>
      <w:r w:rsidRPr="00636346">
        <w:rPr>
          <w:rFonts w:ascii="Helvetica" w:hAnsi="Helvetica" w:cs="Helvetica" w:hint="eastAsia"/>
          <w:b/>
          <w:bCs/>
          <w:color w:val="222222"/>
          <w:sz w:val="21"/>
          <w:szCs w:val="21"/>
        </w:rPr>
        <w:t>гемопоэтической</w:t>
      </w:r>
      <w:r w:rsidRPr="00636346">
        <w:rPr>
          <w:rFonts w:ascii="Helvetica" w:hAnsi="Helvetica" w:cs="Helvetica"/>
          <w:b/>
          <w:bCs/>
          <w:color w:val="222222"/>
          <w:sz w:val="21"/>
          <w:szCs w:val="21"/>
        </w:rPr>
        <w:t xml:space="preserve"> </w:t>
      </w:r>
      <w:r w:rsidRPr="00636346">
        <w:rPr>
          <w:rFonts w:ascii="Helvetica" w:hAnsi="Helvetica" w:cs="Helvetica" w:hint="eastAsia"/>
          <w:b/>
          <w:bCs/>
          <w:color w:val="222222"/>
          <w:sz w:val="21"/>
          <w:szCs w:val="21"/>
        </w:rPr>
        <w:t>ткани</w:t>
      </w:r>
    </w:p>
    <w:p w14:paraId="44D28B97" w14:textId="77777777" w:rsidR="00636346" w:rsidRPr="00636346" w:rsidRDefault="00636346" w:rsidP="00636346">
      <w:pPr>
        <w:rPr>
          <w:rFonts w:ascii="Helvetica" w:hAnsi="Helvetica" w:cs="Helvetica"/>
          <w:b/>
          <w:bCs/>
          <w:color w:val="222222"/>
          <w:sz w:val="21"/>
          <w:szCs w:val="21"/>
        </w:rPr>
      </w:pPr>
    </w:p>
    <w:p w14:paraId="5C42030F" w14:textId="77777777" w:rsidR="00636346" w:rsidRPr="00636346" w:rsidRDefault="00636346" w:rsidP="00636346">
      <w:pPr>
        <w:rPr>
          <w:rFonts w:ascii="Helvetica" w:hAnsi="Helvetica" w:cs="Helvetica"/>
          <w:b/>
          <w:bCs/>
          <w:color w:val="222222"/>
          <w:sz w:val="21"/>
          <w:szCs w:val="21"/>
        </w:rPr>
      </w:pPr>
      <w:r w:rsidRPr="00636346">
        <w:rPr>
          <w:rFonts w:ascii="Helvetica" w:hAnsi="Helvetica" w:cs="Helvetica" w:hint="eastAsia"/>
          <w:b/>
          <w:bCs/>
          <w:color w:val="222222"/>
          <w:sz w:val="21"/>
          <w:szCs w:val="21"/>
        </w:rPr>
        <w:t>Глава</w:t>
      </w:r>
      <w:r w:rsidRPr="00636346">
        <w:rPr>
          <w:rFonts w:ascii="Helvetica" w:hAnsi="Helvetica" w:cs="Helvetica"/>
          <w:b/>
          <w:bCs/>
          <w:color w:val="222222"/>
          <w:sz w:val="21"/>
          <w:szCs w:val="21"/>
        </w:rPr>
        <w:t xml:space="preserve"> 2. </w:t>
      </w:r>
      <w:r w:rsidRPr="00636346">
        <w:rPr>
          <w:rFonts w:ascii="Helvetica" w:hAnsi="Helvetica" w:cs="Helvetica" w:hint="eastAsia"/>
          <w:b/>
          <w:bCs/>
          <w:color w:val="222222"/>
          <w:sz w:val="21"/>
          <w:szCs w:val="21"/>
        </w:rPr>
        <w:t>Организация</w:t>
      </w:r>
      <w:r w:rsidRPr="00636346">
        <w:rPr>
          <w:rFonts w:ascii="Helvetica" w:hAnsi="Helvetica" w:cs="Helvetica"/>
          <w:b/>
          <w:bCs/>
          <w:color w:val="222222"/>
          <w:sz w:val="21"/>
          <w:szCs w:val="21"/>
        </w:rPr>
        <w:t xml:space="preserve"> </w:t>
      </w:r>
      <w:r w:rsidRPr="00636346">
        <w:rPr>
          <w:rFonts w:ascii="Helvetica" w:hAnsi="Helvetica" w:cs="Helvetica" w:hint="eastAsia"/>
          <w:b/>
          <w:bCs/>
          <w:color w:val="222222"/>
          <w:sz w:val="21"/>
          <w:szCs w:val="21"/>
        </w:rPr>
        <w:t>и</w:t>
      </w:r>
      <w:r w:rsidRPr="00636346">
        <w:rPr>
          <w:rFonts w:ascii="Helvetica" w:hAnsi="Helvetica" w:cs="Helvetica"/>
          <w:b/>
          <w:bCs/>
          <w:color w:val="222222"/>
          <w:sz w:val="21"/>
          <w:szCs w:val="21"/>
        </w:rPr>
        <w:t xml:space="preserve"> </w:t>
      </w:r>
      <w:r w:rsidRPr="00636346">
        <w:rPr>
          <w:rFonts w:ascii="Helvetica" w:hAnsi="Helvetica" w:cs="Helvetica" w:hint="eastAsia"/>
          <w:b/>
          <w:bCs/>
          <w:color w:val="222222"/>
          <w:sz w:val="21"/>
          <w:szCs w:val="21"/>
        </w:rPr>
        <w:t>методы</w:t>
      </w:r>
      <w:r w:rsidRPr="00636346">
        <w:rPr>
          <w:rFonts w:ascii="Helvetica" w:hAnsi="Helvetica" w:cs="Helvetica"/>
          <w:b/>
          <w:bCs/>
          <w:color w:val="222222"/>
          <w:sz w:val="21"/>
          <w:szCs w:val="21"/>
        </w:rPr>
        <w:t xml:space="preserve"> </w:t>
      </w:r>
      <w:r w:rsidRPr="00636346">
        <w:rPr>
          <w:rFonts w:ascii="Helvetica" w:hAnsi="Helvetica" w:cs="Helvetica" w:hint="eastAsia"/>
          <w:b/>
          <w:bCs/>
          <w:color w:val="222222"/>
          <w:sz w:val="21"/>
          <w:szCs w:val="21"/>
        </w:rPr>
        <w:t>исследования</w:t>
      </w:r>
    </w:p>
    <w:p w14:paraId="6B7C432B" w14:textId="77777777" w:rsidR="00636346" w:rsidRPr="00636346" w:rsidRDefault="00636346" w:rsidP="00636346">
      <w:pPr>
        <w:rPr>
          <w:rFonts w:ascii="Helvetica" w:hAnsi="Helvetica" w:cs="Helvetica"/>
          <w:b/>
          <w:bCs/>
          <w:color w:val="222222"/>
          <w:sz w:val="21"/>
          <w:szCs w:val="21"/>
        </w:rPr>
      </w:pPr>
    </w:p>
    <w:p w14:paraId="1929B7F8" w14:textId="77777777" w:rsidR="00636346" w:rsidRPr="00636346" w:rsidRDefault="00636346" w:rsidP="00636346">
      <w:pPr>
        <w:rPr>
          <w:rFonts w:ascii="Helvetica" w:hAnsi="Helvetica" w:cs="Helvetica"/>
          <w:b/>
          <w:bCs/>
          <w:color w:val="222222"/>
          <w:sz w:val="21"/>
          <w:szCs w:val="21"/>
        </w:rPr>
      </w:pPr>
      <w:r w:rsidRPr="00636346">
        <w:rPr>
          <w:rFonts w:ascii="Helvetica" w:hAnsi="Helvetica" w:cs="Helvetica"/>
          <w:b/>
          <w:bCs/>
          <w:color w:val="222222"/>
          <w:sz w:val="21"/>
          <w:szCs w:val="21"/>
        </w:rPr>
        <w:t xml:space="preserve">2.1. </w:t>
      </w:r>
      <w:r w:rsidRPr="00636346">
        <w:rPr>
          <w:rFonts w:ascii="Helvetica" w:hAnsi="Helvetica" w:cs="Helvetica" w:hint="eastAsia"/>
          <w:b/>
          <w:bCs/>
          <w:color w:val="222222"/>
          <w:sz w:val="21"/>
          <w:szCs w:val="21"/>
        </w:rPr>
        <w:t>Организация</w:t>
      </w:r>
      <w:r w:rsidRPr="00636346">
        <w:rPr>
          <w:rFonts w:ascii="Helvetica" w:hAnsi="Helvetica" w:cs="Helvetica"/>
          <w:b/>
          <w:bCs/>
          <w:color w:val="222222"/>
          <w:sz w:val="21"/>
          <w:szCs w:val="21"/>
        </w:rPr>
        <w:t xml:space="preserve"> </w:t>
      </w:r>
      <w:r w:rsidRPr="00636346">
        <w:rPr>
          <w:rFonts w:ascii="Helvetica" w:hAnsi="Helvetica" w:cs="Helvetica" w:hint="eastAsia"/>
          <w:b/>
          <w:bCs/>
          <w:color w:val="222222"/>
          <w:sz w:val="21"/>
          <w:szCs w:val="21"/>
        </w:rPr>
        <w:t>исследования</w:t>
      </w:r>
    </w:p>
    <w:p w14:paraId="70835592" w14:textId="77777777" w:rsidR="00636346" w:rsidRPr="00636346" w:rsidRDefault="00636346" w:rsidP="00636346">
      <w:pPr>
        <w:rPr>
          <w:rFonts w:ascii="Helvetica" w:hAnsi="Helvetica" w:cs="Helvetica"/>
          <w:b/>
          <w:bCs/>
          <w:color w:val="222222"/>
          <w:sz w:val="21"/>
          <w:szCs w:val="21"/>
        </w:rPr>
      </w:pPr>
    </w:p>
    <w:p w14:paraId="7976AFE1" w14:textId="77777777" w:rsidR="00636346" w:rsidRPr="00636346" w:rsidRDefault="00636346" w:rsidP="00636346">
      <w:pPr>
        <w:rPr>
          <w:rFonts w:ascii="Helvetica" w:hAnsi="Helvetica" w:cs="Helvetica"/>
          <w:b/>
          <w:bCs/>
          <w:color w:val="222222"/>
          <w:sz w:val="21"/>
          <w:szCs w:val="21"/>
        </w:rPr>
      </w:pPr>
      <w:r w:rsidRPr="00636346">
        <w:rPr>
          <w:rFonts w:ascii="Helvetica" w:hAnsi="Helvetica" w:cs="Helvetica"/>
          <w:b/>
          <w:bCs/>
          <w:color w:val="222222"/>
          <w:sz w:val="21"/>
          <w:szCs w:val="21"/>
        </w:rPr>
        <w:t xml:space="preserve">2.2. </w:t>
      </w:r>
      <w:r w:rsidRPr="00636346">
        <w:rPr>
          <w:rFonts w:ascii="Helvetica" w:hAnsi="Helvetica" w:cs="Helvetica" w:hint="eastAsia"/>
          <w:b/>
          <w:bCs/>
          <w:color w:val="222222"/>
          <w:sz w:val="21"/>
          <w:szCs w:val="21"/>
        </w:rPr>
        <w:t>Объект</w:t>
      </w:r>
      <w:r w:rsidRPr="00636346">
        <w:rPr>
          <w:rFonts w:ascii="Helvetica" w:hAnsi="Helvetica" w:cs="Helvetica"/>
          <w:b/>
          <w:bCs/>
          <w:color w:val="222222"/>
          <w:sz w:val="21"/>
          <w:szCs w:val="21"/>
        </w:rPr>
        <w:t xml:space="preserve"> </w:t>
      </w:r>
      <w:r w:rsidRPr="00636346">
        <w:rPr>
          <w:rFonts w:ascii="Helvetica" w:hAnsi="Helvetica" w:cs="Helvetica" w:hint="eastAsia"/>
          <w:b/>
          <w:bCs/>
          <w:color w:val="222222"/>
          <w:sz w:val="21"/>
          <w:szCs w:val="21"/>
        </w:rPr>
        <w:t>исследования</w:t>
      </w:r>
    </w:p>
    <w:p w14:paraId="59465607" w14:textId="77777777" w:rsidR="00636346" w:rsidRPr="00636346" w:rsidRDefault="00636346" w:rsidP="00636346">
      <w:pPr>
        <w:rPr>
          <w:rFonts w:ascii="Helvetica" w:hAnsi="Helvetica" w:cs="Helvetica"/>
          <w:b/>
          <w:bCs/>
          <w:color w:val="222222"/>
          <w:sz w:val="21"/>
          <w:szCs w:val="21"/>
        </w:rPr>
      </w:pPr>
    </w:p>
    <w:p w14:paraId="7A5F3E27" w14:textId="77777777" w:rsidR="00636346" w:rsidRPr="00636346" w:rsidRDefault="00636346" w:rsidP="00636346">
      <w:pPr>
        <w:rPr>
          <w:rFonts w:ascii="Helvetica" w:hAnsi="Helvetica" w:cs="Helvetica"/>
          <w:b/>
          <w:bCs/>
          <w:color w:val="222222"/>
          <w:sz w:val="21"/>
          <w:szCs w:val="21"/>
        </w:rPr>
      </w:pPr>
      <w:r w:rsidRPr="00636346">
        <w:rPr>
          <w:rFonts w:ascii="Helvetica" w:hAnsi="Helvetica" w:cs="Helvetica"/>
          <w:b/>
          <w:bCs/>
          <w:color w:val="222222"/>
          <w:sz w:val="21"/>
          <w:szCs w:val="21"/>
        </w:rPr>
        <w:t xml:space="preserve">2.3. </w:t>
      </w:r>
      <w:r w:rsidRPr="00636346">
        <w:rPr>
          <w:rFonts w:ascii="Helvetica" w:hAnsi="Helvetica" w:cs="Helvetica" w:hint="eastAsia"/>
          <w:b/>
          <w:bCs/>
          <w:color w:val="222222"/>
          <w:sz w:val="21"/>
          <w:szCs w:val="21"/>
        </w:rPr>
        <w:t>Условия</w:t>
      </w:r>
      <w:r w:rsidRPr="00636346">
        <w:rPr>
          <w:rFonts w:ascii="Helvetica" w:hAnsi="Helvetica" w:cs="Helvetica"/>
          <w:b/>
          <w:bCs/>
          <w:color w:val="222222"/>
          <w:sz w:val="21"/>
          <w:szCs w:val="21"/>
        </w:rPr>
        <w:t xml:space="preserve"> </w:t>
      </w:r>
      <w:r w:rsidRPr="00636346">
        <w:rPr>
          <w:rFonts w:ascii="Helvetica" w:hAnsi="Helvetica" w:cs="Helvetica" w:hint="eastAsia"/>
          <w:b/>
          <w:bCs/>
          <w:color w:val="222222"/>
          <w:sz w:val="21"/>
          <w:szCs w:val="21"/>
        </w:rPr>
        <w:t>облучения</w:t>
      </w:r>
      <w:r w:rsidRPr="00636346">
        <w:rPr>
          <w:rFonts w:ascii="Helvetica" w:hAnsi="Helvetica" w:cs="Helvetica"/>
          <w:b/>
          <w:bCs/>
          <w:color w:val="222222"/>
          <w:sz w:val="21"/>
          <w:szCs w:val="21"/>
        </w:rPr>
        <w:t xml:space="preserve"> </w:t>
      </w:r>
      <w:r w:rsidRPr="00636346">
        <w:rPr>
          <w:rFonts w:ascii="Helvetica" w:hAnsi="Helvetica" w:cs="Helvetica" w:hint="eastAsia"/>
          <w:b/>
          <w:bCs/>
          <w:color w:val="222222"/>
          <w:sz w:val="21"/>
          <w:szCs w:val="21"/>
        </w:rPr>
        <w:t>животных</w:t>
      </w:r>
    </w:p>
    <w:p w14:paraId="32E068C9" w14:textId="77777777" w:rsidR="00636346" w:rsidRPr="00636346" w:rsidRDefault="00636346" w:rsidP="00636346">
      <w:pPr>
        <w:rPr>
          <w:rFonts w:ascii="Helvetica" w:hAnsi="Helvetica" w:cs="Helvetica"/>
          <w:b/>
          <w:bCs/>
          <w:color w:val="222222"/>
          <w:sz w:val="21"/>
          <w:szCs w:val="21"/>
        </w:rPr>
      </w:pPr>
    </w:p>
    <w:p w14:paraId="6620C25B" w14:textId="77777777" w:rsidR="00636346" w:rsidRPr="00636346" w:rsidRDefault="00636346" w:rsidP="00636346">
      <w:pPr>
        <w:rPr>
          <w:rFonts w:ascii="Helvetica" w:hAnsi="Helvetica" w:cs="Helvetica"/>
          <w:b/>
          <w:bCs/>
          <w:color w:val="222222"/>
          <w:sz w:val="21"/>
          <w:szCs w:val="21"/>
        </w:rPr>
      </w:pPr>
      <w:r w:rsidRPr="00636346">
        <w:rPr>
          <w:rFonts w:ascii="Helvetica" w:hAnsi="Helvetica" w:cs="Helvetica"/>
          <w:b/>
          <w:bCs/>
          <w:color w:val="222222"/>
          <w:sz w:val="21"/>
          <w:szCs w:val="21"/>
        </w:rPr>
        <w:t xml:space="preserve">2.3.1. </w:t>
      </w:r>
      <w:r w:rsidRPr="00636346">
        <w:rPr>
          <w:rFonts w:ascii="Helvetica" w:hAnsi="Helvetica" w:cs="Helvetica" w:hint="eastAsia"/>
          <w:b/>
          <w:bCs/>
          <w:color w:val="222222"/>
          <w:sz w:val="21"/>
          <w:szCs w:val="21"/>
        </w:rPr>
        <w:t>Условия</w:t>
      </w:r>
      <w:r w:rsidRPr="00636346">
        <w:rPr>
          <w:rFonts w:ascii="Helvetica" w:hAnsi="Helvetica" w:cs="Helvetica"/>
          <w:b/>
          <w:bCs/>
          <w:color w:val="222222"/>
          <w:sz w:val="21"/>
          <w:szCs w:val="21"/>
        </w:rPr>
        <w:t xml:space="preserve"> </w:t>
      </w:r>
      <w:r w:rsidRPr="00636346">
        <w:rPr>
          <w:rFonts w:ascii="Helvetica" w:hAnsi="Helvetica" w:cs="Helvetica" w:hint="eastAsia"/>
          <w:b/>
          <w:bCs/>
          <w:color w:val="222222"/>
          <w:sz w:val="21"/>
          <w:szCs w:val="21"/>
        </w:rPr>
        <w:t>моделированияхронического</w:t>
      </w:r>
      <w:r w:rsidRPr="00636346">
        <w:rPr>
          <w:rFonts w:ascii="Helvetica" w:hAnsi="Helvetica" w:cs="Helvetica"/>
          <w:b/>
          <w:bCs/>
          <w:color w:val="222222"/>
          <w:sz w:val="21"/>
          <w:szCs w:val="21"/>
        </w:rPr>
        <w:t xml:space="preserve"> </w:t>
      </w:r>
      <w:r w:rsidRPr="00636346">
        <w:rPr>
          <w:rFonts w:ascii="Helvetica" w:hAnsi="Helvetica" w:cs="Helvetica" w:hint="eastAsia"/>
          <w:b/>
          <w:bCs/>
          <w:color w:val="222222"/>
          <w:sz w:val="21"/>
          <w:szCs w:val="21"/>
        </w:rPr>
        <w:t>у</w:t>
      </w:r>
      <w:r w:rsidRPr="00636346">
        <w:rPr>
          <w:rFonts w:ascii="Helvetica" w:hAnsi="Helvetica" w:cs="Helvetica"/>
          <w:b/>
          <w:bCs/>
          <w:color w:val="222222"/>
          <w:sz w:val="21"/>
          <w:szCs w:val="21"/>
        </w:rPr>
        <w:t>-</w:t>
      </w:r>
      <w:r w:rsidRPr="00636346">
        <w:rPr>
          <w:rFonts w:ascii="Helvetica" w:hAnsi="Helvetica" w:cs="Helvetica" w:hint="eastAsia"/>
          <w:b/>
          <w:bCs/>
          <w:color w:val="222222"/>
          <w:sz w:val="21"/>
          <w:szCs w:val="21"/>
        </w:rPr>
        <w:t>облучения</w:t>
      </w:r>
      <w:r w:rsidRPr="00636346">
        <w:rPr>
          <w:rFonts w:ascii="Helvetica" w:hAnsi="Helvetica" w:cs="Helvetica"/>
          <w:b/>
          <w:bCs/>
          <w:color w:val="222222"/>
          <w:sz w:val="21"/>
          <w:szCs w:val="21"/>
        </w:rPr>
        <w:t xml:space="preserve"> </w:t>
      </w:r>
      <w:r w:rsidRPr="00636346">
        <w:rPr>
          <w:rFonts w:ascii="Helvetica" w:hAnsi="Helvetica" w:cs="Helvetica" w:hint="eastAsia"/>
          <w:b/>
          <w:bCs/>
          <w:color w:val="222222"/>
          <w:sz w:val="21"/>
          <w:szCs w:val="21"/>
        </w:rPr>
        <w:t>животных</w:t>
      </w:r>
    </w:p>
    <w:p w14:paraId="11CD0703" w14:textId="77777777" w:rsidR="00636346" w:rsidRPr="00636346" w:rsidRDefault="00636346" w:rsidP="00636346">
      <w:pPr>
        <w:rPr>
          <w:rFonts w:ascii="Helvetica" w:hAnsi="Helvetica" w:cs="Helvetica"/>
          <w:b/>
          <w:bCs/>
          <w:color w:val="222222"/>
          <w:sz w:val="21"/>
          <w:szCs w:val="21"/>
        </w:rPr>
      </w:pPr>
    </w:p>
    <w:p w14:paraId="0192AB6D" w14:textId="77777777" w:rsidR="00636346" w:rsidRPr="00636346" w:rsidRDefault="00636346" w:rsidP="00636346">
      <w:pPr>
        <w:rPr>
          <w:rFonts w:ascii="Helvetica" w:hAnsi="Helvetica" w:cs="Helvetica"/>
          <w:b/>
          <w:bCs/>
          <w:color w:val="222222"/>
          <w:sz w:val="21"/>
          <w:szCs w:val="21"/>
        </w:rPr>
      </w:pPr>
      <w:r w:rsidRPr="00636346">
        <w:rPr>
          <w:rFonts w:ascii="Helvetica" w:hAnsi="Helvetica" w:cs="Helvetica"/>
          <w:b/>
          <w:bCs/>
          <w:color w:val="222222"/>
          <w:sz w:val="21"/>
          <w:szCs w:val="21"/>
        </w:rPr>
        <w:t xml:space="preserve">2.3.2. </w:t>
      </w:r>
      <w:r w:rsidRPr="00636346">
        <w:rPr>
          <w:rFonts w:ascii="Helvetica" w:hAnsi="Helvetica" w:cs="Helvetica" w:hint="eastAsia"/>
          <w:b/>
          <w:bCs/>
          <w:color w:val="222222"/>
          <w:sz w:val="21"/>
          <w:szCs w:val="21"/>
        </w:rPr>
        <w:t>Условия</w:t>
      </w:r>
      <w:r w:rsidRPr="00636346">
        <w:rPr>
          <w:rFonts w:ascii="Helvetica" w:hAnsi="Helvetica" w:cs="Helvetica"/>
          <w:b/>
          <w:bCs/>
          <w:color w:val="222222"/>
          <w:sz w:val="21"/>
          <w:szCs w:val="21"/>
        </w:rPr>
        <w:t xml:space="preserve"> </w:t>
      </w:r>
      <w:r w:rsidRPr="00636346">
        <w:rPr>
          <w:rFonts w:ascii="Helvetica" w:hAnsi="Helvetica" w:cs="Helvetica" w:hint="eastAsia"/>
          <w:b/>
          <w:bCs/>
          <w:color w:val="222222"/>
          <w:sz w:val="21"/>
          <w:szCs w:val="21"/>
        </w:rPr>
        <w:t>облучения</w:t>
      </w:r>
      <w:r w:rsidRPr="00636346">
        <w:rPr>
          <w:rFonts w:ascii="Helvetica" w:hAnsi="Helvetica" w:cs="Helvetica"/>
          <w:b/>
          <w:bCs/>
          <w:color w:val="222222"/>
          <w:sz w:val="21"/>
          <w:szCs w:val="21"/>
        </w:rPr>
        <w:t xml:space="preserve"> </w:t>
      </w:r>
      <w:r w:rsidRPr="00636346">
        <w:rPr>
          <w:rFonts w:ascii="Helvetica" w:hAnsi="Helvetica" w:cs="Helvetica" w:hint="eastAsia"/>
          <w:b/>
          <w:bCs/>
          <w:color w:val="222222"/>
          <w:sz w:val="21"/>
          <w:szCs w:val="21"/>
        </w:rPr>
        <w:t>мышей</w:t>
      </w:r>
      <w:r w:rsidRPr="00636346">
        <w:rPr>
          <w:rFonts w:ascii="Helvetica" w:hAnsi="Helvetica" w:cs="Helvetica"/>
          <w:b/>
          <w:bCs/>
          <w:color w:val="222222"/>
          <w:sz w:val="21"/>
          <w:szCs w:val="21"/>
        </w:rPr>
        <w:t>-</w:t>
      </w:r>
      <w:r w:rsidRPr="00636346">
        <w:rPr>
          <w:rFonts w:ascii="Helvetica" w:hAnsi="Helvetica" w:cs="Helvetica" w:hint="eastAsia"/>
          <w:b/>
          <w:bCs/>
          <w:color w:val="222222"/>
          <w:sz w:val="21"/>
          <w:szCs w:val="21"/>
        </w:rPr>
        <w:t>реципиентов</w:t>
      </w:r>
    </w:p>
    <w:p w14:paraId="72C723F3" w14:textId="77777777" w:rsidR="00636346" w:rsidRPr="00636346" w:rsidRDefault="00636346" w:rsidP="00636346">
      <w:pPr>
        <w:rPr>
          <w:rFonts w:ascii="Helvetica" w:hAnsi="Helvetica" w:cs="Helvetica"/>
          <w:b/>
          <w:bCs/>
          <w:color w:val="222222"/>
          <w:sz w:val="21"/>
          <w:szCs w:val="21"/>
        </w:rPr>
      </w:pPr>
    </w:p>
    <w:p w14:paraId="5CBB19B0" w14:textId="77777777" w:rsidR="00636346" w:rsidRPr="00636346" w:rsidRDefault="00636346" w:rsidP="00636346">
      <w:pPr>
        <w:rPr>
          <w:rFonts w:ascii="Helvetica" w:hAnsi="Helvetica" w:cs="Helvetica"/>
          <w:b/>
          <w:bCs/>
          <w:color w:val="222222"/>
          <w:sz w:val="21"/>
          <w:szCs w:val="21"/>
        </w:rPr>
      </w:pPr>
      <w:r w:rsidRPr="00636346">
        <w:rPr>
          <w:rFonts w:ascii="Helvetica" w:hAnsi="Helvetica" w:cs="Helvetica"/>
          <w:b/>
          <w:bCs/>
          <w:color w:val="222222"/>
          <w:sz w:val="21"/>
          <w:szCs w:val="21"/>
        </w:rPr>
        <w:t xml:space="preserve">2.4. </w:t>
      </w:r>
      <w:r w:rsidRPr="00636346">
        <w:rPr>
          <w:rFonts w:ascii="Helvetica" w:hAnsi="Helvetica" w:cs="Helvetica" w:hint="eastAsia"/>
          <w:b/>
          <w:bCs/>
          <w:color w:val="222222"/>
          <w:sz w:val="21"/>
          <w:szCs w:val="21"/>
        </w:rPr>
        <w:t>Гематологические</w:t>
      </w:r>
      <w:r w:rsidRPr="00636346">
        <w:rPr>
          <w:rFonts w:ascii="Helvetica" w:hAnsi="Helvetica" w:cs="Helvetica"/>
          <w:b/>
          <w:bCs/>
          <w:color w:val="222222"/>
          <w:sz w:val="21"/>
          <w:szCs w:val="21"/>
        </w:rPr>
        <w:t xml:space="preserve"> </w:t>
      </w:r>
      <w:r w:rsidRPr="00636346">
        <w:rPr>
          <w:rFonts w:ascii="Helvetica" w:hAnsi="Helvetica" w:cs="Helvetica" w:hint="eastAsia"/>
          <w:b/>
          <w:bCs/>
          <w:color w:val="222222"/>
          <w:sz w:val="21"/>
          <w:szCs w:val="21"/>
        </w:rPr>
        <w:t>исследования</w:t>
      </w:r>
    </w:p>
    <w:p w14:paraId="10D5566C" w14:textId="77777777" w:rsidR="00636346" w:rsidRPr="00636346" w:rsidRDefault="00636346" w:rsidP="00636346">
      <w:pPr>
        <w:rPr>
          <w:rFonts w:ascii="Helvetica" w:hAnsi="Helvetica" w:cs="Helvetica"/>
          <w:b/>
          <w:bCs/>
          <w:color w:val="222222"/>
          <w:sz w:val="21"/>
          <w:szCs w:val="21"/>
        </w:rPr>
      </w:pPr>
    </w:p>
    <w:p w14:paraId="63612CC6" w14:textId="77777777" w:rsidR="00636346" w:rsidRPr="00636346" w:rsidRDefault="00636346" w:rsidP="00636346">
      <w:pPr>
        <w:rPr>
          <w:rFonts w:ascii="Helvetica" w:hAnsi="Helvetica" w:cs="Helvetica"/>
          <w:b/>
          <w:bCs/>
          <w:color w:val="222222"/>
          <w:sz w:val="21"/>
          <w:szCs w:val="21"/>
        </w:rPr>
      </w:pPr>
      <w:r w:rsidRPr="00636346">
        <w:rPr>
          <w:rFonts w:ascii="Helvetica" w:hAnsi="Helvetica" w:cs="Helvetica"/>
          <w:b/>
          <w:bCs/>
          <w:color w:val="222222"/>
          <w:sz w:val="21"/>
          <w:szCs w:val="21"/>
        </w:rPr>
        <w:t xml:space="preserve">2.4.1. </w:t>
      </w:r>
      <w:r w:rsidRPr="00636346">
        <w:rPr>
          <w:rFonts w:ascii="Helvetica" w:hAnsi="Helvetica" w:cs="Helvetica" w:hint="eastAsia"/>
          <w:b/>
          <w:bCs/>
          <w:color w:val="222222"/>
          <w:sz w:val="21"/>
          <w:szCs w:val="21"/>
        </w:rPr>
        <w:t>Методы</w:t>
      </w:r>
      <w:r w:rsidRPr="00636346">
        <w:rPr>
          <w:rFonts w:ascii="Helvetica" w:hAnsi="Helvetica" w:cs="Helvetica"/>
          <w:b/>
          <w:bCs/>
          <w:color w:val="222222"/>
          <w:sz w:val="21"/>
          <w:szCs w:val="21"/>
        </w:rPr>
        <w:t xml:space="preserve"> </w:t>
      </w:r>
      <w:r w:rsidRPr="00636346">
        <w:rPr>
          <w:rFonts w:ascii="Helvetica" w:hAnsi="Helvetica" w:cs="Helvetica" w:hint="eastAsia"/>
          <w:b/>
          <w:bCs/>
          <w:color w:val="222222"/>
          <w:sz w:val="21"/>
          <w:szCs w:val="21"/>
        </w:rPr>
        <w:t>исследования</w:t>
      </w:r>
      <w:r w:rsidRPr="00636346">
        <w:rPr>
          <w:rFonts w:ascii="Helvetica" w:hAnsi="Helvetica" w:cs="Helvetica"/>
          <w:b/>
          <w:bCs/>
          <w:color w:val="222222"/>
          <w:sz w:val="21"/>
          <w:szCs w:val="21"/>
        </w:rPr>
        <w:t xml:space="preserve"> </w:t>
      </w:r>
      <w:r w:rsidRPr="00636346">
        <w:rPr>
          <w:rFonts w:ascii="Helvetica" w:hAnsi="Helvetica" w:cs="Helvetica" w:hint="eastAsia"/>
          <w:b/>
          <w:bCs/>
          <w:color w:val="222222"/>
          <w:sz w:val="21"/>
          <w:szCs w:val="21"/>
        </w:rPr>
        <w:t>органов</w:t>
      </w:r>
      <w:r w:rsidRPr="00636346">
        <w:rPr>
          <w:rFonts w:ascii="Helvetica" w:hAnsi="Helvetica" w:cs="Helvetica"/>
          <w:b/>
          <w:bCs/>
          <w:color w:val="222222"/>
          <w:sz w:val="21"/>
          <w:szCs w:val="21"/>
        </w:rPr>
        <w:t xml:space="preserve"> </w:t>
      </w:r>
      <w:r w:rsidRPr="00636346">
        <w:rPr>
          <w:rFonts w:ascii="Helvetica" w:hAnsi="Helvetica" w:cs="Helvetica" w:hint="eastAsia"/>
          <w:b/>
          <w:bCs/>
          <w:color w:val="222222"/>
          <w:sz w:val="21"/>
          <w:szCs w:val="21"/>
        </w:rPr>
        <w:t>системы</w:t>
      </w:r>
      <w:r w:rsidRPr="00636346">
        <w:rPr>
          <w:rFonts w:ascii="Helvetica" w:hAnsi="Helvetica" w:cs="Helvetica"/>
          <w:b/>
          <w:bCs/>
          <w:color w:val="222222"/>
          <w:sz w:val="21"/>
          <w:szCs w:val="21"/>
        </w:rPr>
        <w:t xml:space="preserve"> </w:t>
      </w:r>
      <w:r w:rsidRPr="00636346">
        <w:rPr>
          <w:rFonts w:ascii="Helvetica" w:hAnsi="Helvetica" w:cs="Helvetica" w:hint="eastAsia"/>
          <w:b/>
          <w:bCs/>
          <w:color w:val="222222"/>
          <w:sz w:val="21"/>
          <w:szCs w:val="21"/>
        </w:rPr>
        <w:t>кроветворения</w:t>
      </w:r>
    </w:p>
    <w:p w14:paraId="21FF82F8" w14:textId="77777777" w:rsidR="00636346" w:rsidRPr="00636346" w:rsidRDefault="00636346" w:rsidP="00636346">
      <w:pPr>
        <w:rPr>
          <w:rFonts w:ascii="Helvetica" w:hAnsi="Helvetica" w:cs="Helvetica"/>
          <w:b/>
          <w:bCs/>
          <w:color w:val="222222"/>
          <w:sz w:val="21"/>
          <w:szCs w:val="21"/>
        </w:rPr>
      </w:pPr>
    </w:p>
    <w:p w14:paraId="6250322B" w14:textId="77777777" w:rsidR="00636346" w:rsidRPr="00636346" w:rsidRDefault="00636346" w:rsidP="00636346">
      <w:pPr>
        <w:rPr>
          <w:rFonts w:ascii="Helvetica" w:hAnsi="Helvetica" w:cs="Helvetica"/>
          <w:b/>
          <w:bCs/>
          <w:color w:val="222222"/>
          <w:sz w:val="21"/>
          <w:szCs w:val="21"/>
        </w:rPr>
      </w:pPr>
      <w:r w:rsidRPr="00636346">
        <w:rPr>
          <w:rFonts w:ascii="Helvetica" w:hAnsi="Helvetica" w:cs="Helvetica"/>
          <w:b/>
          <w:bCs/>
          <w:color w:val="222222"/>
          <w:sz w:val="21"/>
          <w:szCs w:val="21"/>
        </w:rPr>
        <w:lastRenderedPageBreak/>
        <w:t xml:space="preserve">2.4.2 </w:t>
      </w:r>
      <w:r w:rsidRPr="00636346">
        <w:rPr>
          <w:rFonts w:ascii="Helvetica" w:hAnsi="Helvetica" w:cs="Helvetica" w:hint="eastAsia"/>
          <w:b/>
          <w:bCs/>
          <w:color w:val="222222"/>
          <w:sz w:val="21"/>
          <w:szCs w:val="21"/>
        </w:rPr>
        <w:t>Метод</w:t>
      </w:r>
      <w:r w:rsidRPr="00636346">
        <w:rPr>
          <w:rFonts w:ascii="Helvetica" w:hAnsi="Helvetica" w:cs="Helvetica"/>
          <w:b/>
          <w:bCs/>
          <w:color w:val="222222"/>
          <w:sz w:val="21"/>
          <w:szCs w:val="21"/>
        </w:rPr>
        <w:t xml:space="preserve"> </w:t>
      </w:r>
      <w:r w:rsidRPr="00636346">
        <w:rPr>
          <w:rFonts w:ascii="Helvetica" w:hAnsi="Helvetica" w:cs="Helvetica" w:hint="eastAsia"/>
          <w:b/>
          <w:bCs/>
          <w:color w:val="222222"/>
          <w:sz w:val="21"/>
          <w:szCs w:val="21"/>
        </w:rPr>
        <w:t>экзответа</w:t>
      </w:r>
    </w:p>
    <w:p w14:paraId="39A17FCD" w14:textId="77777777" w:rsidR="00636346" w:rsidRPr="00636346" w:rsidRDefault="00636346" w:rsidP="00636346">
      <w:pPr>
        <w:rPr>
          <w:rFonts w:ascii="Helvetica" w:hAnsi="Helvetica" w:cs="Helvetica"/>
          <w:b/>
          <w:bCs/>
          <w:color w:val="222222"/>
          <w:sz w:val="21"/>
          <w:szCs w:val="21"/>
        </w:rPr>
      </w:pPr>
    </w:p>
    <w:p w14:paraId="03B0AFB2" w14:textId="77777777" w:rsidR="00636346" w:rsidRPr="00636346" w:rsidRDefault="00636346" w:rsidP="00636346">
      <w:pPr>
        <w:rPr>
          <w:rFonts w:ascii="Helvetica" w:hAnsi="Helvetica" w:cs="Helvetica"/>
          <w:b/>
          <w:bCs/>
          <w:color w:val="222222"/>
          <w:sz w:val="21"/>
          <w:szCs w:val="21"/>
        </w:rPr>
      </w:pPr>
      <w:r w:rsidRPr="00636346">
        <w:rPr>
          <w:rFonts w:ascii="Helvetica" w:hAnsi="Helvetica" w:cs="Helvetica"/>
          <w:b/>
          <w:bCs/>
          <w:color w:val="222222"/>
          <w:sz w:val="21"/>
          <w:szCs w:val="21"/>
        </w:rPr>
        <w:t xml:space="preserve">2.5. </w:t>
      </w:r>
      <w:r w:rsidRPr="00636346">
        <w:rPr>
          <w:rFonts w:ascii="Helvetica" w:hAnsi="Helvetica" w:cs="Helvetica" w:hint="eastAsia"/>
          <w:b/>
          <w:bCs/>
          <w:color w:val="222222"/>
          <w:sz w:val="21"/>
          <w:szCs w:val="21"/>
        </w:rPr>
        <w:t>Статистическая</w:t>
      </w:r>
      <w:r w:rsidRPr="00636346">
        <w:rPr>
          <w:rFonts w:ascii="Helvetica" w:hAnsi="Helvetica" w:cs="Helvetica"/>
          <w:b/>
          <w:bCs/>
          <w:color w:val="222222"/>
          <w:sz w:val="21"/>
          <w:szCs w:val="21"/>
        </w:rPr>
        <w:t xml:space="preserve"> </w:t>
      </w:r>
      <w:r w:rsidRPr="00636346">
        <w:rPr>
          <w:rFonts w:ascii="Helvetica" w:hAnsi="Helvetica" w:cs="Helvetica" w:hint="eastAsia"/>
          <w:b/>
          <w:bCs/>
          <w:color w:val="222222"/>
          <w:sz w:val="21"/>
          <w:szCs w:val="21"/>
        </w:rPr>
        <w:t>обработка</w:t>
      </w:r>
      <w:r w:rsidRPr="00636346">
        <w:rPr>
          <w:rFonts w:ascii="Helvetica" w:hAnsi="Helvetica" w:cs="Helvetica"/>
          <w:b/>
          <w:bCs/>
          <w:color w:val="222222"/>
          <w:sz w:val="21"/>
          <w:szCs w:val="21"/>
        </w:rPr>
        <w:t xml:space="preserve"> </w:t>
      </w:r>
      <w:r w:rsidRPr="00636346">
        <w:rPr>
          <w:rFonts w:ascii="Helvetica" w:hAnsi="Helvetica" w:cs="Helvetica" w:hint="eastAsia"/>
          <w:b/>
          <w:bCs/>
          <w:color w:val="222222"/>
          <w:sz w:val="21"/>
          <w:szCs w:val="21"/>
        </w:rPr>
        <w:t>результатов</w:t>
      </w:r>
    </w:p>
    <w:p w14:paraId="2C50F96F" w14:textId="77777777" w:rsidR="00636346" w:rsidRPr="00636346" w:rsidRDefault="00636346" w:rsidP="00636346">
      <w:pPr>
        <w:rPr>
          <w:rFonts w:ascii="Helvetica" w:hAnsi="Helvetica" w:cs="Helvetica"/>
          <w:b/>
          <w:bCs/>
          <w:color w:val="222222"/>
          <w:sz w:val="21"/>
          <w:szCs w:val="21"/>
        </w:rPr>
      </w:pPr>
    </w:p>
    <w:p w14:paraId="397DF2E3" w14:textId="77777777" w:rsidR="00636346" w:rsidRPr="00636346" w:rsidRDefault="00636346" w:rsidP="00636346">
      <w:pPr>
        <w:rPr>
          <w:rFonts w:ascii="Helvetica" w:hAnsi="Helvetica" w:cs="Helvetica"/>
          <w:b/>
          <w:bCs/>
          <w:color w:val="222222"/>
          <w:sz w:val="21"/>
          <w:szCs w:val="21"/>
        </w:rPr>
      </w:pPr>
      <w:r w:rsidRPr="00636346">
        <w:rPr>
          <w:rFonts w:ascii="Helvetica" w:hAnsi="Helvetica" w:cs="Helvetica" w:hint="eastAsia"/>
          <w:b/>
          <w:bCs/>
          <w:color w:val="222222"/>
          <w:sz w:val="21"/>
          <w:szCs w:val="21"/>
        </w:rPr>
        <w:t>исследований</w:t>
      </w:r>
    </w:p>
    <w:p w14:paraId="2FDBC6F5" w14:textId="77777777" w:rsidR="00636346" w:rsidRPr="00636346" w:rsidRDefault="00636346" w:rsidP="00636346">
      <w:pPr>
        <w:rPr>
          <w:rFonts w:ascii="Helvetica" w:hAnsi="Helvetica" w:cs="Helvetica"/>
          <w:b/>
          <w:bCs/>
          <w:color w:val="222222"/>
          <w:sz w:val="21"/>
          <w:szCs w:val="21"/>
        </w:rPr>
      </w:pPr>
    </w:p>
    <w:p w14:paraId="1D6C6C57" w14:textId="77777777" w:rsidR="00636346" w:rsidRPr="00636346" w:rsidRDefault="00636346" w:rsidP="00636346">
      <w:pPr>
        <w:rPr>
          <w:rFonts w:ascii="Helvetica" w:hAnsi="Helvetica" w:cs="Helvetica"/>
          <w:b/>
          <w:bCs/>
          <w:color w:val="222222"/>
          <w:sz w:val="21"/>
          <w:szCs w:val="21"/>
        </w:rPr>
      </w:pPr>
      <w:r w:rsidRPr="00636346">
        <w:rPr>
          <w:rFonts w:ascii="Helvetica" w:hAnsi="Helvetica" w:cs="Helvetica" w:hint="eastAsia"/>
          <w:b/>
          <w:bCs/>
          <w:color w:val="222222"/>
          <w:sz w:val="21"/>
          <w:szCs w:val="21"/>
        </w:rPr>
        <w:t>Глава</w:t>
      </w:r>
      <w:r w:rsidRPr="00636346">
        <w:rPr>
          <w:rFonts w:ascii="Helvetica" w:hAnsi="Helvetica" w:cs="Helvetica"/>
          <w:b/>
          <w:bCs/>
          <w:color w:val="222222"/>
          <w:sz w:val="21"/>
          <w:szCs w:val="21"/>
        </w:rPr>
        <w:t xml:space="preserve"> 3. </w:t>
      </w:r>
      <w:r w:rsidRPr="00636346">
        <w:rPr>
          <w:rFonts w:ascii="Helvetica" w:hAnsi="Helvetica" w:cs="Helvetica" w:hint="eastAsia"/>
          <w:b/>
          <w:bCs/>
          <w:color w:val="222222"/>
          <w:sz w:val="21"/>
          <w:szCs w:val="21"/>
        </w:rPr>
        <w:t>Результаты</w:t>
      </w:r>
      <w:r w:rsidRPr="00636346">
        <w:rPr>
          <w:rFonts w:ascii="Helvetica" w:hAnsi="Helvetica" w:cs="Helvetica"/>
          <w:b/>
          <w:bCs/>
          <w:color w:val="222222"/>
          <w:sz w:val="21"/>
          <w:szCs w:val="21"/>
        </w:rPr>
        <w:t xml:space="preserve"> </w:t>
      </w:r>
      <w:r w:rsidRPr="00636346">
        <w:rPr>
          <w:rFonts w:ascii="Helvetica" w:hAnsi="Helvetica" w:cs="Helvetica" w:hint="eastAsia"/>
          <w:b/>
          <w:bCs/>
          <w:color w:val="222222"/>
          <w:sz w:val="21"/>
          <w:szCs w:val="21"/>
        </w:rPr>
        <w:t>исследований</w:t>
      </w:r>
    </w:p>
    <w:p w14:paraId="6384F615" w14:textId="77777777" w:rsidR="00636346" w:rsidRPr="00636346" w:rsidRDefault="00636346" w:rsidP="00636346">
      <w:pPr>
        <w:rPr>
          <w:rFonts w:ascii="Helvetica" w:hAnsi="Helvetica" w:cs="Helvetica"/>
          <w:b/>
          <w:bCs/>
          <w:color w:val="222222"/>
          <w:sz w:val="21"/>
          <w:szCs w:val="21"/>
        </w:rPr>
      </w:pPr>
    </w:p>
    <w:p w14:paraId="7EE17178" w14:textId="77777777" w:rsidR="00636346" w:rsidRPr="00636346" w:rsidRDefault="00636346" w:rsidP="00636346">
      <w:pPr>
        <w:rPr>
          <w:rFonts w:ascii="Helvetica" w:hAnsi="Helvetica" w:cs="Helvetica"/>
          <w:b/>
          <w:bCs/>
          <w:color w:val="222222"/>
          <w:sz w:val="21"/>
          <w:szCs w:val="21"/>
        </w:rPr>
      </w:pPr>
      <w:r w:rsidRPr="00636346">
        <w:rPr>
          <w:rFonts w:ascii="Helvetica" w:hAnsi="Helvetica" w:cs="Helvetica"/>
          <w:b/>
          <w:bCs/>
          <w:color w:val="222222"/>
          <w:sz w:val="21"/>
          <w:szCs w:val="21"/>
        </w:rPr>
        <w:t xml:space="preserve">2 ^ </w:t>
      </w:r>
      <w:r w:rsidRPr="00636346">
        <w:rPr>
          <w:rFonts w:ascii="Helvetica" w:hAnsi="Helvetica" w:cs="Helvetica" w:hint="eastAsia"/>
          <w:b/>
          <w:bCs/>
          <w:color w:val="222222"/>
          <w:sz w:val="21"/>
          <w:szCs w:val="21"/>
        </w:rPr>
        <w:t>Количественные</w:t>
      </w:r>
      <w:r w:rsidRPr="00636346">
        <w:rPr>
          <w:rFonts w:ascii="Helvetica" w:hAnsi="Helvetica" w:cs="Helvetica"/>
          <w:b/>
          <w:bCs/>
          <w:color w:val="222222"/>
          <w:sz w:val="21"/>
          <w:szCs w:val="21"/>
        </w:rPr>
        <w:t xml:space="preserve"> </w:t>
      </w:r>
      <w:r w:rsidRPr="00636346">
        <w:rPr>
          <w:rFonts w:ascii="Helvetica" w:hAnsi="Helvetica" w:cs="Helvetica" w:hint="eastAsia"/>
          <w:b/>
          <w:bCs/>
          <w:color w:val="222222"/>
          <w:sz w:val="21"/>
          <w:szCs w:val="21"/>
        </w:rPr>
        <w:t>и</w:t>
      </w:r>
      <w:r w:rsidRPr="00636346">
        <w:rPr>
          <w:rFonts w:ascii="Helvetica" w:hAnsi="Helvetica" w:cs="Helvetica"/>
          <w:b/>
          <w:bCs/>
          <w:color w:val="222222"/>
          <w:sz w:val="21"/>
          <w:szCs w:val="21"/>
        </w:rPr>
        <w:t xml:space="preserve"> </w:t>
      </w:r>
      <w:r w:rsidRPr="00636346">
        <w:rPr>
          <w:rFonts w:ascii="Helvetica" w:hAnsi="Helvetica" w:cs="Helvetica" w:hint="eastAsia"/>
          <w:b/>
          <w:bCs/>
          <w:color w:val="222222"/>
          <w:sz w:val="21"/>
          <w:szCs w:val="21"/>
        </w:rPr>
        <w:t>качественные</w:t>
      </w:r>
      <w:r w:rsidRPr="00636346">
        <w:rPr>
          <w:rFonts w:ascii="Helvetica" w:hAnsi="Helvetica" w:cs="Helvetica"/>
          <w:b/>
          <w:bCs/>
          <w:color w:val="222222"/>
          <w:sz w:val="21"/>
          <w:szCs w:val="21"/>
        </w:rPr>
        <w:t xml:space="preserve"> </w:t>
      </w:r>
      <w:r w:rsidRPr="00636346">
        <w:rPr>
          <w:rFonts w:ascii="Helvetica" w:hAnsi="Helvetica" w:cs="Helvetica" w:hint="eastAsia"/>
          <w:b/>
          <w:bCs/>
          <w:color w:val="222222"/>
          <w:sz w:val="21"/>
          <w:szCs w:val="21"/>
        </w:rPr>
        <w:t>характеристики</w:t>
      </w:r>
      <w:r w:rsidRPr="00636346">
        <w:rPr>
          <w:rFonts w:ascii="Helvetica" w:hAnsi="Helvetica" w:cs="Helvetica"/>
          <w:b/>
          <w:bCs/>
          <w:color w:val="222222"/>
          <w:sz w:val="21"/>
          <w:szCs w:val="21"/>
        </w:rPr>
        <w:t xml:space="preserve"> </w:t>
      </w:r>
      <w:r w:rsidRPr="00636346">
        <w:rPr>
          <w:rFonts w:ascii="Helvetica" w:hAnsi="Helvetica" w:cs="Helvetica" w:hint="eastAsia"/>
          <w:b/>
          <w:bCs/>
          <w:color w:val="222222"/>
          <w:sz w:val="21"/>
          <w:szCs w:val="21"/>
        </w:rPr>
        <w:t>состояния</w:t>
      </w:r>
      <w:r w:rsidRPr="00636346">
        <w:rPr>
          <w:rFonts w:ascii="Helvetica" w:hAnsi="Helvetica" w:cs="Helvetica"/>
          <w:b/>
          <w:bCs/>
          <w:color w:val="222222"/>
          <w:sz w:val="21"/>
          <w:szCs w:val="21"/>
        </w:rPr>
        <w:t xml:space="preserve"> </w:t>
      </w:r>
      <w:r w:rsidRPr="00636346">
        <w:rPr>
          <w:rFonts w:ascii="Helvetica" w:hAnsi="Helvetica" w:cs="Helvetica" w:hint="eastAsia"/>
          <w:b/>
          <w:bCs/>
          <w:color w:val="222222"/>
          <w:sz w:val="21"/>
          <w:szCs w:val="21"/>
        </w:rPr>
        <w:t>системы</w:t>
      </w:r>
      <w:r w:rsidRPr="00636346">
        <w:rPr>
          <w:rFonts w:ascii="Helvetica" w:hAnsi="Helvetica" w:cs="Helvetica"/>
          <w:b/>
          <w:bCs/>
          <w:color w:val="222222"/>
          <w:sz w:val="21"/>
          <w:szCs w:val="21"/>
        </w:rPr>
        <w:t xml:space="preserve"> </w:t>
      </w:r>
      <w:r w:rsidRPr="00636346">
        <w:rPr>
          <w:rFonts w:ascii="Helvetica" w:hAnsi="Helvetica" w:cs="Helvetica" w:hint="eastAsia"/>
          <w:b/>
          <w:bCs/>
          <w:color w:val="222222"/>
          <w:sz w:val="21"/>
          <w:szCs w:val="21"/>
        </w:rPr>
        <w:t>крови</w:t>
      </w:r>
      <w:r w:rsidRPr="00636346">
        <w:rPr>
          <w:rFonts w:ascii="Helvetica" w:hAnsi="Helvetica" w:cs="Helvetica"/>
          <w:b/>
          <w:bCs/>
          <w:color w:val="222222"/>
          <w:sz w:val="21"/>
          <w:szCs w:val="21"/>
        </w:rPr>
        <w:t xml:space="preserve"> </w:t>
      </w:r>
      <w:r w:rsidRPr="00636346">
        <w:rPr>
          <w:rFonts w:ascii="Helvetica" w:hAnsi="Helvetica" w:cs="Helvetica" w:hint="eastAsia"/>
          <w:b/>
          <w:bCs/>
          <w:color w:val="222222"/>
          <w:sz w:val="21"/>
          <w:szCs w:val="21"/>
        </w:rPr>
        <w:t>мышей</w:t>
      </w:r>
      <w:r w:rsidRPr="00636346">
        <w:rPr>
          <w:rFonts w:ascii="Helvetica" w:hAnsi="Helvetica" w:cs="Helvetica"/>
          <w:b/>
          <w:bCs/>
          <w:color w:val="222222"/>
          <w:sz w:val="21"/>
          <w:szCs w:val="21"/>
        </w:rPr>
        <w:t xml:space="preserve"> </w:t>
      </w:r>
      <w:r w:rsidRPr="00636346">
        <w:rPr>
          <w:rFonts w:ascii="Helvetica" w:hAnsi="Helvetica" w:cs="Helvetica" w:hint="eastAsia"/>
          <w:b/>
          <w:bCs/>
          <w:color w:val="222222"/>
          <w:sz w:val="21"/>
          <w:szCs w:val="21"/>
        </w:rPr>
        <w:t>при</w:t>
      </w:r>
      <w:r w:rsidRPr="00636346">
        <w:rPr>
          <w:rFonts w:ascii="Helvetica" w:hAnsi="Helvetica" w:cs="Helvetica"/>
          <w:b/>
          <w:bCs/>
          <w:color w:val="222222"/>
          <w:sz w:val="21"/>
          <w:szCs w:val="21"/>
        </w:rPr>
        <w:t xml:space="preserve"> </w:t>
      </w:r>
      <w:r w:rsidRPr="00636346">
        <w:rPr>
          <w:rFonts w:ascii="Helvetica" w:hAnsi="Helvetica" w:cs="Helvetica" w:hint="eastAsia"/>
          <w:b/>
          <w:bCs/>
          <w:color w:val="222222"/>
          <w:sz w:val="21"/>
          <w:szCs w:val="21"/>
        </w:rPr>
        <w:t>хроническом</w:t>
      </w:r>
      <w:r w:rsidRPr="00636346">
        <w:rPr>
          <w:rFonts w:ascii="Helvetica" w:hAnsi="Helvetica" w:cs="Helvetica"/>
          <w:b/>
          <w:bCs/>
          <w:color w:val="222222"/>
          <w:sz w:val="21"/>
          <w:szCs w:val="21"/>
        </w:rPr>
        <w:t xml:space="preserve"> </w:t>
      </w:r>
      <w:r w:rsidRPr="00636346">
        <w:rPr>
          <w:rFonts w:ascii="Helvetica" w:hAnsi="Helvetica" w:cs="Helvetica" w:hint="eastAsia"/>
          <w:b/>
          <w:bCs/>
          <w:color w:val="222222"/>
          <w:sz w:val="21"/>
          <w:szCs w:val="21"/>
        </w:rPr>
        <w:t>облучении</w:t>
      </w:r>
    </w:p>
    <w:p w14:paraId="29CB13BD" w14:textId="77777777" w:rsidR="00636346" w:rsidRPr="00636346" w:rsidRDefault="00636346" w:rsidP="00636346">
      <w:pPr>
        <w:rPr>
          <w:rFonts w:ascii="Helvetica" w:hAnsi="Helvetica" w:cs="Helvetica"/>
          <w:b/>
          <w:bCs/>
          <w:color w:val="222222"/>
          <w:sz w:val="21"/>
          <w:szCs w:val="21"/>
        </w:rPr>
      </w:pPr>
    </w:p>
    <w:p w14:paraId="6EC0F8F9" w14:textId="77777777" w:rsidR="00636346" w:rsidRPr="00636346" w:rsidRDefault="00636346" w:rsidP="00636346">
      <w:pPr>
        <w:rPr>
          <w:rFonts w:ascii="Helvetica" w:hAnsi="Helvetica" w:cs="Helvetica"/>
          <w:b/>
          <w:bCs/>
          <w:color w:val="222222"/>
          <w:sz w:val="21"/>
          <w:szCs w:val="21"/>
        </w:rPr>
      </w:pPr>
      <w:r w:rsidRPr="00636346">
        <w:rPr>
          <w:rFonts w:ascii="Helvetica" w:hAnsi="Helvetica" w:cs="Helvetica"/>
          <w:b/>
          <w:bCs/>
          <w:color w:val="222222"/>
          <w:sz w:val="21"/>
          <w:szCs w:val="21"/>
        </w:rPr>
        <w:t xml:space="preserve">2 2 </w:t>
      </w:r>
      <w:r w:rsidRPr="00636346">
        <w:rPr>
          <w:rFonts w:ascii="Helvetica" w:hAnsi="Helvetica" w:cs="Helvetica" w:hint="eastAsia"/>
          <w:b/>
          <w:bCs/>
          <w:color w:val="222222"/>
          <w:sz w:val="21"/>
          <w:szCs w:val="21"/>
        </w:rPr>
        <w:t>Динамика</w:t>
      </w:r>
      <w:r w:rsidRPr="00636346">
        <w:rPr>
          <w:rFonts w:ascii="Helvetica" w:hAnsi="Helvetica" w:cs="Helvetica"/>
          <w:b/>
          <w:bCs/>
          <w:color w:val="222222"/>
          <w:sz w:val="21"/>
          <w:szCs w:val="21"/>
        </w:rPr>
        <w:t xml:space="preserve"> </w:t>
      </w:r>
      <w:r w:rsidRPr="00636346">
        <w:rPr>
          <w:rFonts w:ascii="Helvetica" w:hAnsi="Helvetica" w:cs="Helvetica" w:hint="eastAsia"/>
          <w:b/>
          <w:bCs/>
          <w:color w:val="222222"/>
          <w:sz w:val="21"/>
          <w:szCs w:val="21"/>
        </w:rPr>
        <w:t>клеточности</w:t>
      </w:r>
      <w:r w:rsidRPr="00636346">
        <w:rPr>
          <w:rFonts w:ascii="Helvetica" w:hAnsi="Helvetica" w:cs="Helvetica"/>
          <w:b/>
          <w:bCs/>
          <w:color w:val="222222"/>
          <w:sz w:val="21"/>
          <w:szCs w:val="21"/>
        </w:rPr>
        <w:t xml:space="preserve"> </w:t>
      </w:r>
      <w:r w:rsidRPr="00636346">
        <w:rPr>
          <w:rFonts w:ascii="Helvetica" w:hAnsi="Helvetica" w:cs="Helvetica" w:hint="eastAsia"/>
          <w:b/>
          <w:bCs/>
          <w:color w:val="222222"/>
          <w:sz w:val="21"/>
          <w:szCs w:val="21"/>
        </w:rPr>
        <w:t>основных</w:t>
      </w:r>
      <w:r w:rsidRPr="00636346">
        <w:rPr>
          <w:rFonts w:ascii="Helvetica" w:hAnsi="Helvetica" w:cs="Helvetica"/>
          <w:b/>
          <w:bCs/>
          <w:color w:val="222222"/>
          <w:sz w:val="21"/>
          <w:szCs w:val="21"/>
        </w:rPr>
        <w:t xml:space="preserve"> </w:t>
      </w:r>
      <w:r w:rsidRPr="00636346">
        <w:rPr>
          <w:rFonts w:ascii="Helvetica" w:hAnsi="Helvetica" w:cs="Helvetica" w:hint="eastAsia"/>
          <w:b/>
          <w:bCs/>
          <w:color w:val="222222"/>
          <w:sz w:val="21"/>
          <w:szCs w:val="21"/>
        </w:rPr>
        <w:t>отделов</w:t>
      </w:r>
      <w:r w:rsidRPr="00636346">
        <w:rPr>
          <w:rFonts w:ascii="Helvetica" w:hAnsi="Helvetica" w:cs="Helvetica"/>
          <w:b/>
          <w:bCs/>
          <w:color w:val="222222"/>
          <w:sz w:val="21"/>
          <w:szCs w:val="21"/>
        </w:rPr>
        <w:t xml:space="preserve"> </w:t>
      </w:r>
      <w:r w:rsidRPr="00636346">
        <w:rPr>
          <w:rFonts w:ascii="Helvetica" w:hAnsi="Helvetica" w:cs="Helvetica" w:hint="eastAsia"/>
          <w:b/>
          <w:bCs/>
          <w:color w:val="222222"/>
          <w:sz w:val="21"/>
          <w:szCs w:val="21"/>
        </w:rPr>
        <w:t>системы</w:t>
      </w:r>
      <w:r w:rsidRPr="00636346">
        <w:rPr>
          <w:rFonts w:ascii="Helvetica" w:hAnsi="Helvetica" w:cs="Helvetica"/>
          <w:b/>
          <w:bCs/>
          <w:color w:val="222222"/>
          <w:sz w:val="21"/>
          <w:szCs w:val="21"/>
        </w:rPr>
        <w:t xml:space="preserve"> </w:t>
      </w:r>
      <w:r w:rsidRPr="00636346">
        <w:rPr>
          <w:rFonts w:ascii="Helvetica" w:hAnsi="Helvetica" w:cs="Helvetica" w:hint="eastAsia"/>
          <w:b/>
          <w:bCs/>
          <w:color w:val="222222"/>
          <w:sz w:val="21"/>
          <w:szCs w:val="21"/>
        </w:rPr>
        <w:t>кроветворения</w:t>
      </w:r>
      <w:r w:rsidRPr="00636346">
        <w:rPr>
          <w:rFonts w:ascii="Helvetica" w:hAnsi="Helvetica" w:cs="Helvetica"/>
          <w:b/>
          <w:bCs/>
          <w:color w:val="222222"/>
          <w:sz w:val="21"/>
          <w:szCs w:val="21"/>
        </w:rPr>
        <w:t xml:space="preserve"> </w:t>
      </w:r>
      <w:r w:rsidRPr="00636346">
        <w:rPr>
          <w:rFonts w:ascii="Helvetica" w:hAnsi="Helvetica" w:cs="Helvetica" w:hint="eastAsia"/>
          <w:b/>
          <w:bCs/>
          <w:color w:val="222222"/>
          <w:sz w:val="21"/>
          <w:szCs w:val="21"/>
        </w:rPr>
        <w:t>мышей</w:t>
      </w:r>
      <w:r w:rsidRPr="00636346">
        <w:rPr>
          <w:rFonts w:ascii="Helvetica" w:hAnsi="Helvetica" w:cs="Helvetica"/>
          <w:b/>
          <w:bCs/>
          <w:color w:val="222222"/>
          <w:sz w:val="21"/>
          <w:szCs w:val="21"/>
        </w:rPr>
        <w:t xml:space="preserve"> </w:t>
      </w:r>
      <w:r w:rsidRPr="00636346">
        <w:rPr>
          <w:rFonts w:ascii="Helvetica" w:hAnsi="Helvetica" w:cs="Helvetica" w:hint="eastAsia"/>
          <w:b/>
          <w:bCs/>
          <w:color w:val="222222"/>
          <w:sz w:val="21"/>
          <w:szCs w:val="21"/>
        </w:rPr>
        <w:t>в</w:t>
      </w:r>
      <w:r w:rsidRPr="00636346">
        <w:rPr>
          <w:rFonts w:ascii="Helvetica" w:hAnsi="Helvetica" w:cs="Helvetica"/>
          <w:b/>
          <w:bCs/>
          <w:color w:val="222222"/>
          <w:sz w:val="21"/>
          <w:szCs w:val="21"/>
        </w:rPr>
        <w:t xml:space="preserve"> </w:t>
      </w:r>
      <w:r w:rsidRPr="00636346">
        <w:rPr>
          <w:rFonts w:ascii="Helvetica" w:hAnsi="Helvetica" w:cs="Helvetica" w:hint="eastAsia"/>
          <w:b/>
          <w:bCs/>
          <w:color w:val="222222"/>
          <w:sz w:val="21"/>
          <w:szCs w:val="21"/>
        </w:rPr>
        <w:t>процессе</w:t>
      </w:r>
      <w:r w:rsidRPr="00636346">
        <w:rPr>
          <w:rFonts w:ascii="Helvetica" w:hAnsi="Helvetica" w:cs="Helvetica"/>
          <w:b/>
          <w:bCs/>
          <w:color w:val="222222"/>
          <w:sz w:val="21"/>
          <w:szCs w:val="21"/>
        </w:rPr>
        <w:t xml:space="preserve"> </w:t>
      </w:r>
      <w:r w:rsidRPr="00636346">
        <w:rPr>
          <w:rFonts w:ascii="Helvetica" w:hAnsi="Helvetica" w:cs="Helvetica" w:hint="eastAsia"/>
          <w:b/>
          <w:bCs/>
          <w:color w:val="222222"/>
          <w:sz w:val="21"/>
          <w:szCs w:val="21"/>
        </w:rPr>
        <w:t>хронического</w:t>
      </w:r>
      <w:r w:rsidRPr="00636346">
        <w:rPr>
          <w:rFonts w:ascii="Helvetica" w:hAnsi="Helvetica" w:cs="Helvetica"/>
          <w:b/>
          <w:bCs/>
          <w:color w:val="222222"/>
          <w:sz w:val="21"/>
          <w:szCs w:val="21"/>
        </w:rPr>
        <w:t xml:space="preserve"> </w:t>
      </w:r>
      <w:r w:rsidRPr="00636346">
        <w:rPr>
          <w:rFonts w:ascii="Helvetica" w:hAnsi="Helvetica" w:cs="Helvetica" w:hint="eastAsia"/>
          <w:b/>
          <w:bCs/>
          <w:color w:val="222222"/>
          <w:sz w:val="21"/>
          <w:szCs w:val="21"/>
        </w:rPr>
        <w:t>у</w:t>
      </w:r>
      <w:r w:rsidRPr="00636346">
        <w:rPr>
          <w:rFonts w:ascii="Helvetica" w:hAnsi="Helvetica" w:cs="Helvetica"/>
          <w:b/>
          <w:bCs/>
          <w:color w:val="222222"/>
          <w:sz w:val="21"/>
          <w:szCs w:val="21"/>
        </w:rPr>
        <w:t xml:space="preserve"> - </w:t>
      </w:r>
      <w:r w:rsidRPr="00636346">
        <w:rPr>
          <w:rFonts w:ascii="Helvetica" w:hAnsi="Helvetica" w:cs="Helvetica" w:hint="eastAsia"/>
          <w:b/>
          <w:bCs/>
          <w:color w:val="222222"/>
          <w:sz w:val="21"/>
          <w:szCs w:val="21"/>
        </w:rPr>
        <w:t>облучения</w:t>
      </w:r>
    </w:p>
    <w:p w14:paraId="7C1C54F3" w14:textId="77777777" w:rsidR="00636346" w:rsidRPr="00636346" w:rsidRDefault="00636346" w:rsidP="00636346">
      <w:pPr>
        <w:rPr>
          <w:rFonts w:ascii="Helvetica" w:hAnsi="Helvetica" w:cs="Helvetica"/>
          <w:b/>
          <w:bCs/>
          <w:color w:val="222222"/>
          <w:sz w:val="21"/>
          <w:szCs w:val="21"/>
        </w:rPr>
      </w:pPr>
    </w:p>
    <w:p w14:paraId="65F3EF14" w14:textId="77777777" w:rsidR="00636346" w:rsidRPr="00636346" w:rsidRDefault="00636346" w:rsidP="00636346">
      <w:pPr>
        <w:rPr>
          <w:rFonts w:ascii="Helvetica" w:hAnsi="Helvetica" w:cs="Helvetica"/>
          <w:b/>
          <w:bCs/>
          <w:color w:val="222222"/>
          <w:sz w:val="21"/>
          <w:szCs w:val="21"/>
        </w:rPr>
      </w:pPr>
      <w:r w:rsidRPr="00636346">
        <w:rPr>
          <w:rFonts w:ascii="Helvetica" w:hAnsi="Helvetica" w:cs="Helvetica"/>
          <w:b/>
          <w:bCs/>
          <w:color w:val="222222"/>
          <w:sz w:val="21"/>
          <w:szCs w:val="21"/>
        </w:rPr>
        <w:t xml:space="preserve">^2] </w:t>
      </w:r>
      <w:r w:rsidRPr="00636346">
        <w:rPr>
          <w:rFonts w:ascii="Helvetica" w:hAnsi="Helvetica" w:cs="Helvetica" w:hint="eastAsia"/>
          <w:b/>
          <w:bCs/>
          <w:color w:val="222222"/>
          <w:sz w:val="21"/>
          <w:szCs w:val="21"/>
        </w:rPr>
        <w:t>Количественные</w:t>
      </w:r>
      <w:r w:rsidRPr="00636346">
        <w:rPr>
          <w:rFonts w:ascii="Helvetica" w:hAnsi="Helvetica" w:cs="Helvetica"/>
          <w:b/>
          <w:bCs/>
          <w:color w:val="222222"/>
          <w:sz w:val="21"/>
          <w:szCs w:val="21"/>
        </w:rPr>
        <w:t xml:space="preserve"> </w:t>
      </w:r>
      <w:r w:rsidRPr="00636346">
        <w:rPr>
          <w:rFonts w:ascii="Helvetica" w:hAnsi="Helvetica" w:cs="Helvetica" w:hint="eastAsia"/>
          <w:b/>
          <w:bCs/>
          <w:color w:val="222222"/>
          <w:sz w:val="21"/>
          <w:szCs w:val="21"/>
        </w:rPr>
        <w:t>и</w:t>
      </w:r>
      <w:r w:rsidRPr="00636346">
        <w:rPr>
          <w:rFonts w:ascii="Helvetica" w:hAnsi="Helvetica" w:cs="Helvetica"/>
          <w:b/>
          <w:bCs/>
          <w:color w:val="222222"/>
          <w:sz w:val="21"/>
          <w:szCs w:val="21"/>
        </w:rPr>
        <w:t xml:space="preserve"> </w:t>
      </w:r>
      <w:r w:rsidRPr="00636346">
        <w:rPr>
          <w:rFonts w:ascii="Helvetica" w:hAnsi="Helvetica" w:cs="Helvetica" w:hint="eastAsia"/>
          <w:b/>
          <w:bCs/>
          <w:color w:val="222222"/>
          <w:sz w:val="21"/>
          <w:szCs w:val="21"/>
        </w:rPr>
        <w:t>качественные</w:t>
      </w:r>
      <w:r w:rsidRPr="00636346">
        <w:rPr>
          <w:rFonts w:ascii="Helvetica" w:hAnsi="Helvetica" w:cs="Helvetica"/>
          <w:b/>
          <w:bCs/>
          <w:color w:val="222222"/>
          <w:sz w:val="21"/>
          <w:szCs w:val="21"/>
        </w:rPr>
        <w:t xml:space="preserve"> </w:t>
      </w:r>
      <w:r w:rsidRPr="00636346">
        <w:rPr>
          <w:rFonts w:ascii="Helvetica" w:hAnsi="Helvetica" w:cs="Helvetica" w:hint="eastAsia"/>
          <w:b/>
          <w:bCs/>
          <w:color w:val="222222"/>
          <w:sz w:val="21"/>
          <w:szCs w:val="21"/>
        </w:rPr>
        <w:t>характеристики</w:t>
      </w:r>
      <w:r w:rsidRPr="00636346">
        <w:rPr>
          <w:rFonts w:ascii="Helvetica" w:hAnsi="Helvetica" w:cs="Helvetica"/>
          <w:b/>
          <w:bCs/>
          <w:color w:val="222222"/>
          <w:sz w:val="21"/>
          <w:szCs w:val="21"/>
        </w:rPr>
        <w:t xml:space="preserve"> ^ </w:t>
      </w:r>
      <w:r w:rsidRPr="00636346">
        <w:rPr>
          <w:rFonts w:ascii="Helvetica" w:hAnsi="Helvetica" w:cs="Helvetica" w:hint="eastAsia"/>
          <w:b/>
          <w:bCs/>
          <w:color w:val="222222"/>
          <w:sz w:val="21"/>
          <w:szCs w:val="21"/>
        </w:rPr>
        <w:t>состояния</w:t>
      </w:r>
      <w:r w:rsidRPr="00636346">
        <w:rPr>
          <w:rFonts w:ascii="Helvetica" w:hAnsi="Helvetica" w:cs="Helvetica"/>
          <w:b/>
          <w:bCs/>
          <w:color w:val="222222"/>
          <w:sz w:val="21"/>
          <w:szCs w:val="21"/>
        </w:rPr>
        <w:t xml:space="preserve"> </w:t>
      </w:r>
      <w:r w:rsidRPr="00636346">
        <w:rPr>
          <w:rFonts w:ascii="Helvetica" w:hAnsi="Helvetica" w:cs="Helvetica" w:hint="eastAsia"/>
          <w:b/>
          <w:bCs/>
          <w:color w:val="222222"/>
          <w:sz w:val="21"/>
          <w:szCs w:val="21"/>
        </w:rPr>
        <w:t>периферической</w:t>
      </w:r>
      <w:r w:rsidRPr="00636346">
        <w:rPr>
          <w:rFonts w:ascii="Helvetica" w:hAnsi="Helvetica" w:cs="Helvetica"/>
          <w:b/>
          <w:bCs/>
          <w:color w:val="222222"/>
          <w:sz w:val="21"/>
          <w:szCs w:val="21"/>
        </w:rPr>
        <w:t xml:space="preserve"> </w:t>
      </w:r>
      <w:r w:rsidRPr="00636346">
        <w:rPr>
          <w:rFonts w:ascii="Helvetica" w:hAnsi="Helvetica" w:cs="Helvetica" w:hint="eastAsia"/>
          <w:b/>
          <w:bCs/>
          <w:color w:val="222222"/>
          <w:sz w:val="21"/>
          <w:szCs w:val="21"/>
        </w:rPr>
        <w:t>крови</w:t>
      </w:r>
      <w:r w:rsidRPr="00636346">
        <w:rPr>
          <w:rFonts w:ascii="Helvetica" w:hAnsi="Helvetica" w:cs="Helvetica"/>
          <w:b/>
          <w:bCs/>
          <w:color w:val="222222"/>
          <w:sz w:val="21"/>
          <w:szCs w:val="21"/>
        </w:rPr>
        <w:t>,</w:t>
      </w:r>
    </w:p>
    <w:p w14:paraId="5A27B565" w14:textId="77777777" w:rsidR="00636346" w:rsidRPr="00636346" w:rsidRDefault="00636346" w:rsidP="00636346">
      <w:pPr>
        <w:rPr>
          <w:rFonts w:ascii="Helvetica" w:hAnsi="Helvetica" w:cs="Helvetica"/>
          <w:b/>
          <w:bCs/>
          <w:color w:val="222222"/>
          <w:sz w:val="21"/>
          <w:szCs w:val="21"/>
        </w:rPr>
      </w:pPr>
    </w:p>
    <w:p w14:paraId="4066C972" w14:textId="77777777" w:rsidR="00636346" w:rsidRPr="00636346" w:rsidRDefault="00636346" w:rsidP="00636346">
      <w:pPr>
        <w:rPr>
          <w:rFonts w:ascii="Helvetica" w:hAnsi="Helvetica" w:cs="Helvetica"/>
          <w:b/>
          <w:bCs/>
          <w:color w:val="222222"/>
          <w:sz w:val="21"/>
          <w:szCs w:val="21"/>
        </w:rPr>
      </w:pPr>
      <w:r w:rsidRPr="00636346">
        <w:rPr>
          <w:rFonts w:ascii="Helvetica" w:hAnsi="Helvetica" w:cs="Helvetica"/>
          <w:b/>
          <w:bCs/>
          <w:color w:val="222222"/>
          <w:sz w:val="21"/>
          <w:szCs w:val="21"/>
        </w:rPr>
        <w:t xml:space="preserve">3.2.2. </w:t>
      </w:r>
      <w:r w:rsidRPr="00636346">
        <w:rPr>
          <w:rFonts w:ascii="Helvetica" w:hAnsi="Helvetica" w:cs="Helvetica" w:hint="eastAsia"/>
          <w:b/>
          <w:bCs/>
          <w:color w:val="222222"/>
          <w:sz w:val="21"/>
          <w:szCs w:val="21"/>
        </w:rPr>
        <w:t>Сравнительная</w:t>
      </w:r>
      <w:r w:rsidRPr="00636346">
        <w:rPr>
          <w:rFonts w:ascii="Helvetica" w:hAnsi="Helvetica" w:cs="Helvetica"/>
          <w:b/>
          <w:bCs/>
          <w:color w:val="222222"/>
          <w:sz w:val="21"/>
          <w:szCs w:val="21"/>
        </w:rPr>
        <w:t xml:space="preserve"> </w:t>
      </w:r>
      <w:r w:rsidRPr="00636346">
        <w:rPr>
          <w:rFonts w:ascii="Helvetica" w:hAnsi="Helvetica" w:cs="Helvetica" w:hint="eastAsia"/>
          <w:b/>
          <w:bCs/>
          <w:color w:val="222222"/>
          <w:sz w:val="21"/>
          <w:szCs w:val="21"/>
        </w:rPr>
        <w:t>оценка</w:t>
      </w:r>
      <w:r w:rsidRPr="00636346">
        <w:rPr>
          <w:rFonts w:ascii="Helvetica" w:hAnsi="Helvetica" w:cs="Helvetica"/>
          <w:b/>
          <w:bCs/>
          <w:color w:val="222222"/>
          <w:sz w:val="21"/>
          <w:szCs w:val="21"/>
        </w:rPr>
        <w:t xml:space="preserve"> </w:t>
      </w:r>
      <w:r w:rsidRPr="00636346">
        <w:rPr>
          <w:rFonts w:ascii="Helvetica" w:hAnsi="Helvetica" w:cs="Helvetica" w:hint="eastAsia"/>
          <w:b/>
          <w:bCs/>
          <w:color w:val="222222"/>
          <w:sz w:val="21"/>
          <w:szCs w:val="21"/>
        </w:rPr>
        <w:t>состояния</w:t>
      </w:r>
      <w:r w:rsidRPr="00636346">
        <w:rPr>
          <w:rFonts w:ascii="Helvetica" w:hAnsi="Helvetica" w:cs="Helvetica"/>
          <w:b/>
          <w:bCs/>
          <w:color w:val="222222"/>
          <w:sz w:val="21"/>
          <w:szCs w:val="21"/>
        </w:rPr>
        <w:t xml:space="preserve"> </w:t>
      </w:r>
      <w:r w:rsidRPr="00636346">
        <w:rPr>
          <w:rFonts w:ascii="Helvetica" w:hAnsi="Helvetica" w:cs="Helvetica" w:hint="eastAsia"/>
          <w:b/>
          <w:bCs/>
          <w:color w:val="222222"/>
          <w:sz w:val="21"/>
          <w:szCs w:val="21"/>
        </w:rPr>
        <w:t>различных</w:t>
      </w:r>
      <w:r w:rsidRPr="00636346">
        <w:rPr>
          <w:rFonts w:ascii="Helvetica" w:hAnsi="Helvetica" w:cs="Helvetica"/>
          <w:b/>
          <w:bCs/>
          <w:color w:val="222222"/>
          <w:sz w:val="21"/>
          <w:szCs w:val="21"/>
        </w:rPr>
        <w:t xml:space="preserve"> </w:t>
      </w:r>
      <w:r w:rsidRPr="00636346">
        <w:rPr>
          <w:rFonts w:ascii="Helvetica" w:hAnsi="Helvetica" w:cs="Helvetica" w:hint="eastAsia"/>
          <w:b/>
          <w:bCs/>
          <w:color w:val="222222"/>
          <w:sz w:val="21"/>
          <w:szCs w:val="21"/>
        </w:rPr>
        <w:t>ростков</w:t>
      </w:r>
    </w:p>
    <w:p w14:paraId="424AE784" w14:textId="77777777" w:rsidR="00636346" w:rsidRPr="00636346" w:rsidRDefault="00636346" w:rsidP="00636346">
      <w:pPr>
        <w:rPr>
          <w:rFonts w:ascii="Helvetica" w:hAnsi="Helvetica" w:cs="Helvetica"/>
          <w:b/>
          <w:bCs/>
          <w:color w:val="222222"/>
          <w:sz w:val="21"/>
          <w:szCs w:val="21"/>
        </w:rPr>
      </w:pPr>
    </w:p>
    <w:p w14:paraId="4EA08945" w14:textId="77777777" w:rsidR="00636346" w:rsidRPr="00636346" w:rsidRDefault="00636346" w:rsidP="00636346">
      <w:pPr>
        <w:rPr>
          <w:rFonts w:ascii="Helvetica" w:hAnsi="Helvetica" w:cs="Helvetica"/>
          <w:b/>
          <w:bCs/>
          <w:color w:val="222222"/>
          <w:sz w:val="21"/>
          <w:szCs w:val="21"/>
        </w:rPr>
      </w:pPr>
      <w:r w:rsidRPr="00636346">
        <w:rPr>
          <w:rFonts w:ascii="Helvetica" w:hAnsi="Helvetica" w:cs="Helvetica"/>
          <w:b/>
          <w:bCs/>
          <w:color w:val="222222"/>
          <w:sz w:val="21"/>
          <w:szCs w:val="21"/>
        </w:rPr>
        <w:t xml:space="preserve">3.3. </w:t>
      </w:r>
      <w:r w:rsidRPr="00636346">
        <w:rPr>
          <w:rFonts w:ascii="Helvetica" w:hAnsi="Helvetica" w:cs="Helvetica" w:hint="eastAsia"/>
          <w:b/>
          <w:bCs/>
          <w:color w:val="222222"/>
          <w:sz w:val="21"/>
          <w:szCs w:val="21"/>
        </w:rPr>
        <w:t>Характеристика</w:t>
      </w:r>
      <w:r w:rsidRPr="00636346">
        <w:rPr>
          <w:rFonts w:ascii="Helvetica" w:hAnsi="Helvetica" w:cs="Helvetica"/>
          <w:b/>
          <w:bCs/>
          <w:color w:val="222222"/>
          <w:sz w:val="21"/>
          <w:szCs w:val="21"/>
        </w:rPr>
        <w:t xml:space="preserve"> </w:t>
      </w:r>
      <w:r w:rsidRPr="00636346">
        <w:rPr>
          <w:rFonts w:ascii="Helvetica" w:hAnsi="Helvetica" w:cs="Helvetica" w:hint="eastAsia"/>
          <w:b/>
          <w:bCs/>
          <w:color w:val="222222"/>
          <w:sz w:val="21"/>
          <w:szCs w:val="21"/>
        </w:rPr>
        <w:t>количественных</w:t>
      </w:r>
      <w:r w:rsidRPr="00636346">
        <w:rPr>
          <w:rFonts w:ascii="Helvetica" w:hAnsi="Helvetica" w:cs="Helvetica"/>
          <w:b/>
          <w:bCs/>
          <w:color w:val="222222"/>
          <w:sz w:val="21"/>
          <w:szCs w:val="21"/>
        </w:rPr>
        <w:t xml:space="preserve"> </w:t>
      </w:r>
      <w:r w:rsidRPr="00636346">
        <w:rPr>
          <w:rFonts w:ascii="Helvetica" w:hAnsi="Helvetica" w:cs="Helvetica" w:hint="eastAsia"/>
          <w:b/>
          <w:bCs/>
          <w:color w:val="222222"/>
          <w:sz w:val="21"/>
          <w:szCs w:val="21"/>
        </w:rPr>
        <w:t>изменений</w:t>
      </w:r>
      <w:r w:rsidRPr="00636346">
        <w:rPr>
          <w:rFonts w:ascii="Helvetica" w:hAnsi="Helvetica" w:cs="Helvetica"/>
          <w:b/>
          <w:bCs/>
          <w:color w:val="222222"/>
          <w:sz w:val="21"/>
          <w:szCs w:val="21"/>
        </w:rPr>
        <w:t xml:space="preserve"> </w:t>
      </w:r>
      <w:r w:rsidRPr="00636346">
        <w:rPr>
          <w:rFonts w:ascii="Helvetica" w:hAnsi="Helvetica" w:cs="Helvetica" w:hint="eastAsia"/>
          <w:b/>
          <w:bCs/>
          <w:color w:val="222222"/>
          <w:sz w:val="21"/>
          <w:szCs w:val="21"/>
        </w:rPr>
        <w:t>КОЕс</w:t>
      </w:r>
    </w:p>
    <w:p w14:paraId="7FBEFF7E" w14:textId="77777777" w:rsidR="00636346" w:rsidRPr="00636346" w:rsidRDefault="00636346" w:rsidP="00636346">
      <w:pPr>
        <w:rPr>
          <w:rFonts w:ascii="Helvetica" w:hAnsi="Helvetica" w:cs="Helvetica"/>
          <w:b/>
          <w:bCs/>
          <w:color w:val="222222"/>
          <w:sz w:val="21"/>
          <w:szCs w:val="21"/>
        </w:rPr>
      </w:pPr>
    </w:p>
    <w:p w14:paraId="5D5C8666" w14:textId="77777777" w:rsidR="00636346" w:rsidRPr="00636346" w:rsidRDefault="00636346" w:rsidP="00636346">
      <w:pPr>
        <w:rPr>
          <w:rFonts w:ascii="Helvetica" w:hAnsi="Helvetica" w:cs="Helvetica"/>
          <w:b/>
          <w:bCs/>
          <w:color w:val="222222"/>
          <w:sz w:val="21"/>
          <w:szCs w:val="21"/>
        </w:rPr>
      </w:pPr>
      <w:r w:rsidRPr="00636346">
        <w:rPr>
          <w:rFonts w:ascii="Helvetica" w:hAnsi="Helvetica" w:cs="Helvetica" w:hint="eastAsia"/>
          <w:b/>
          <w:bCs/>
          <w:color w:val="222222"/>
          <w:sz w:val="21"/>
          <w:szCs w:val="21"/>
        </w:rPr>
        <w:t>костного</w:t>
      </w:r>
      <w:r w:rsidRPr="00636346">
        <w:rPr>
          <w:rFonts w:ascii="Helvetica" w:hAnsi="Helvetica" w:cs="Helvetica"/>
          <w:b/>
          <w:bCs/>
          <w:color w:val="222222"/>
          <w:sz w:val="21"/>
          <w:szCs w:val="21"/>
        </w:rPr>
        <w:t xml:space="preserve"> </w:t>
      </w:r>
      <w:r w:rsidRPr="00636346">
        <w:rPr>
          <w:rFonts w:ascii="Helvetica" w:hAnsi="Helvetica" w:cs="Helvetica" w:hint="eastAsia"/>
          <w:b/>
          <w:bCs/>
          <w:color w:val="222222"/>
          <w:sz w:val="21"/>
          <w:szCs w:val="21"/>
        </w:rPr>
        <w:t>мозга</w:t>
      </w:r>
      <w:r w:rsidRPr="00636346">
        <w:rPr>
          <w:rFonts w:ascii="Helvetica" w:hAnsi="Helvetica" w:cs="Helvetica"/>
          <w:b/>
          <w:bCs/>
          <w:color w:val="222222"/>
          <w:sz w:val="21"/>
          <w:szCs w:val="21"/>
        </w:rPr>
        <w:t xml:space="preserve"> </w:t>
      </w:r>
      <w:r w:rsidRPr="00636346">
        <w:rPr>
          <w:rFonts w:ascii="Helvetica" w:hAnsi="Helvetica" w:cs="Helvetica" w:hint="eastAsia"/>
          <w:b/>
          <w:bCs/>
          <w:color w:val="222222"/>
          <w:sz w:val="21"/>
          <w:szCs w:val="21"/>
        </w:rPr>
        <w:t>и</w:t>
      </w:r>
      <w:r w:rsidRPr="00636346">
        <w:rPr>
          <w:rFonts w:ascii="Helvetica" w:hAnsi="Helvetica" w:cs="Helvetica"/>
          <w:b/>
          <w:bCs/>
          <w:color w:val="222222"/>
          <w:sz w:val="21"/>
          <w:szCs w:val="21"/>
        </w:rPr>
        <w:t xml:space="preserve"> </w:t>
      </w:r>
      <w:r w:rsidRPr="00636346">
        <w:rPr>
          <w:rFonts w:ascii="Helvetica" w:hAnsi="Helvetica" w:cs="Helvetica" w:hint="eastAsia"/>
          <w:b/>
          <w:bCs/>
          <w:color w:val="222222"/>
          <w:sz w:val="21"/>
          <w:szCs w:val="21"/>
        </w:rPr>
        <w:t>селезёнки</w:t>
      </w:r>
    </w:p>
    <w:p w14:paraId="419CDA2F" w14:textId="77777777" w:rsidR="00636346" w:rsidRPr="00636346" w:rsidRDefault="00636346" w:rsidP="00636346">
      <w:pPr>
        <w:rPr>
          <w:rFonts w:ascii="Helvetica" w:hAnsi="Helvetica" w:cs="Helvetica"/>
          <w:b/>
          <w:bCs/>
          <w:color w:val="222222"/>
          <w:sz w:val="21"/>
          <w:szCs w:val="21"/>
        </w:rPr>
      </w:pPr>
    </w:p>
    <w:p w14:paraId="396B22D4" w14:textId="77777777" w:rsidR="00636346" w:rsidRPr="00636346" w:rsidRDefault="00636346" w:rsidP="00636346">
      <w:pPr>
        <w:rPr>
          <w:rFonts w:ascii="Helvetica" w:hAnsi="Helvetica" w:cs="Helvetica"/>
          <w:b/>
          <w:bCs/>
          <w:color w:val="222222"/>
          <w:sz w:val="21"/>
          <w:szCs w:val="21"/>
        </w:rPr>
      </w:pPr>
      <w:r w:rsidRPr="00636346">
        <w:rPr>
          <w:rFonts w:ascii="Helvetica" w:hAnsi="Helvetica" w:cs="Helvetica"/>
          <w:b/>
          <w:bCs/>
          <w:color w:val="222222"/>
          <w:sz w:val="21"/>
          <w:szCs w:val="21"/>
        </w:rPr>
        <w:t xml:space="preserve">3.3.1. </w:t>
      </w:r>
      <w:r w:rsidRPr="00636346">
        <w:rPr>
          <w:rFonts w:ascii="Helvetica" w:hAnsi="Helvetica" w:cs="Helvetica" w:hint="eastAsia"/>
          <w:b/>
          <w:bCs/>
          <w:color w:val="222222"/>
          <w:sz w:val="21"/>
          <w:szCs w:val="21"/>
        </w:rPr>
        <w:t>Количественные</w:t>
      </w:r>
      <w:r w:rsidRPr="00636346">
        <w:rPr>
          <w:rFonts w:ascii="Helvetica" w:hAnsi="Helvetica" w:cs="Helvetica"/>
          <w:b/>
          <w:bCs/>
          <w:color w:val="222222"/>
          <w:sz w:val="21"/>
          <w:szCs w:val="21"/>
        </w:rPr>
        <w:t xml:space="preserve"> </w:t>
      </w:r>
      <w:r w:rsidRPr="00636346">
        <w:rPr>
          <w:rFonts w:ascii="Helvetica" w:hAnsi="Helvetica" w:cs="Helvetica" w:hint="eastAsia"/>
          <w:b/>
          <w:bCs/>
          <w:color w:val="222222"/>
          <w:sz w:val="21"/>
          <w:szCs w:val="21"/>
        </w:rPr>
        <w:t>изменения</w:t>
      </w:r>
      <w:r w:rsidRPr="00636346">
        <w:rPr>
          <w:rFonts w:ascii="Helvetica" w:hAnsi="Helvetica" w:cs="Helvetica"/>
          <w:b/>
          <w:bCs/>
          <w:color w:val="222222"/>
          <w:sz w:val="21"/>
          <w:szCs w:val="21"/>
        </w:rPr>
        <w:t xml:space="preserve"> </w:t>
      </w:r>
      <w:r w:rsidRPr="00636346">
        <w:rPr>
          <w:rFonts w:ascii="Helvetica" w:hAnsi="Helvetica" w:cs="Helvetica" w:hint="eastAsia"/>
          <w:b/>
          <w:bCs/>
          <w:color w:val="222222"/>
          <w:sz w:val="21"/>
          <w:szCs w:val="21"/>
        </w:rPr>
        <w:t>КОЕс</w:t>
      </w:r>
      <w:r w:rsidRPr="00636346">
        <w:rPr>
          <w:rFonts w:ascii="Helvetica" w:hAnsi="Helvetica" w:cs="Helvetica"/>
          <w:b/>
          <w:bCs/>
          <w:color w:val="222222"/>
          <w:sz w:val="21"/>
          <w:szCs w:val="21"/>
        </w:rPr>
        <w:t xml:space="preserve"> </w:t>
      </w:r>
      <w:r w:rsidRPr="00636346">
        <w:rPr>
          <w:rFonts w:ascii="Helvetica" w:hAnsi="Helvetica" w:cs="Helvetica" w:hint="eastAsia"/>
          <w:b/>
          <w:bCs/>
          <w:color w:val="222222"/>
          <w:sz w:val="21"/>
          <w:szCs w:val="21"/>
        </w:rPr>
        <w:t>костного</w:t>
      </w:r>
      <w:r w:rsidRPr="00636346">
        <w:rPr>
          <w:rFonts w:ascii="Helvetica" w:hAnsi="Helvetica" w:cs="Helvetica"/>
          <w:b/>
          <w:bCs/>
          <w:color w:val="222222"/>
          <w:sz w:val="21"/>
          <w:szCs w:val="21"/>
        </w:rPr>
        <w:t xml:space="preserve"> </w:t>
      </w:r>
      <w:r w:rsidRPr="00636346">
        <w:rPr>
          <w:rFonts w:ascii="Helvetica" w:hAnsi="Helvetica" w:cs="Helvetica" w:hint="eastAsia"/>
          <w:b/>
          <w:bCs/>
          <w:color w:val="222222"/>
          <w:sz w:val="21"/>
          <w:szCs w:val="21"/>
        </w:rPr>
        <w:t>мозга</w:t>
      </w:r>
      <w:r w:rsidRPr="00636346">
        <w:rPr>
          <w:rFonts w:ascii="Helvetica" w:hAnsi="Helvetica" w:cs="Helvetica"/>
          <w:b/>
          <w:bCs/>
          <w:color w:val="222222"/>
          <w:sz w:val="21"/>
          <w:szCs w:val="21"/>
        </w:rPr>
        <w:t xml:space="preserve"> </w:t>
      </w:r>
      <w:r w:rsidRPr="00636346">
        <w:rPr>
          <w:rFonts w:ascii="Helvetica" w:hAnsi="Helvetica" w:cs="Helvetica" w:hint="eastAsia"/>
          <w:b/>
          <w:bCs/>
          <w:color w:val="222222"/>
          <w:sz w:val="21"/>
          <w:szCs w:val="21"/>
        </w:rPr>
        <w:t>и</w:t>
      </w:r>
      <w:r w:rsidRPr="00636346">
        <w:rPr>
          <w:rFonts w:ascii="Helvetica" w:hAnsi="Helvetica" w:cs="Helvetica"/>
          <w:b/>
          <w:bCs/>
          <w:color w:val="222222"/>
          <w:sz w:val="21"/>
          <w:szCs w:val="21"/>
        </w:rPr>
        <w:t xml:space="preserve"> </w:t>
      </w:r>
      <w:r w:rsidRPr="00636346">
        <w:rPr>
          <w:rFonts w:ascii="Helvetica" w:hAnsi="Helvetica" w:cs="Helvetica" w:hint="eastAsia"/>
          <w:b/>
          <w:bCs/>
          <w:color w:val="222222"/>
          <w:sz w:val="21"/>
          <w:szCs w:val="21"/>
        </w:rPr>
        <w:t>селезёнки</w:t>
      </w:r>
      <w:r w:rsidRPr="00636346">
        <w:rPr>
          <w:rFonts w:ascii="Helvetica" w:hAnsi="Helvetica" w:cs="Helvetica"/>
          <w:b/>
          <w:bCs/>
          <w:color w:val="222222"/>
          <w:sz w:val="21"/>
          <w:szCs w:val="21"/>
        </w:rPr>
        <w:t xml:space="preserve"> </w:t>
      </w:r>
      <w:r w:rsidRPr="00636346">
        <w:rPr>
          <w:rFonts w:ascii="Helvetica" w:hAnsi="Helvetica" w:cs="Helvetica" w:hint="eastAsia"/>
          <w:b/>
          <w:bCs/>
          <w:color w:val="222222"/>
          <w:sz w:val="21"/>
          <w:szCs w:val="21"/>
        </w:rPr>
        <w:t>в</w:t>
      </w:r>
      <w:r w:rsidRPr="00636346">
        <w:rPr>
          <w:rFonts w:ascii="Helvetica" w:hAnsi="Helvetica" w:cs="Helvetica"/>
          <w:b/>
          <w:bCs/>
          <w:color w:val="222222"/>
          <w:sz w:val="21"/>
          <w:szCs w:val="21"/>
        </w:rPr>
        <w:t xml:space="preserve"> </w:t>
      </w:r>
      <w:r w:rsidRPr="00636346">
        <w:rPr>
          <w:rFonts w:ascii="Helvetica" w:hAnsi="Helvetica" w:cs="Helvetica" w:hint="eastAsia"/>
          <w:b/>
          <w:bCs/>
          <w:color w:val="222222"/>
          <w:sz w:val="21"/>
          <w:szCs w:val="21"/>
        </w:rPr>
        <w:t>зависимости</w:t>
      </w:r>
      <w:r w:rsidRPr="00636346">
        <w:rPr>
          <w:rFonts w:ascii="Helvetica" w:hAnsi="Helvetica" w:cs="Helvetica"/>
          <w:b/>
          <w:bCs/>
          <w:color w:val="222222"/>
          <w:sz w:val="21"/>
          <w:szCs w:val="21"/>
        </w:rPr>
        <w:t xml:space="preserve"> </w:t>
      </w:r>
      <w:r w:rsidRPr="00636346">
        <w:rPr>
          <w:rFonts w:ascii="Helvetica" w:hAnsi="Helvetica" w:cs="Helvetica" w:hint="eastAsia"/>
          <w:b/>
          <w:bCs/>
          <w:color w:val="222222"/>
          <w:sz w:val="21"/>
          <w:szCs w:val="21"/>
        </w:rPr>
        <w:t>от</w:t>
      </w:r>
      <w:r w:rsidRPr="00636346">
        <w:rPr>
          <w:rFonts w:ascii="Helvetica" w:hAnsi="Helvetica" w:cs="Helvetica"/>
          <w:b/>
          <w:bCs/>
          <w:color w:val="222222"/>
          <w:sz w:val="21"/>
          <w:szCs w:val="21"/>
        </w:rPr>
        <w:t xml:space="preserve"> </w:t>
      </w:r>
      <w:r w:rsidRPr="00636346">
        <w:rPr>
          <w:rFonts w:ascii="Helvetica" w:hAnsi="Helvetica" w:cs="Helvetica" w:hint="eastAsia"/>
          <w:b/>
          <w:bCs/>
          <w:color w:val="222222"/>
          <w:sz w:val="21"/>
          <w:szCs w:val="21"/>
        </w:rPr>
        <w:t>суммарной</w:t>
      </w:r>
      <w:r w:rsidRPr="00636346">
        <w:rPr>
          <w:rFonts w:ascii="Helvetica" w:hAnsi="Helvetica" w:cs="Helvetica"/>
          <w:b/>
          <w:bCs/>
          <w:color w:val="222222"/>
          <w:sz w:val="21"/>
          <w:szCs w:val="21"/>
        </w:rPr>
        <w:t xml:space="preserve"> </w:t>
      </w:r>
      <w:r w:rsidRPr="00636346">
        <w:rPr>
          <w:rFonts w:ascii="Helvetica" w:hAnsi="Helvetica" w:cs="Helvetica" w:hint="eastAsia"/>
          <w:b/>
          <w:bCs/>
          <w:color w:val="222222"/>
          <w:sz w:val="21"/>
          <w:szCs w:val="21"/>
        </w:rPr>
        <w:t>дозы</w:t>
      </w:r>
      <w:r w:rsidRPr="00636346">
        <w:rPr>
          <w:rFonts w:ascii="Helvetica" w:hAnsi="Helvetica" w:cs="Helvetica"/>
          <w:b/>
          <w:bCs/>
          <w:color w:val="222222"/>
          <w:sz w:val="21"/>
          <w:szCs w:val="21"/>
        </w:rPr>
        <w:t xml:space="preserve"> </w:t>
      </w:r>
      <w:r w:rsidRPr="00636346">
        <w:rPr>
          <w:rFonts w:ascii="Helvetica" w:hAnsi="Helvetica" w:cs="Helvetica" w:hint="eastAsia"/>
          <w:b/>
          <w:bCs/>
          <w:color w:val="222222"/>
          <w:sz w:val="21"/>
          <w:szCs w:val="21"/>
        </w:rPr>
        <w:t>облучения</w:t>
      </w:r>
    </w:p>
    <w:p w14:paraId="5E23EC1E" w14:textId="77777777" w:rsidR="00636346" w:rsidRPr="00636346" w:rsidRDefault="00636346" w:rsidP="00636346">
      <w:pPr>
        <w:rPr>
          <w:rFonts w:ascii="Helvetica" w:hAnsi="Helvetica" w:cs="Helvetica"/>
          <w:b/>
          <w:bCs/>
          <w:color w:val="222222"/>
          <w:sz w:val="21"/>
          <w:szCs w:val="21"/>
        </w:rPr>
      </w:pPr>
    </w:p>
    <w:p w14:paraId="23261138" w14:textId="77777777" w:rsidR="00636346" w:rsidRPr="00636346" w:rsidRDefault="00636346" w:rsidP="00636346">
      <w:pPr>
        <w:rPr>
          <w:rFonts w:ascii="Helvetica" w:hAnsi="Helvetica" w:cs="Helvetica"/>
          <w:b/>
          <w:bCs/>
          <w:color w:val="222222"/>
          <w:sz w:val="21"/>
          <w:szCs w:val="21"/>
        </w:rPr>
      </w:pPr>
      <w:r w:rsidRPr="00636346">
        <w:rPr>
          <w:rFonts w:ascii="Helvetica" w:hAnsi="Helvetica" w:cs="Helvetica"/>
          <w:b/>
          <w:bCs/>
          <w:color w:val="222222"/>
          <w:sz w:val="21"/>
          <w:szCs w:val="21"/>
        </w:rPr>
        <w:t xml:space="preserve">3.3.2. </w:t>
      </w:r>
      <w:r w:rsidRPr="00636346">
        <w:rPr>
          <w:rFonts w:ascii="Helvetica" w:hAnsi="Helvetica" w:cs="Helvetica" w:hint="eastAsia"/>
          <w:b/>
          <w:bCs/>
          <w:color w:val="222222"/>
          <w:sz w:val="21"/>
          <w:szCs w:val="21"/>
        </w:rPr>
        <w:t>Количественные</w:t>
      </w:r>
      <w:r w:rsidRPr="00636346">
        <w:rPr>
          <w:rFonts w:ascii="Helvetica" w:hAnsi="Helvetica" w:cs="Helvetica"/>
          <w:b/>
          <w:bCs/>
          <w:color w:val="222222"/>
          <w:sz w:val="21"/>
          <w:szCs w:val="21"/>
        </w:rPr>
        <w:t xml:space="preserve"> </w:t>
      </w:r>
      <w:r w:rsidRPr="00636346">
        <w:rPr>
          <w:rFonts w:ascii="Helvetica" w:hAnsi="Helvetica" w:cs="Helvetica" w:hint="eastAsia"/>
          <w:b/>
          <w:bCs/>
          <w:color w:val="222222"/>
          <w:sz w:val="21"/>
          <w:szCs w:val="21"/>
        </w:rPr>
        <w:t>изменения</w:t>
      </w:r>
      <w:r w:rsidRPr="00636346">
        <w:rPr>
          <w:rFonts w:ascii="Helvetica" w:hAnsi="Helvetica" w:cs="Helvetica"/>
          <w:b/>
          <w:bCs/>
          <w:color w:val="222222"/>
          <w:sz w:val="21"/>
          <w:szCs w:val="21"/>
        </w:rPr>
        <w:t xml:space="preserve"> </w:t>
      </w:r>
      <w:r w:rsidRPr="00636346">
        <w:rPr>
          <w:rFonts w:ascii="Helvetica" w:hAnsi="Helvetica" w:cs="Helvetica" w:hint="eastAsia"/>
          <w:b/>
          <w:bCs/>
          <w:color w:val="222222"/>
          <w:sz w:val="21"/>
          <w:szCs w:val="21"/>
        </w:rPr>
        <w:t>КОЕс</w:t>
      </w:r>
      <w:r w:rsidRPr="00636346">
        <w:rPr>
          <w:rFonts w:ascii="Helvetica" w:hAnsi="Helvetica" w:cs="Helvetica"/>
          <w:b/>
          <w:bCs/>
          <w:color w:val="222222"/>
          <w:sz w:val="21"/>
          <w:szCs w:val="21"/>
        </w:rPr>
        <w:t xml:space="preserve"> </w:t>
      </w:r>
      <w:r w:rsidRPr="00636346">
        <w:rPr>
          <w:rFonts w:ascii="Helvetica" w:hAnsi="Helvetica" w:cs="Helvetica" w:hint="eastAsia"/>
          <w:b/>
          <w:bCs/>
          <w:color w:val="222222"/>
          <w:sz w:val="21"/>
          <w:szCs w:val="21"/>
        </w:rPr>
        <w:t>костного</w:t>
      </w:r>
      <w:r w:rsidRPr="00636346">
        <w:rPr>
          <w:rFonts w:ascii="Helvetica" w:hAnsi="Helvetica" w:cs="Helvetica"/>
          <w:b/>
          <w:bCs/>
          <w:color w:val="222222"/>
          <w:sz w:val="21"/>
          <w:szCs w:val="21"/>
        </w:rPr>
        <w:t xml:space="preserve"> </w:t>
      </w:r>
      <w:r w:rsidRPr="00636346">
        <w:rPr>
          <w:rFonts w:ascii="Helvetica" w:hAnsi="Helvetica" w:cs="Helvetica" w:hint="eastAsia"/>
          <w:b/>
          <w:bCs/>
          <w:color w:val="222222"/>
          <w:sz w:val="21"/>
          <w:szCs w:val="21"/>
        </w:rPr>
        <w:t>мозга</w:t>
      </w:r>
      <w:r w:rsidRPr="00636346">
        <w:rPr>
          <w:rFonts w:ascii="Helvetica" w:hAnsi="Helvetica" w:cs="Helvetica"/>
          <w:b/>
          <w:bCs/>
          <w:color w:val="222222"/>
          <w:sz w:val="21"/>
          <w:szCs w:val="21"/>
        </w:rPr>
        <w:t xml:space="preserve"> </w:t>
      </w:r>
      <w:r w:rsidRPr="00636346">
        <w:rPr>
          <w:rFonts w:ascii="Helvetica" w:hAnsi="Helvetica" w:cs="Helvetica" w:hint="eastAsia"/>
          <w:b/>
          <w:bCs/>
          <w:color w:val="222222"/>
          <w:sz w:val="21"/>
          <w:szCs w:val="21"/>
        </w:rPr>
        <w:t>в</w:t>
      </w:r>
      <w:r w:rsidRPr="00636346">
        <w:rPr>
          <w:rFonts w:ascii="Helvetica" w:hAnsi="Helvetica" w:cs="Helvetica"/>
          <w:b/>
          <w:bCs/>
          <w:color w:val="222222"/>
          <w:sz w:val="21"/>
          <w:szCs w:val="21"/>
        </w:rPr>
        <w:t xml:space="preserve"> </w:t>
      </w:r>
      <w:r w:rsidRPr="00636346">
        <w:rPr>
          <w:rFonts w:ascii="Helvetica" w:hAnsi="Helvetica" w:cs="Helvetica" w:hint="eastAsia"/>
          <w:b/>
          <w:bCs/>
          <w:color w:val="222222"/>
          <w:sz w:val="21"/>
          <w:szCs w:val="21"/>
        </w:rPr>
        <w:t>зависимости</w:t>
      </w:r>
      <w:r w:rsidRPr="00636346">
        <w:rPr>
          <w:rFonts w:ascii="Helvetica" w:hAnsi="Helvetica" w:cs="Helvetica"/>
          <w:b/>
          <w:bCs/>
          <w:color w:val="222222"/>
          <w:sz w:val="21"/>
          <w:szCs w:val="21"/>
        </w:rPr>
        <w:t xml:space="preserve"> </w:t>
      </w:r>
      <w:r w:rsidRPr="00636346">
        <w:rPr>
          <w:rFonts w:ascii="Helvetica" w:hAnsi="Helvetica" w:cs="Helvetica" w:hint="eastAsia"/>
          <w:b/>
          <w:bCs/>
          <w:color w:val="222222"/>
          <w:sz w:val="21"/>
          <w:szCs w:val="21"/>
        </w:rPr>
        <w:t>от</w:t>
      </w:r>
      <w:r w:rsidRPr="00636346">
        <w:rPr>
          <w:rFonts w:ascii="Helvetica" w:hAnsi="Helvetica" w:cs="Helvetica"/>
          <w:b/>
          <w:bCs/>
          <w:color w:val="222222"/>
          <w:sz w:val="21"/>
          <w:szCs w:val="21"/>
        </w:rPr>
        <w:t xml:space="preserve"> </w:t>
      </w:r>
      <w:r w:rsidRPr="00636346">
        <w:rPr>
          <w:rFonts w:ascii="Helvetica" w:hAnsi="Helvetica" w:cs="Helvetica" w:hint="eastAsia"/>
          <w:b/>
          <w:bCs/>
          <w:color w:val="222222"/>
          <w:sz w:val="21"/>
          <w:szCs w:val="21"/>
        </w:rPr>
        <w:t>мощности</w:t>
      </w:r>
      <w:r w:rsidRPr="00636346">
        <w:rPr>
          <w:rFonts w:ascii="Helvetica" w:hAnsi="Helvetica" w:cs="Helvetica"/>
          <w:b/>
          <w:bCs/>
          <w:color w:val="222222"/>
          <w:sz w:val="21"/>
          <w:szCs w:val="21"/>
        </w:rPr>
        <w:t xml:space="preserve"> </w:t>
      </w:r>
      <w:r w:rsidRPr="00636346">
        <w:rPr>
          <w:rFonts w:ascii="Helvetica" w:hAnsi="Helvetica" w:cs="Helvetica" w:hint="eastAsia"/>
          <w:b/>
          <w:bCs/>
          <w:color w:val="222222"/>
          <w:sz w:val="21"/>
          <w:szCs w:val="21"/>
        </w:rPr>
        <w:t>дозы</w:t>
      </w:r>
    </w:p>
    <w:p w14:paraId="066F4E6A" w14:textId="77777777" w:rsidR="00636346" w:rsidRPr="00636346" w:rsidRDefault="00636346" w:rsidP="00636346">
      <w:pPr>
        <w:rPr>
          <w:rFonts w:ascii="Helvetica" w:hAnsi="Helvetica" w:cs="Helvetica"/>
          <w:b/>
          <w:bCs/>
          <w:color w:val="222222"/>
          <w:sz w:val="21"/>
          <w:szCs w:val="21"/>
        </w:rPr>
      </w:pPr>
    </w:p>
    <w:p w14:paraId="771FED67" w14:textId="77777777" w:rsidR="00636346" w:rsidRPr="00636346" w:rsidRDefault="00636346" w:rsidP="00636346">
      <w:pPr>
        <w:rPr>
          <w:rFonts w:ascii="Helvetica" w:hAnsi="Helvetica" w:cs="Helvetica"/>
          <w:b/>
          <w:bCs/>
          <w:color w:val="222222"/>
          <w:sz w:val="21"/>
          <w:szCs w:val="21"/>
        </w:rPr>
      </w:pPr>
      <w:r w:rsidRPr="00636346">
        <w:rPr>
          <w:rFonts w:ascii="Helvetica" w:hAnsi="Helvetica" w:cs="Helvetica"/>
          <w:b/>
          <w:bCs/>
          <w:color w:val="222222"/>
          <w:sz w:val="21"/>
          <w:szCs w:val="21"/>
        </w:rPr>
        <w:t xml:space="preserve">3.3.3. </w:t>
      </w:r>
      <w:r w:rsidRPr="00636346">
        <w:rPr>
          <w:rFonts w:ascii="Helvetica" w:hAnsi="Helvetica" w:cs="Helvetica" w:hint="eastAsia"/>
          <w:b/>
          <w:bCs/>
          <w:color w:val="222222"/>
          <w:sz w:val="21"/>
          <w:szCs w:val="21"/>
        </w:rPr>
        <w:t>Количественные</w:t>
      </w:r>
      <w:r w:rsidRPr="00636346">
        <w:rPr>
          <w:rFonts w:ascii="Helvetica" w:hAnsi="Helvetica" w:cs="Helvetica"/>
          <w:b/>
          <w:bCs/>
          <w:color w:val="222222"/>
          <w:sz w:val="21"/>
          <w:szCs w:val="21"/>
        </w:rPr>
        <w:t xml:space="preserve"> </w:t>
      </w:r>
      <w:r w:rsidRPr="00636346">
        <w:rPr>
          <w:rFonts w:ascii="Helvetica" w:hAnsi="Helvetica" w:cs="Helvetica" w:hint="eastAsia"/>
          <w:b/>
          <w:bCs/>
          <w:color w:val="222222"/>
          <w:sz w:val="21"/>
          <w:szCs w:val="21"/>
        </w:rPr>
        <w:t>изменения</w:t>
      </w:r>
      <w:r w:rsidRPr="00636346">
        <w:rPr>
          <w:rFonts w:ascii="Helvetica" w:hAnsi="Helvetica" w:cs="Helvetica"/>
          <w:b/>
          <w:bCs/>
          <w:color w:val="222222"/>
          <w:sz w:val="21"/>
          <w:szCs w:val="21"/>
        </w:rPr>
        <w:t xml:space="preserve"> </w:t>
      </w:r>
      <w:r w:rsidRPr="00636346">
        <w:rPr>
          <w:rFonts w:ascii="Helvetica" w:hAnsi="Helvetica" w:cs="Helvetica" w:hint="eastAsia"/>
          <w:b/>
          <w:bCs/>
          <w:color w:val="222222"/>
          <w:sz w:val="21"/>
          <w:szCs w:val="21"/>
        </w:rPr>
        <w:t>КОЕс</w:t>
      </w:r>
      <w:r w:rsidRPr="00636346">
        <w:rPr>
          <w:rFonts w:ascii="Helvetica" w:hAnsi="Helvetica" w:cs="Helvetica"/>
          <w:b/>
          <w:bCs/>
          <w:color w:val="222222"/>
          <w:sz w:val="21"/>
          <w:szCs w:val="21"/>
        </w:rPr>
        <w:t xml:space="preserve"> </w:t>
      </w:r>
      <w:r w:rsidRPr="00636346">
        <w:rPr>
          <w:rFonts w:ascii="Helvetica" w:hAnsi="Helvetica" w:cs="Helvetica" w:hint="eastAsia"/>
          <w:b/>
          <w:bCs/>
          <w:color w:val="222222"/>
          <w:sz w:val="21"/>
          <w:szCs w:val="21"/>
        </w:rPr>
        <w:t>селезёнки</w:t>
      </w:r>
      <w:r w:rsidRPr="00636346">
        <w:rPr>
          <w:rFonts w:ascii="Helvetica" w:hAnsi="Helvetica" w:cs="Helvetica"/>
          <w:b/>
          <w:bCs/>
          <w:color w:val="222222"/>
          <w:sz w:val="21"/>
          <w:szCs w:val="21"/>
        </w:rPr>
        <w:t xml:space="preserve"> </w:t>
      </w:r>
      <w:r w:rsidRPr="00636346">
        <w:rPr>
          <w:rFonts w:ascii="Helvetica" w:hAnsi="Helvetica" w:cs="Helvetica" w:hint="eastAsia"/>
          <w:b/>
          <w:bCs/>
          <w:color w:val="222222"/>
          <w:sz w:val="21"/>
          <w:szCs w:val="21"/>
        </w:rPr>
        <w:t>в</w:t>
      </w:r>
      <w:r w:rsidRPr="00636346">
        <w:rPr>
          <w:rFonts w:ascii="Helvetica" w:hAnsi="Helvetica" w:cs="Helvetica"/>
          <w:b/>
          <w:bCs/>
          <w:color w:val="222222"/>
          <w:sz w:val="21"/>
          <w:szCs w:val="21"/>
        </w:rPr>
        <w:t xml:space="preserve"> </w:t>
      </w:r>
      <w:r w:rsidRPr="00636346">
        <w:rPr>
          <w:rFonts w:ascii="Helvetica" w:hAnsi="Helvetica" w:cs="Helvetica" w:hint="eastAsia"/>
          <w:b/>
          <w:bCs/>
          <w:color w:val="222222"/>
          <w:sz w:val="21"/>
          <w:szCs w:val="21"/>
        </w:rPr>
        <w:t>зависимости</w:t>
      </w:r>
      <w:r w:rsidRPr="00636346">
        <w:rPr>
          <w:rFonts w:ascii="Helvetica" w:hAnsi="Helvetica" w:cs="Helvetica"/>
          <w:b/>
          <w:bCs/>
          <w:color w:val="222222"/>
          <w:sz w:val="21"/>
          <w:szCs w:val="21"/>
        </w:rPr>
        <w:t xml:space="preserve"> </w:t>
      </w:r>
      <w:r w:rsidRPr="00636346">
        <w:rPr>
          <w:rFonts w:ascii="Helvetica" w:hAnsi="Helvetica" w:cs="Helvetica" w:hint="eastAsia"/>
          <w:b/>
          <w:bCs/>
          <w:color w:val="222222"/>
          <w:sz w:val="21"/>
          <w:szCs w:val="21"/>
        </w:rPr>
        <w:t>от</w:t>
      </w:r>
      <w:r w:rsidRPr="00636346">
        <w:rPr>
          <w:rFonts w:ascii="Helvetica" w:hAnsi="Helvetica" w:cs="Helvetica"/>
          <w:b/>
          <w:bCs/>
          <w:color w:val="222222"/>
          <w:sz w:val="21"/>
          <w:szCs w:val="21"/>
        </w:rPr>
        <w:t xml:space="preserve"> </w:t>
      </w:r>
      <w:r w:rsidRPr="00636346">
        <w:rPr>
          <w:rFonts w:ascii="Helvetica" w:hAnsi="Helvetica" w:cs="Helvetica" w:hint="eastAsia"/>
          <w:b/>
          <w:bCs/>
          <w:color w:val="222222"/>
          <w:sz w:val="21"/>
          <w:szCs w:val="21"/>
        </w:rPr>
        <w:t>мощности</w:t>
      </w:r>
      <w:r w:rsidRPr="00636346">
        <w:rPr>
          <w:rFonts w:ascii="Helvetica" w:hAnsi="Helvetica" w:cs="Helvetica"/>
          <w:b/>
          <w:bCs/>
          <w:color w:val="222222"/>
          <w:sz w:val="21"/>
          <w:szCs w:val="21"/>
        </w:rPr>
        <w:t xml:space="preserve"> </w:t>
      </w:r>
      <w:r w:rsidRPr="00636346">
        <w:rPr>
          <w:rFonts w:ascii="Helvetica" w:hAnsi="Helvetica" w:cs="Helvetica" w:hint="eastAsia"/>
          <w:b/>
          <w:bCs/>
          <w:color w:val="222222"/>
          <w:sz w:val="21"/>
          <w:szCs w:val="21"/>
        </w:rPr>
        <w:t>дозы</w:t>
      </w:r>
    </w:p>
    <w:p w14:paraId="1EE391C4" w14:textId="77777777" w:rsidR="00636346" w:rsidRPr="00636346" w:rsidRDefault="00636346" w:rsidP="00636346">
      <w:pPr>
        <w:rPr>
          <w:rFonts w:ascii="Helvetica" w:hAnsi="Helvetica" w:cs="Helvetica"/>
          <w:b/>
          <w:bCs/>
          <w:color w:val="222222"/>
          <w:sz w:val="21"/>
          <w:szCs w:val="21"/>
        </w:rPr>
      </w:pPr>
    </w:p>
    <w:p w14:paraId="1B5BBDBC" w14:textId="77777777" w:rsidR="00636346" w:rsidRPr="00636346" w:rsidRDefault="00636346" w:rsidP="00636346">
      <w:pPr>
        <w:rPr>
          <w:rFonts w:ascii="Helvetica" w:hAnsi="Helvetica" w:cs="Helvetica"/>
          <w:b/>
          <w:bCs/>
          <w:color w:val="222222"/>
          <w:sz w:val="21"/>
          <w:szCs w:val="21"/>
        </w:rPr>
      </w:pPr>
      <w:r w:rsidRPr="00636346">
        <w:rPr>
          <w:rFonts w:ascii="Helvetica" w:hAnsi="Helvetica" w:cs="Helvetica" w:hint="eastAsia"/>
          <w:b/>
          <w:bCs/>
          <w:color w:val="222222"/>
          <w:sz w:val="21"/>
          <w:szCs w:val="21"/>
        </w:rPr>
        <w:t>Глава</w:t>
      </w:r>
      <w:r w:rsidRPr="00636346">
        <w:rPr>
          <w:rFonts w:ascii="Helvetica" w:hAnsi="Helvetica" w:cs="Helvetica"/>
          <w:b/>
          <w:bCs/>
          <w:color w:val="222222"/>
          <w:sz w:val="21"/>
          <w:szCs w:val="21"/>
        </w:rPr>
        <w:t xml:space="preserve"> 4. </w:t>
      </w:r>
      <w:r w:rsidRPr="00636346">
        <w:rPr>
          <w:rFonts w:ascii="Helvetica" w:hAnsi="Helvetica" w:cs="Helvetica" w:hint="eastAsia"/>
          <w:b/>
          <w:bCs/>
          <w:color w:val="222222"/>
          <w:sz w:val="21"/>
          <w:szCs w:val="21"/>
        </w:rPr>
        <w:t>Обсуждение</w:t>
      </w:r>
    </w:p>
    <w:p w14:paraId="298A8B3F" w14:textId="77777777" w:rsidR="00636346" w:rsidRPr="00636346" w:rsidRDefault="00636346" w:rsidP="00636346">
      <w:pPr>
        <w:rPr>
          <w:rFonts w:ascii="Helvetica" w:hAnsi="Helvetica" w:cs="Helvetica"/>
          <w:b/>
          <w:bCs/>
          <w:color w:val="222222"/>
          <w:sz w:val="21"/>
          <w:szCs w:val="21"/>
        </w:rPr>
      </w:pPr>
    </w:p>
    <w:p w14:paraId="430CC155" w14:textId="77777777" w:rsidR="00636346" w:rsidRPr="00636346" w:rsidRDefault="00636346" w:rsidP="00636346">
      <w:pPr>
        <w:rPr>
          <w:rFonts w:ascii="Helvetica" w:hAnsi="Helvetica" w:cs="Helvetica"/>
          <w:b/>
          <w:bCs/>
          <w:color w:val="222222"/>
          <w:sz w:val="21"/>
          <w:szCs w:val="21"/>
        </w:rPr>
      </w:pPr>
      <w:r w:rsidRPr="00636346">
        <w:rPr>
          <w:rFonts w:ascii="Helvetica" w:hAnsi="Helvetica" w:cs="Helvetica"/>
          <w:b/>
          <w:bCs/>
          <w:color w:val="222222"/>
          <w:sz w:val="21"/>
          <w:szCs w:val="21"/>
        </w:rPr>
        <w:t xml:space="preserve">4.1. </w:t>
      </w:r>
      <w:r w:rsidRPr="00636346">
        <w:rPr>
          <w:rFonts w:ascii="Helvetica" w:hAnsi="Helvetica" w:cs="Helvetica" w:hint="eastAsia"/>
          <w:b/>
          <w:bCs/>
          <w:color w:val="222222"/>
          <w:sz w:val="21"/>
          <w:szCs w:val="21"/>
        </w:rPr>
        <w:t>Компенсаторно</w:t>
      </w:r>
      <w:r w:rsidRPr="00636346">
        <w:rPr>
          <w:rFonts w:ascii="Helvetica" w:hAnsi="Helvetica" w:cs="Helvetica"/>
          <w:b/>
          <w:bCs/>
          <w:color w:val="222222"/>
          <w:sz w:val="21"/>
          <w:szCs w:val="21"/>
        </w:rPr>
        <w:t>-</w:t>
      </w:r>
      <w:r w:rsidRPr="00636346">
        <w:rPr>
          <w:rFonts w:ascii="Helvetica" w:hAnsi="Helvetica" w:cs="Helvetica" w:hint="eastAsia"/>
          <w:b/>
          <w:bCs/>
          <w:color w:val="222222"/>
          <w:sz w:val="21"/>
          <w:szCs w:val="21"/>
        </w:rPr>
        <w:t>приспособительные</w:t>
      </w:r>
      <w:r w:rsidRPr="00636346">
        <w:rPr>
          <w:rFonts w:ascii="Helvetica" w:hAnsi="Helvetica" w:cs="Helvetica"/>
          <w:b/>
          <w:bCs/>
          <w:color w:val="222222"/>
          <w:sz w:val="21"/>
          <w:szCs w:val="21"/>
        </w:rPr>
        <w:t xml:space="preserve"> </w:t>
      </w:r>
      <w:r w:rsidRPr="00636346">
        <w:rPr>
          <w:rFonts w:ascii="Helvetica" w:hAnsi="Helvetica" w:cs="Helvetica" w:hint="eastAsia"/>
          <w:b/>
          <w:bCs/>
          <w:color w:val="222222"/>
          <w:sz w:val="21"/>
          <w:szCs w:val="21"/>
        </w:rPr>
        <w:t>реакции</w:t>
      </w:r>
      <w:r w:rsidRPr="00636346">
        <w:rPr>
          <w:rFonts w:ascii="Helvetica" w:hAnsi="Helvetica" w:cs="Helvetica"/>
          <w:b/>
          <w:bCs/>
          <w:color w:val="222222"/>
          <w:sz w:val="21"/>
          <w:szCs w:val="21"/>
        </w:rPr>
        <w:t xml:space="preserve"> </w:t>
      </w:r>
      <w:r w:rsidRPr="00636346">
        <w:rPr>
          <w:rFonts w:ascii="Helvetica" w:hAnsi="Helvetica" w:cs="Helvetica" w:hint="eastAsia"/>
          <w:b/>
          <w:bCs/>
          <w:color w:val="222222"/>
          <w:sz w:val="21"/>
          <w:szCs w:val="21"/>
        </w:rPr>
        <w:t>системы</w:t>
      </w:r>
      <w:r w:rsidRPr="00636346">
        <w:rPr>
          <w:rFonts w:ascii="Helvetica" w:hAnsi="Helvetica" w:cs="Helvetica"/>
          <w:b/>
          <w:bCs/>
          <w:color w:val="222222"/>
          <w:sz w:val="21"/>
          <w:szCs w:val="21"/>
        </w:rPr>
        <w:t xml:space="preserve"> </w:t>
      </w:r>
      <w:r w:rsidRPr="00636346">
        <w:rPr>
          <w:rFonts w:ascii="Helvetica" w:hAnsi="Helvetica" w:cs="Helvetica" w:hint="eastAsia"/>
          <w:b/>
          <w:bCs/>
          <w:color w:val="222222"/>
          <w:sz w:val="21"/>
          <w:szCs w:val="21"/>
        </w:rPr>
        <w:t>кроветворения</w:t>
      </w:r>
      <w:r w:rsidRPr="00636346">
        <w:rPr>
          <w:rFonts w:ascii="Helvetica" w:hAnsi="Helvetica" w:cs="Helvetica"/>
          <w:b/>
          <w:bCs/>
          <w:color w:val="222222"/>
          <w:sz w:val="21"/>
          <w:szCs w:val="21"/>
        </w:rPr>
        <w:t xml:space="preserve"> </w:t>
      </w:r>
      <w:r w:rsidRPr="00636346">
        <w:rPr>
          <w:rFonts w:ascii="Helvetica" w:hAnsi="Helvetica" w:cs="Helvetica" w:hint="eastAsia"/>
          <w:b/>
          <w:bCs/>
          <w:color w:val="222222"/>
          <w:sz w:val="21"/>
          <w:szCs w:val="21"/>
        </w:rPr>
        <w:t>в</w:t>
      </w:r>
      <w:r w:rsidRPr="00636346">
        <w:rPr>
          <w:rFonts w:ascii="Helvetica" w:hAnsi="Helvetica" w:cs="Helvetica"/>
          <w:b/>
          <w:bCs/>
          <w:color w:val="222222"/>
          <w:sz w:val="21"/>
          <w:szCs w:val="21"/>
        </w:rPr>
        <w:t xml:space="preserve"> </w:t>
      </w:r>
      <w:r w:rsidRPr="00636346">
        <w:rPr>
          <w:rFonts w:ascii="Helvetica" w:hAnsi="Helvetica" w:cs="Helvetica" w:hint="eastAsia"/>
          <w:b/>
          <w:bCs/>
          <w:color w:val="222222"/>
          <w:sz w:val="21"/>
          <w:szCs w:val="21"/>
        </w:rPr>
        <w:t>условиях</w:t>
      </w:r>
      <w:r w:rsidRPr="00636346">
        <w:rPr>
          <w:rFonts w:ascii="Helvetica" w:hAnsi="Helvetica" w:cs="Helvetica"/>
          <w:b/>
          <w:bCs/>
          <w:color w:val="222222"/>
          <w:sz w:val="21"/>
          <w:szCs w:val="21"/>
        </w:rPr>
        <w:t xml:space="preserve"> </w:t>
      </w:r>
      <w:r w:rsidRPr="00636346">
        <w:rPr>
          <w:rFonts w:ascii="Helvetica" w:hAnsi="Helvetica" w:cs="Helvetica" w:hint="eastAsia"/>
          <w:b/>
          <w:bCs/>
          <w:color w:val="222222"/>
          <w:sz w:val="21"/>
          <w:szCs w:val="21"/>
        </w:rPr>
        <w:t>длительного</w:t>
      </w:r>
      <w:r w:rsidRPr="00636346">
        <w:rPr>
          <w:rFonts w:ascii="Helvetica" w:hAnsi="Helvetica" w:cs="Helvetica"/>
          <w:b/>
          <w:bCs/>
          <w:color w:val="222222"/>
          <w:sz w:val="21"/>
          <w:szCs w:val="21"/>
        </w:rPr>
        <w:t xml:space="preserve"> </w:t>
      </w:r>
      <w:r w:rsidRPr="00636346">
        <w:rPr>
          <w:rFonts w:ascii="Helvetica" w:hAnsi="Helvetica" w:cs="Helvetica" w:hint="eastAsia"/>
          <w:b/>
          <w:bCs/>
          <w:color w:val="222222"/>
          <w:sz w:val="21"/>
          <w:szCs w:val="21"/>
        </w:rPr>
        <w:t>воздействия</w:t>
      </w:r>
      <w:r w:rsidRPr="00636346">
        <w:rPr>
          <w:rFonts w:ascii="Helvetica" w:hAnsi="Helvetica" w:cs="Helvetica"/>
          <w:b/>
          <w:bCs/>
          <w:color w:val="222222"/>
          <w:sz w:val="21"/>
          <w:szCs w:val="21"/>
        </w:rPr>
        <w:t xml:space="preserve"> </w:t>
      </w:r>
      <w:r w:rsidRPr="00636346">
        <w:rPr>
          <w:rFonts w:ascii="Helvetica" w:hAnsi="Helvetica" w:cs="Helvetica" w:hint="eastAsia"/>
          <w:b/>
          <w:bCs/>
          <w:color w:val="222222"/>
          <w:sz w:val="21"/>
          <w:szCs w:val="21"/>
        </w:rPr>
        <w:t>радиации</w:t>
      </w:r>
    </w:p>
    <w:p w14:paraId="5B61C4BA" w14:textId="77777777" w:rsidR="00636346" w:rsidRPr="00636346" w:rsidRDefault="00636346" w:rsidP="00636346">
      <w:pPr>
        <w:rPr>
          <w:rFonts w:ascii="Helvetica" w:hAnsi="Helvetica" w:cs="Helvetica"/>
          <w:b/>
          <w:bCs/>
          <w:color w:val="222222"/>
          <w:sz w:val="21"/>
          <w:szCs w:val="21"/>
        </w:rPr>
      </w:pPr>
    </w:p>
    <w:p w14:paraId="50C4EE28" w14:textId="77777777" w:rsidR="00636346" w:rsidRPr="00636346" w:rsidRDefault="00636346" w:rsidP="00636346">
      <w:pPr>
        <w:rPr>
          <w:rFonts w:ascii="Helvetica" w:hAnsi="Helvetica" w:cs="Helvetica"/>
          <w:b/>
          <w:bCs/>
          <w:color w:val="222222"/>
          <w:sz w:val="21"/>
          <w:szCs w:val="21"/>
        </w:rPr>
      </w:pPr>
      <w:r w:rsidRPr="00636346">
        <w:rPr>
          <w:rFonts w:ascii="Helvetica" w:hAnsi="Helvetica" w:cs="Helvetica"/>
          <w:b/>
          <w:bCs/>
          <w:color w:val="222222"/>
          <w:sz w:val="21"/>
          <w:szCs w:val="21"/>
        </w:rPr>
        <w:t xml:space="preserve">4.1.1. </w:t>
      </w:r>
      <w:r w:rsidRPr="00636346">
        <w:rPr>
          <w:rFonts w:ascii="Helvetica" w:hAnsi="Helvetica" w:cs="Helvetica" w:hint="eastAsia"/>
          <w:b/>
          <w:bCs/>
          <w:color w:val="222222"/>
          <w:sz w:val="21"/>
          <w:szCs w:val="21"/>
        </w:rPr>
        <w:t>Общность</w:t>
      </w:r>
      <w:r w:rsidRPr="00636346">
        <w:rPr>
          <w:rFonts w:ascii="Helvetica" w:hAnsi="Helvetica" w:cs="Helvetica"/>
          <w:b/>
          <w:bCs/>
          <w:color w:val="222222"/>
          <w:sz w:val="21"/>
          <w:szCs w:val="21"/>
        </w:rPr>
        <w:t xml:space="preserve"> </w:t>
      </w:r>
      <w:r w:rsidRPr="00636346">
        <w:rPr>
          <w:rFonts w:ascii="Helvetica" w:hAnsi="Helvetica" w:cs="Helvetica" w:hint="eastAsia"/>
          <w:b/>
          <w:bCs/>
          <w:color w:val="222222"/>
          <w:sz w:val="21"/>
          <w:szCs w:val="21"/>
        </w:rPr>
        <w:t>и</w:t>
      </w:r>
      <w:r w:rsidRPr="00636346">
        <w:rPr>
          <w:rFonts w:ascii="Helvetica" w:hAnsi="Helvetica" w:cs="Helvetica"/>
          <w:b/>
          <w:bCs/>
          <w:color w:val="222222"/>
          <w:sz w:val="21"/>
          <w:szCs w:val="21"/>
        </w:rPr>
        <w:t xml:space="preserve"> </w:t>
      </w:r>
      <w:r w:rsidRPr="00636346">
        <w:rPr>
          <w:rFonts w:ascii="Helvetica" w:hAnsi="Helvetica" w:cs="Helvetica" w:hint="eastAsia"/>
          <w:b/>
          <w:bCs/>
          <w:color w:val="222222"/>
          <w:sz w:val="21"/>
          <w:szCs w:val="21"/>
        </w:rPr>
        <w:t>различия</w:t>
      </w:r>
      <w:r w:rsidRPr="00636346">
        <w:rPr>
          <w:rFonts w:ascii="Helvetica" w:hAnsi="Helvetica" w:cs="Helvetica"/>
          <w:b/>
          <w:bCs/>
          <w:color w:val="222222"/>
          <w:sz w:val="21"/>
          <w:szCs w:val="21"/>
        </w:rPr>
        <w:t xml:space="preserve"> </w:t>
      </w:r>
      <w:r w:rsidRPr="00636346">
        <w:rPr>
          <w:rFonts w:ascii="Helvetica" w:hAnsi="Helvetica" w:cs="Helvetica" w:hint="eastAsia"/>
          <w:b/>
          <w:bCs/>
          <w:color w:val="222222"/>
          <w:sz w:val="21"/>
          <w:szCs w:val="21"/>
        </w:rPr>
        <w:t>картины</w:t>
      </w:r>
      <w:r w:rsidRPr="00636346">
        <w:rPr>
          <w:rFonts w:ascii="Helvetica" w:hAnsi="Helvetica" w:cs="Helvetica"/>
          <w:b/>
          <w:bCs/>
          <w:color w:val="222222"/>
          <w:sz w:val="21"/>
          <w:szCs w:val="21"/>
        </w:rPr>
        <w:t xml:space="preserve"> </w:t>
      </w:r>
      <w:r w:rsidRPr="00636346">
        <w:rPr>
          <w:rFonts w:ascii="Helvetica" w:hAnsi="Helvetica" w:cs="Helvetica" w:hint="eastAsia"/>
          <w:b/>
          <w:bCs/>
          <w:color w:val="222222"/>
          <w:sz w:val="21"/>
          <w:szCs w:val="21"/>
        </w:rPr>
        <w:t>радиационных</w:t>
      </w:r>
      <w:r w:rsidRPr="00636346">
        <w:rPr>
          <w:rFonts w:ascii="Helvetica" w:hAnsi="Helvetica" w:cs="Helvetica"/>
          <w:b/>
          <w:bCs/>
          <w:color w:val="222222"/>
          <w:sz w:val="21"/>
          <w:szCs w:val="21"/>
        </w:rPr>
        <w:t xml:space="preserve"> </w:t>
      </w:r>
      <w:r w:rsidRPr="00636346">
        <w:rPr>
          <w:rFonts w:ascii="Helvetica" w:hAnsi="Helvetica" w:cs="Helvetica" w:hint="eastAsia"/>
          <w:b/>
          <w:bCs/>
          <w:color w:val="222222"/>
          <w:sz w:val="21"/>
          <w:szCs w:val="21"/>
        </w:rPr>
        <w:t>изменений</w:t>
      </w:r>
      <w:r w:rsidRPr="00636346">
        <w:rPr>
          <w:rFonts w:ascii="Helvetica" w:hAnsi="Helvetica" w:cs="Helvetica"/>
          <w:b/>
          <w:bCs/>
          <w:color w:val="222222"/>
          <w:sz w:val="21"/>
          <w:szCs w:val="21"/>
        </w:rPr>
        <w:t xml:space="preserve"> </w:t>
      </w:r>
      <w:r w:rsidRPr="00636346">
        <w:rPr>
          <w:rFonts w:ascii="Helvetica" w:hAnsi="Helvetica" w:cs="Helvetica" w:hint="eastAsia"/>
          <w:b/>
          <w:bCs/>
          <w:color w:val="222222"/>
          <w:sz w:val="21"/>
          <w:szCs w:val="21"/>
        </w:rPr>
        <w:t>эритро</w:t>
      </w:r>
      <w:r w:rsidRPr="00636346">
        <w:rPr>
          <w:rFonts w:ascii="Helvetica" w:hAnsi="Helvetica" w:cs="Helvetica"/>
          <w:b/>
          <w:bCs/>
          <w:color w:val="222222"/>
          <w:sz w:val="21"/>
          <w:szCs w:val="21"/>
        </w:rPr>
        <w:t>-</w:t>
      </w:r>
    </w:p>
    <w:p w14:paraId="2DF16586" w14:textId="77777777" w:rsidR="00636346" w:rsidRPr="00636346" w:rsidRDefault="00636346" w:rsidP="00636346">
      <w:pPr>
        <w:rPr>
          <w:rFonts w:ascii="Helvetica" w:hAnsi="Helvetica" w:cs="Helvetica"/>
          <w:b/>
          <w:bCs/>
          <w:color w:val="222222"/>
          <w:sz w:val="21"/>
          <w:szCs w:val="21"/>
        </w:rPr>
      </w:pPr>
    </w:p>
    <w:p w14:paraId="20D09C39" w14:textId="77777777" w:rsidR="00636346" w:rsidRPr="00636346" w:rsidRDefault="00636346" w:rsidP="00636346">
      <w:pPr>
        <w:rPr>
          <w:rFonts w:ascii="Helvetica" w:hAnsi="Helvetica" w:cs="Helvetica"/>
          <w:b/>
          <w:bCs/>
          <w:color w:val="222222"/>
          <w:sz w:val="21"/>
          <w:szCs w:val="21"/>
        </w:rPr>
      </w:pPr>
      <w:r w:rsidRPr="00636346">
        <w:rPr>
          <w:rFonts w:ascii="Helvetica" w:hAnsi="Helvetica" w:cs="Helvetica" w:hint="eastAsia"/>
          <w:b/>
          <w:bCs/>
          <w:color w:val="222222"/>
          <w:sz w:val="21"/>
          <w:szCs w:val="21"/>
        </w:rPr>
        <w:t>идного</w:t>
      </w:r>
      <w:r w:rsidRPr="00636346">
        <w:rPr>
          <w:rFonts w:ascii="Helvetica" w:hAnsi="Helvetica" w:cs="Helvetica"/>
          <w:b/>
          <w:bCs/>
          <w:color w:val="222222"/>
          <w:sz w:val="21"/>
          <w:szCs w:val="21"/>
        </w:rPr>
        <w:t xml:space="preserve"> </w:t>
      </w:r>
      <w:r w:rsidRPr="00636346">
        <w:rPr>
          <w:rFonts w:ascii="Helvetica" w:hAnsi="Helvetica" w:cs="Helvetica" w:hint="eastAsia"/>
          <w:b/>
          <w:bCs/>
          <w:color w:val="222222"/>
          <w:sz w:val="21"/>
          <w:szCs w:val="21"/>
        </w:rPr>
        <w:t>и</w:t>
      </w:r>
      <w:r w:rsidRPr="00636346">
        <w:rPr>
          <w:rFonts w:ascii="Helvetica" w:hAnsi="Helvetica" w:cs="Helvetica"/>
          <w:b/>
          <w:bCs/>
          <w:color w:val="222222"/>
          <w:sz w:val="21"/>
          <w:szCs w:val="21"/>
        </w:rPr>
        <w:t xml:space="preserve"> </w:t>
      </w:r>
      <w:r w:rsidRPr="00636346">
        <w:rPr>
          <w:rFonts w:ascii="Helvetica" w:hAnsi="Helvetica" w:cs="Helvetica" w:hint="eastAsia"/>
          <w:b/>
          <w:bCs/>
          <w:color w:val="222222"/>
          <w:sz w:val="21"/>
          <w:szCs w:val="21"/>
        </w:rPr>
        <w:t>миелоидного</w:t>
      </w:r>
      <w:r w:rsidRPr="00636346">
        <w:rPr>
          <w:rFonts w:ascii="Helvetica" w:hAnsi="Helvetica" w:cs="Helvetica"/>
          <w:b/>
          <w:bCs/>
          <w:color w:val="222222"/>
          <w:sz w:val="21"/>
          <w:szCs w:val="21"/>
        </w:rPr>
        <w:t xml:space="preserve"> </w:t>
      </w:r>
      <w:r w:rsidRPr="00636346">
        <w:rPr>
          <w:rFonts w:ascii="Helvetica" w:hAnsi="Helvetica" w:cs="Helvetica" w:hint="eastAsia"/>
          <w:b/>
          <w:bCs/>
          <w:color w:val="222222"/>
          <w:sz w:val="21"/>
          <w:szCs w:val="21"/>
        </w:rPr>
        <w:t>кроветворения</w:t>
      </w:r>
    </w:p>
    <w:p w14:paraId="7E0608AD" w14:textId="77777777" w:rsidR="00636346" w:rsidRPr="00636346" w:rsidRDefault="00636346" w:rsidP="00636346">
      <w:pPr>
        <w:rPr>
          <w:rFonts w:ascii="Helvetica" w:hAnsi="Helvetica" w:cs="Helvetica"/>
          <w:b/>
          <w:bCs/>
          <w:color w:val="222222"/>
          <w:sz w:val="21"/>
          <w:szCs w:val="21"/>
        </w:rPr>
      </w:pPr>
    </w:p>
    <w:p w14:paraId="4887CA1C" w14:textId="77777777" w:rsidR="00636346" w:rsidRPr="00636346" w:rsidRDefault="00636346" w:rsidP="00636346">
      <w:pPr>
        <w:rPr>
          <w:rFonts w:ascii="Helvetica" w:hAnsi="Helvetica" w:cs="Helvetica"/>
          <w:b/>
          <w:bCs/>
          <w:color w:val="222222"/>
          <w:sz w:val="21"/>
          <w:szCs w:val="21"/>
        </w:rPr>
      </w:pPr>
      <w:r w:rsidRPr="00636346">
        <w:rPr>
          <w:rFonts w:ascii="Helvetica" w:hAnsi="Helvetica" w:cs="Helvetica"/>
          <w:b/>
          <w:bCs/>
          <w:color w:val="222222"/>
          <w:sz w:val="21"/>
          <w:szCs w:val="21"/>
        </w:rPr>
        <w:t xml:space="preserve">4.1.2. </w:t>
      </w:r>
      <w:r w:rsidRPr="00636346">
        <w:rPr>
          <w:rFonts w:ascii="Helvetica" w:hAnsi="Helvetica" w:cs="Helvetica" w:hint="eastAsia"/>
          <w:b/>
          <w:bCs/>
          <w:color w:val="222222"/>
          <w:sz w:val="21"/>
          <w:szCs w:val="21"/>
        </w:rPr>
        <w:t>Соотношение</w:t>
      </w:r>
      <w:r w:rsidRPr="00636346">
        <w:rPr>
          <w:rFonts w:ascii="Helvetica" w:hAnsi="Helvetica" w:cs="Helvetica"/>
          <w:b/>
          <w:bCs/>
          <w:color w:val="222222"/>
          <w:sz w:val="21"/>
          <w:szCs w:val="21"/>
        </w:rPr>
        <w:t xml:space="preserve"> </w:t>
      </w:r>
      <w:r w:rsidRPr="00636346">
        <w:rPr>
          <w:rFonts w:ascii="Helvetica" w:hAnsi="Helvetica" w:cs="Helvetica" w:hint="eastAsia"/>
          <w:b/>
          <w:bCs/>
          <w:color w:val="222222"/>
          <w:sz w:val="21"/>
          <w:szCs w:val="21"/>
        </w:rPr>
        <w:t>между</w:t>
      </w:r>
      <w:r w:rsidRPr="00636346">
        <w:rPr>
          <w:rFonts w:ascii="Helvetica" w:hAnsi="Helvetica" w:cs="Helvetica"/>
          <w:b/>
          <w:bCs/>
          <w:color w:val="222222"/>
          <w:sz w:val="21"/>
          <w:szCs w:val="21"/>
        </w:rPr>
        <w:t xml:space="preserve"> </w:t>
      </w:r>
      <w:r w:rsidRPr="00636346">
        <w:rPr>
          <w:rFonts w:ascii="Helvetica" w:hAnsi="Helvetica" w:cs="Helvetica" w:hint="eastAsia"/>
          <w:b/>
          <w:bCs/>
          <w:color w:val="222222"/>
          <w:sz w:val="21"/>
          <w:szCs w:val="21"/>
        </w:rPr>
        <w:t>эритроидным</w:t>
      </w:r>
      <w:r w:rsidRPr="00636346">
        <w:rPr>
          <w:rFonts w:ascii="Helvetica" w:hAnsi="Helvetica" w:cs="Helvetica"/>
          <w:b/>
          <w:bCs/>
          <w:color w:val="222222"/>
          <w:sz w:val="21"/>
          <w:szCs w:val="21"/>
        </w:rPr>
        <w:t xml:space="preserve"> </w:t>
      </w:r>
      <w:r w:rsidRPr="00636346">
        <w:rPr>
          <w:rFonts w:ascii="Helvetica" w:hAnsi="Helvetica" w:cs="Helvetica" w:hint="eastAsia"/>
          <w:b/>
          <w:bCs/>
          <w:color w:val="222222"/>
          <w:sz w:val="21"/>
          <w:szCs w:val="21"/>
        </w:rPr>
        <w:t>и</w:t>
      </w:r>
      <w:r w:rsidRPr="00636346">
        <w:rPr>
          <w:rFonts w:ascii="Helvetica" w:hAnsi="Helvetica" w:cs="Helvetica"/>
          <w:b/>
          <w:bCs/>
          <w:color w:val="222222"/>
          <w:sz w:val="21"/>
          <w:szCs w:val="21"/>
        </w:rPr>
        <w:t xml:space="preserve"> </w:t>
      </w:r>
      <w:r w:rsidRPr="00636346">
        <w:rPr>
          <w:rFonts w:ascii="Helvetica" w:hAnsi="Helvetica" w:cs="Helvetica" w:hint="eastAsia"/>
          <w:b/>
          <w:bCs/>
          <w:color w:val="222222"/>
          <w:sz w:val="21"/>
          <w:szCs w:val="21"/>
        </w:rPr>
        <w:t>миелоидным</w:t>
      </w:r>
      <w:r w:rsidRPr="00636346">
        <w:rPr>
          <w:rFonts w:ascii="Helvetica" w:hAnsi="Helvetica" w:cs="Helvetica"/>
          <w:b/>
          <w:bCs/>
          <w:color w:val="222222"/>
          <w:sz w:val="21"/>
          <w:szCs w:val="21"/>
        </w:rPr>
        <w:t xml:space="preserve"> </w:t>
      </w:r>
      <w:r w:rsidRPr="00636346">
        <w:rPr>
          <w:rFonts w:ascii="Helvetica" w:hAnsi="Helvetica" w:cs="Helvetica" w:hint="eastAsia"/>
          <w:b/>
          <w:bCs/>
          <w:color w:val="222222"/>
          <w:sz w:val="21"/>
          <w:szCs w:val="21"/>
        </w:rPr>
        <w:t>ростком</w:t>
      </w:r>
      <w:r w:rsidRPr="00636346">
        <w:rPr>
          <w:rFonts w:ascii="Helvetica" w:hAnsi="Helvetica" w:cs="Helvetica"/>
          <w:b/>
          <w:bCs/>
          <w:color w:val="222222"/>
          <w:sz w:val="21"/>
          <w:szCs w:val="21"/>
        </w:rPr>
        <w:t xml:space="preserve"> </w:t>
      </w:r>
      <w:r w:rsidRPr="00636346">
        <w:rPr>
          <w:rFonts w:ascii="Helvetica" w:hAnsi="Helvetica" w:cs="Helvetica" w:hint="eastAsia"/>
          <w:b/>
          <w:bCs/>
          <w:color w:val="222222"/>
          <w:sz w:val="21"/>
          <w:szCs w:val="21"/>
        </w:rPr>
        <w:t>при</w:t>
      </w:r>
    </w:p>
    <w:p w14:paraId="1C61785A" w14:textId="77777777" w:rsidR="00636346" w:rsidRPr="00636346" w:rsidRDefault="00636346" w:rsidP="00636346">
      <w:pPr>
        <w:rPr>
          <w:rFonts w:ascii="Helvetica" w:hAnsi="Helvetica" w:cs="Helvetica"/>
          <w:b/>
          <w:bCs/>
          <w:color w:val="222222"/>
          <w:sz w:val="21"/>
          <w:szCs w:val="21"/>
        </w:rPr>
      </w:pPr>
    </w:p>
    <w:p w14:paraId="6252E8EA" w14:textId="77777777" w:rsidR="00636346" w:rsidRPr="00636346" w:rsidRDefault="00636346" w:rsidP="00636346">
      <w:pPr>
        <w:rPr>
          <w:rFonts w:ascii="Helvetica" w:hAnsi="Helvetica" w:cs="Helvetica"/>
          <w:b/>
          <w:bCs/>
          <w:color w:val="222222"/>
          <w:sz w:val="21"/>
          <w:szCs w:val="21"/>
        </w:rPr>
      </w:pPr>
      <w:r w:rsidRPr="00636346">
        <w:rPr>
          <w:rFonts w:ascii="Helvetica" w:hAnsi="Helvetica" w:cs="Helvetica" w:hint="eastAsia"/>
          <w:b/>
          <w:bCs/>
          <w:color w:val="222222"/>
          <w:sz w:val="21"/>
          <w:szCs w:val="21"/>
        </w:rPr>
        <w:t>сокращенном</w:t>
      </w:r>
      <w:r w:rsidRPr="00636346">
        <w:rPr>
          <w:rFonts w:ascii="Helvetica" w:hAnsi="Helvetica" w:cs="Helvetica"/>
          <w:b/>
          <w:bCs/>
          <w:color w:val="222222"/>
          <w:sz w:val="21"/>
          <w:szCs w:val="21"/>
        </w:rPr>
        <w:t xml:space="preserve"> </w:t>
      </w:r>
      <w:r w:rsidRPr="00636346">
        <w:rPr>
          <w:rFonts w:ascii="Helvetica" w:hAnsi="Helvetica" w:cs="Helvetica" w:hint="eastAsia"/>
          <w:b/>
          <w:bCs/>
          <w:color w:val="222222"/>
          <w:sz w:val="21"/>
          <w:szCs w:val="21"/>
        </w:rPr>
        <w:t>пуле</w:t>
      </w:r>
      <w:r w:rsidRPr="00636346">
        <w:rPr>
          <w:rFonts w:ascii="Helvetica" w:hAnsi="Helvetica" w:cs="Helvetica"/>
          <w:b/>
          <w:bCs/>
          <w:color w:val="222222"/>
          <w:sz w:val="21"/>
          <w:szCs w:val="21"/>
        </w:rPr>
        <w:t xml:space="preserve"> </w:t>
      </w:r>
      <w:r w:rsidRPr="00636346">
        <w:rPr>
          <w:rFonts w:ascii="Helvetica" w:hAnsi="Helvetica" w:cs="Helvetica" w:hint="eastAsia"/>
          <w:b/>
          <w:bCs/>
          <w:color w:val="222222"/>
          <w:sz w:val="21"/>
          <w:szCs w:val="21"/>
        </w:rPr>
        <w:t>стволовых</w:t>
      </w:r>
      <w:r w:rsidRPr="00636346">
        <w:rPr>
          <w:rFonts w:ascii="Helvetica" w:hAnsi="Helvetica" w:cs="Helvetica"/>
          <w:b/>
          <w:bCs/>
          <w:color w:val="222222"/>
          <w:sz w:val="21"/>
          <w:szCs w:val="21"/>
        </w:rPr>
        <w:t xml:space="preserve"> </w:t>
      </w:r>
      <w:r w:rsidRPr="00636346">
        <w:rPr>
          <w:rFonts w:ascii="Helvetica" w:hAnsi="Helvetica" w:cs="Helvetica" w:hint="eastAsia"/>
          <w:b/>
          <w:bCs/>
          <w:color w:val="222222"/>
          <w:sz w:val="21"/>
          <w:szCs w:val="21"/>
        </w:rPr>
        <w:t>клеток</w:t>
      </w:r>
    </w:p>
    <w:p w14:paraId="21BE3925" w14:textId="77777777" w:rsidR="00636346" w:rsidRPr="00636346" w:rsidRDefault="00636346" w:rsidP="00636346">
      <w:pPr>
        <w:rPr>
          <w:rFonts w:ascii="Helvetica" w:hAnsi="Helvetica" w:cs="Helvetica"/>
          <w:b/>
          <w:bCs/>
          <w:color w:val="222222"/>
          <w:sz w:val="21"/>
          <w:szCs w:val="21"/>
        </w:rPr>
      </w:pPr>
    </w:p>
    <w:p w14:paraId="19A2F5A5" w14:textId="77777777" w:rsidR="00636346" w:rsidRPr="00636346" w:rsidRDefault="00636346" w:rsidP="00636346">
      <w:pPr>
        <w:rPr>
          <w:rFonts w:ascii="Helvetica" w:hAnsi="Helvetica" w:cs="Helvetica"/>
          <w:b/>
          <w:bCs/>
          <w:color w:val="222222"/>
          <w:sz w:val="21"/>
          <w:szCs w:val="21"/>
        </w:rPr>
      </w:pPr>
      <w:r w:rsidRPr="00636346">
        <w:rPr>
          <w:rFonts w:ascii="Helvetica" w:hAnsi="Helvetica" w:cs="Helvetica"/>
          <w:b/>
          <w:bCs/>
          <w:color w:val="222222"/>
          <w:sz w:val="21"/>
          <w:szCs w:val="21"/>
        </w:rPr>
        <w:t xml:space="preserve">4.2. </w:t>
      </w:r>
      <w:r w:rsidRPr="00636346">
        <w:rPr>
          <w:rFonts w:ascii="Helvetica" w:hAnsi="Helvetica" w:cs="Helvetica" w:hint="eastAsia"/>
          <w:b/>
          <w:bCs/>
          <w:color w:val="222222"/>
          <w:sz w:val="21"/>
          <w:szCs w:val="21"/>
        </w:rPr>
        <w:t>Характеристика</w:t>
      </w:r>
      <w:r w:rsidRPr="00636346">
        <w:rPr>
          <w:rFonts w:ascii="Helvetica" w:hAnsi="Helvetica" w:cs="Helvetica"/>
          <w:b/>
          <w:bCs/>
          <w:color w:val="222222"/>
          <w:sz w:val="21"/>
          <w:szCs w:val="21"/>
        </w:rPr>
        <w:t xml:space="preserve"> </w:t>
      </w:r>
      <w:r w:rsidRPr="00636346">
        <w:rPr>
          <w:rFonts w:ascii="Helvetica" w:hAnsi="Helvetica" w:cs="Helvetica" w:hint="eastAsia"/>
          <w:b/>
          <w:bCs/>
          <w:color w:val="222222"/>
          <w:sz w:val="21"/>
          <w:szCs w:val="21"/>
        </w:rPr>
        <w:t>фазности</w:t>
      </w:r>
      <w:r w:rsidRPr="00636346">
        <w:rPr>
          <w:rFonts w:ascii="Helvetica" w:hAnsi="Helvetica" w:cs="Helvetica"/>
          <w:b/>
          <w:bCs/>
          <w:color w:val="222222"/>
          <w:sz w:val="21"/>
          <w:szCs w:val="21"/>
        </w:rPr>
        <w:t xml:space="preserve"> </w:t>
      </w:r>
      <w:r w:rsidRPr="00636346">
        <w:rPr>
          <w:rFonts w:ascii="Helvetica" w:hAnsi="Helvetica" w:cs="Helvetica" w:hint="eastAsia"/>
          <w:b/>
          <w:bCs/>
          <w:color w:val="222222"/>
          <w:sz w:val="21"/>
          <w:szCs w:val="21"/>
        </w:rPr>
        <w:t>изменений</w:t>
      </w:r>
      <w:r w:rsidRPr="00636346">
        <w:rPr>
          <w:rFonts w:ascii="Helvetica" w:hAnsi="Helvetica" w:cs="Helvetica"/>
          <w:b/>
          <w:bCs/>
          <w:color w:val="222222"/>
          <w:sz w:val="21"/>
          <w:szCs w:val="21"/>
        </w:rPr>
        <w:t xml:space="preserve"> </w:t>
      </w:r>
      <w:r w:rsidRPr="00636346">
        <w:rPr>
          <w:rFonts w:ascii="Helvetica" w:hAnsi="Helvetica" w:cs="Helvetica" w:hint="eastAsia"/>
          <w:b/>
          <w:bCs/>
          <w:color w:val="222222"/>
          <w:sz w:val="21"/>
          <w:szCs w:val="21"/>
        </w:rPr>
        <w:t>в</w:t>
      </w:r>
      <w:r w:rsidRPr="00636346">
        <w:rPr>
          <w:rFonts w:ascii="Helvetica" w:hAnsi="Helvetica" w:cs="Helvetica"/>
          <w:b/>
          <w:bCs/>
          <w:color w:val="222222"/>
          <w:sz w:val="21"/>
          <w:szCs w:val="21"/>
        </w:rPr>
        <w:t xml:space="preserve"> </w:t>
      </w:r>
      <w:r w:rsidRPr="00636346">
        <w:rPr>
          <w:rFonts w:ascii="Helvetica" w:hAnsi="Helvetica" w:cs="Helvetica" w:hint="eastAsia"/>
          <w:b/>
          <w:bCs/>
          <w:color w:val="222222"/>
          <w:sz w:val="21"/>
          <w:szCs w:val="21"/>
        </w:rPr>
        <w:t>системе</w:t>
      </w:r>
      <w:r w:rsidRPr="00636346">
        <w:rPr>
          <w:rFonts w:ascii="Helvetica" w:hAnsi="Helvetica" w:cs="Helvetica"/>
          <w:b/>
          <w:bCs/>
          <w:color w:val="222222"/>
          <w:sz w:val="21"/>
          <w:szCs w:val="21"/>
        </w:rPr>
        <w:t xml:space="preserve"> </w:t>
      </w:r>
      <w:r w:rsidRPr="00636346">
        <w:rPr>
          <w:rFonts w:ascii="Helvetica" w:hAnsi="Helvetica" w:cs="Helvetica" w:hint="eastAsia"/>
          <w:b/>
          <w:bCs/>
          <w:color w:val="222222"/>
          <w:sz w:val="21"/>
          <w:szCs w:val="21"/>
        </w:rPr>
        <w:t>кроветворения</w:t>
      </w:r>
      <w:r w:rsidRPr="00636346">
        <w:rPr>
          <w:rFonts w:ascii="Helvetica" w:hAnsi="Helvetica" w:cs="Helvetica"/>
          <w:b/>
          <w:bCs/>
          <w:color w:val="222222"/>
          <w:sz w:val="21"/>
          <w:szCs w:val="21"/>
        </w:rPr>
        <w:t xml:space="preserve"> </w:t>
      </w:r>
      <w:r w:rsidRPr="00636346">
        <w:rPr>
          <w:rFonts w:ascii="Helvetica" w:hAnsi="Helvetica" w:cs="Helvetica" w:hint="eastAsia"/>
          <w:b/>
          <w:bCs/>
          <w:color w:val="222222"/>
          <w:sz w:val="21"/>
          <w:szCs w:val="21"/>
        </w:rPr>
        <w:t>при</w:t>
      </w:r>
      <w:r w:rsidRPr="00636346">
        <w:rPr>
          <w:rFonts w:ascii="Helvetica" w:hAnsi="Helvetica" w:cs="Helvetica"/>
          <w:b/>
          <w:bCs/>
          <w:color w:val="222222"/>
          <w:sz w:val="21"/>
          <w:szCs w:val="21"/>
        </w:rPr>
        <w:t xml:space="preserve"> </w:t>
      </w:r>
      <w:r w:rsidRPr="00636346">
        <w:rPr>
          <w:rFonts w:ascii="Helvetica" w:hAnsi="Helvetica" w:cs="Helvetica" w:hint="eastAsia"/>
          <w:b/>
          <w:bCs/>
          <w:color w:val="222222"/>
          <w:sz w:val="21"/>
          <w:szCs w:val="21"/>
        </w:rPr>
        <w:t>хроническом</w:t>
      </w:r>
      <w:r w:rsidRPr="00636346">
        <w:rPr>
          <w:rFonts w:ascii="Helvetica" w:hAnsi="Helvetica" w:cs="Helvetica"/>
          <w:b/>
          <w:bCs/>
          <w:color w:val="222222"/>
          <w:sz w:val="21"/>
          <w:szCs w:val="21"/>
        </w:rPr>
        <w:t xml:space="preserve"> </w:t>
      </w:r>
      <w:r w:rsidRPr="00636346">
        <w:rPr>
          <w:rFonts w:ascii="Helvetica" w:hAnsi="Helvetica" w:cs="Helvetica" w:hint="eastAsia"/>
          <w:b/>
          <w:bCs/>
          <w:color w:val="222222"/>
          <w:sz w:val="21"/>
          <w:szCs w:val="21"/>
        </w:rPr>
        <w:t>облучении</w:t>
      </w:r>
    </w:p>
    <w:p w14:paraId="1BB66D12" w14:textId="77777777" w:rsidR="00636346" w:rsidRPr="00636346" w:rsidRDefault="00636346" w:rsidP="00636346">
      <w:pPr>
        <w:rPr>
          <w:rFonts w:ascii="Helvetica" w:hAnsi="Helvetica" w:cs="Helvetica"/>
          <w:b/>
          <w:bCs/>
          <w:color w:val="222222"/>
          <w:sz w:val="21"/>
          <w:szCs w:val="21"/>
        </w:rPr>
      </w:pPr>
    </w:p>
    <w:p w14:paraId="408312DF" w14:textId="77777777" w:rsidR="00636346" w:rsidRPr="00636346" w:rsidRDefault="00636346" w:rsidP="00636346">
      <w:pPr>
        <w:rPr>
          <w:rFonts w:ascii="Helvetica" w:hAnsi="Helvetica" w:cs="Helvetica"/>
          <w:b/>
          <w:bCs/>
          <w:color w:val="222222"/>
          <w:sz w:val="21"/>
          <w:szCs w:val="21"/>
        </w:rPr>
      </w:pPr>
      <w:r w:rsidRPr="00636346">
        <w:rPr>
          <w:rFonts w:ascii="Helvetica" w:hAnsi="Helvetica" w:cs="Helvetica"/>
          <w:b/>
          <w:bCs/>
          <w:color w:val="222222"/>
          <w:sz w:val="21"/>
          <w:szCs w:val="21"/>
        </w:rPr>
        <w:t xml:space="preserve">4 2 </w:t>
      </w:r>
      <w:r w:rsidRPr="00636346">
        <w:rPr>
          <w:rFonts w:ascii="Helvetica" w:hAnsi="Helvetica" w:cs="Helvetica" w:hint="eastAsia"/>
          <w:b/>
          <w:bCs/>
          <w:color w:val="222222"/>
          <w:sz w:val="21"/>
          <w:szCs w:val="21"/>
        </w:rPr>
        <w:t>Роль</w:t>
      </w:r>
      <w:r w:rsidRPr="00636346">
        <w:rPr>
          <w:rFonts w:ascii="Helvetica" w:hAnsi="Helvetica" w:cs="Helvetica"/>
          <w:b/>
          <w:bCs/>
          <w:color w:val="222222"/>
          <w:sz w:val="21"/>
          <w:szCs w:val="21"/>
        </w:rPr>
        <w:t xml:space="preserve"> </w:t>
      </w:r>
      <w:r w:rsidRPr="00636346">
        <w:rPr>
          <w:rFonts w:ascii="Helvetica" w:hAnsi="Helvetica" w:cs="Helvetica" w:hint="eastAsia"/>
          <w:b/>
          <w:bCs/>
          <w:color w:val="222222"/>
          <w:sz w:val="21"/>
          <w:szCs w:val="21"/>
        </w:rPr>
        <w:t>селезенки</w:t>
      </w:r>
      <w:r w:rsidRPr="00636346">
        <w:rPr>
          <w:rFonts w:ascii="Helvetica" w:hAnsi="Helvetica" w:cs="Helvetica"/>
          <w:b/>
          <w:bCs/>
          <w:color w:val="222222"/>
          <w:sz w:val="21"/>
          <w:szCs w:val="21"/>
        </w:rPr>
        <w:t xml:space="preserve"> </w:t>
      </w:r>
      <w:r w:rsidRPr="00636346">
        <w:rPr>
          <w:rFonts w:ascii="Helvetica" w:hAnsi="Helvetica" w:cs="Helvetica" w:hint="eastAsia"/>
          <w:b/>
          <w:bCs/>
          <w:color w:val="222222"/>
          <w:sz w:val="21"/>
          <w:szCs w:val="21"/>
        </w:rPr>
        <w:t>в</w:t>
      </w:r>
      <w:r w:rsidRPr="00636346">
        <w:rPr>
          <w:rFonts w:ascii="Helvetica" w:hAnsi="Helvetica" w:cs="Helvetica"/>
          <w:b/>
          <w:bCs/>
          <w:color w:val="222222"/>
          <w:sz w:val="21"/>
          <w:szCs w:val="21"/>
        </w:rPr>
        <w:t xml:space="preserve"> </w:t>
      </w:r>
      <w:r w:rsidRPr="00636346">
        <w:rPr>
          <w:rFonts w:ascii="Helvetica" w:hAnsi="Helvetica" w:cs="Helvetica" w:hint="eastAsia"/>
          <w:b/>
          <w:bCs/>
          <w:color w:val="222222"/>
          <w:sz w:val="21"/>
          <w:szCs w:val="21"/>
        </w:rPr>
        <w:t>развитии</w:t>
      </w:r>
      <w:r w:rsidRPr="00636346">
        <w:rPr>
          <w:rFonts w:ascii="Helvetica" w:hAnsi="Helvetica" w:cs="Helvetica"/>
          <w:b/>
          <w:bCs/>
          <w:color w:val="222222"/>
          <w:sz w:val="21"/>
          <w:szCs w:val="21"/>
        </w:rPr>
        <w:t xml:space="preserve"> </w:t>
      </w:r>
      <w:r w:rsidRPr="00636346">
        <w:rPr>
          <w:rFonts w:ascii="Helvetica" w:hAnsi="Helvetica" w:cs="Helvetica" w:hint="eastAsia"/>
          <w:b/>
          <w:bCs/>
          <w:color w:val="222222"/>
          <w:sz w:val="21"/>
          <w:szCs w:val="21"/>
        </w:rPr>
        <w:t>компенсаторно</w:t>
      </w:r>
      <w:r w:rsidRPr="00636346">
        <w:rPr>
          <w:rFonts w:ascii="Helvetica" w:hAnsi="Helvetica" w:cs="Helvetica"/>
          <w:b/>
          <w:bCs/>
          <w:color w:val="222222"/>
          <w:sz w:val="21"/>
          <w:szCs w:val="21"/>
        </w:rPr>
        <w:t>-</w:t>
      </w:r>
    </w:p>
    <w:p w14:paraId="7F77CBDA" w14:textId="77777777" w:rsidR="00636346" w:rsidRPr="00636346" w:rsidRDefault="00636346" w:rsidP="00636346">
      <w:pPr>
        <w:rPr>
          <w:rFonts w:ascii="Helvetica" w:hAnsi="Helvetica" w:cs="Helvetica"/>
          <w:b/>
          <w:bCs/>
          <w:color w:val="222222"/>
          <w:sz w:val="21"/>
          <w:szCs w:val="21"/>
        </w:rPr>
      </w:pPr>
    </w:p>
    <w:p w14:paraId="31D4580B" w14:textId="77777777" w:rsidR="00636346" w:rsidRPr="00636346" w:rsidRDefault="00636346" w:rsidP="00636346">
      <w:pPr>
        <w:rPr>
          <w:rFonts w:ascii="Helvetica" w:hAnsi="Helvetica" w:cs="Helvetica"/>
          <w:b/>
          <w:bCs/>
          <w:color w:val="222222"/>
          <w:sz w:val="21"/>
          <w:szCs w:val="21"/>
        </w:rPr>
      </w:pPr>
      <w:r w:rsidRPr="00636346">
        <w:rPr>
          <w:rFonts w:ascii="Helvetica" w:hAnsi="Helvetica" w:cs="Helvetica" w:hint="eastAsia"/>
          <w:b/>
          <w:bCs/>
          <w:color w:val="222222"/>
          <w:sz w:val="21"/>
          <w:szCs w:val="21"/>
        </w:rPr>
        <w:t>приспособительных</w:t>
      </w:r>
      <w:r w:rsidRPr="00636346">
        <w:rPr>
          <w:rFonts w:ascii="Helvetica" w:hAnsi="Helvetica" w:cs="Helvetica"/>
          <w:b/>
          <w:bCs/>
          <w:color w:val="222222"/>
          <w:sz w:val="21"/>
          <w:szCs w:val="21"/>
        </w:rPr>
        <w:t xml:space="preserve"> </w:t>
      </w:r>
      <w:r w:rsidRPr="00636346">
        <w:rPr>
          <w:rFonts w:ascii="Helvetica" w:hAnsi="Helvetica" w:cs="Helvetica" w:hint="eastAsia"/>
          <w:b/>
          <w:bCs/>
          <w:color w:val="222222"/>
          <w:sz w:val="21"/>
          <w:szCs w:val="21"/>
        </w:rPr>
        <w:t>реакций</w:t>
      </w:r>
      <w:r w:rsidRPr="00636346">
        <w:rPr>
          <w:rFonts w:ascii="Helvetica" w:hAnsi="Helvetica" w:cs="Helvetica"/>
          <w:b/>
          <w:bCs/>
          <w:color w:val="222222"/>
          <w:sz w:val="21"/>
          <w:szCs w:val="21"/>
        </w:rPr>
        <w:t xml:space="preserve"> </w:t>
      </w:r>
      <w:r w:rsidRPr="00636346">
        <w:rPr>
          <w:rFonts w:ascii="Helvetica" w:hAnsi="Helvetica" w:cs="Helvetica" w:hint="eastAsia"/>
          <w:b/>
          <w:bCs/>
          <w:color w:val="222222"/>
          <w:sz w:val="21"/>
          <w:szCs w:val="21"/>
        </w:rPr>
        <w:t>системы</w:t>
      </w:r>
      <w:r w:rsidRPr="00636346">
        <w:rPr>
          <w:rFonts w:ascii="Helvetica" w:hAnsi="Helvetica" w:cs="Helvetica"/>
          <w:b/>
          <w:bCs/>
          <w:color w:val="222222"/>
          <w:sz w:val="21"/>
          <w:szCs w:val="21"/>
        </w:rPr>
        <w:t xml:space="preserve"> </w:t>
      </w:r>
      <w:r w:rsidRPr="00636346">
        <w:rPr>
          <w:rFonts w:ascii="Helvetica" w:hAnsi="Helvetica" w:cs="Helvetica" w:hint="eastAsia"/>
          <w:b/>
          <w:bCs/>
          <w:color w:val="222222"/>
          <w:sz w:val="21"/>
          <w:szCs w:val="21"/>
        </w:rPr>
        <w:t>гемопоэза</w:t>
      </w:r>
    </w:p>
    <w:p w14:paraId="3A425C90" w14:textId="77777777" w:rsidR="00636346" w:rsidRPr="00636346" w:rsidRDefault="00636346" w:rsidP="00636346">
      <w:pPr>
        <w:rPr>
          <w:rFonts w:ascii="Helvetica" w:hAnsi="Helvetica" w:cs="Helvetica"/>
          <w:b/>
          <w:bCs/>
          <w:color w:val="222222"/>
          <w:sz w:val="21"/>
          <w:szCs w:val="21"/>
        </w:rPr>
      </w:pPr>
    </w:p>
    <w:p w14:paraId="1EE5CD7E" w14:textId="77777777" w:rsidR="00636346" w:rsidRPr="00636346" w:rsidRDefault="00636346" w:rsidP="00636346">
      <w:pPr>
        <w:rPr>
          <w:rFonts w:ascii="Helvetica" w:hAnsi="Helvetica" w:cs="Helvetica"/>
          <w:b/>
          <w:bCs/>
          <w:color w:val="222222"/>
          <w:sz w:val="21"/>
          <w:szCs w:val="21"/>
        </w:rPr>
      </w:pPr>
      <w:r w:rsidRPr="00636346">
        <w:rPr>
          <w:rFonts w:ascii="Helvetica" w:hAnsi="Helvetica" w:cs="Helvetica" w:hint="eastAsia"/>
          <w:b/>
          <w:bCs/>
          <w:color w:val="222222"/>
          <w:sz w:val="21"/>
          <w:szCs w:val="21"/>
        </w:rPr>
        <w:t>при</w:t>
      </w:r>
      <w:r w:rsidRPr="00636346">
        <w:rPr>
          <w:rFonts w:ascii="Helvetica" w:hAnsi="Helvetica" w:cs="Helvetica"/>
          <w:b/>
          <w:bCs/>
          <w:color w:val="222222"/>
          <w:sz w:val="21"/>
          <w:szCs w:val="21"/>
        </w:rPr>
        <w:t xml:space="preserve"> </w:t>
      </w:r>
      <w:r w:rsidRPr="00636346">
        <w:rPr>
          <w:rFonts w:ascii="Helvetica" w:hAnsi="Helvetica" w:cs="Helvetica" w:hint="eastAsia"/>
          <w:b/>
          <w:bCs/>
          <w:color w:val="222222"/>
          <w:sz w:val="21"/>
          <w:szCs w:val="21"/>
        </w:rPr>
        <w:t>хроническом</w:t>
      </w:r>
      <w:r w:rsidRPr="00636346">
        <w:rPr>
          <w:rFonts w:ascii="Helvetica" w:hAnsi="Helvetica" w:cs="Helvetica"/>
          <w:b/>
          <w:bCs/>
          <w:color w:val="222222"/>
          <w:sz w:val="21"/>
          <w:szCs w:val="21"/>
        </w:rPr>
        <w:t xml:space="preserve"> </w:t>
      </w:r>
      <w:r w:rsidRPr="00636346">
        <w:rPr>
          <w:rFonts w:ascii="Helvetica" w:hAnsi="Helvetica" w:cs="Helvetica" w:hint="eastAsia"/>
          <w:b/>
          <w:bCs/>
          <w:color w:val="222222"/>
          <w:sz w:val="21"/>
          <w:szCs w:val="21"/>
        </w:rPr>
        <w:t>облучении</w:t>
      </w:r>
    </w:p>
    <w:p w14:paraId="710911B1" w14:textId="77777777" w:rsidR="00636346" w:rsidRPr="00636346" w:rsidRDefault="00636346" w:rsidP="00636346">
      <w:pPr>
        <w:rPr>
          <w:rFonts w:ascii="Helvetica" w:hAnsi="Helvetica" w:cs="Helvetica"/>
          <w:b/>
          <w:bCs/>
          <w:color w:val="222222"/>
          <w:sz w:val="21"/>
          <w:szCs w:val="21"/>
        </w:rPr>
      </w:pPr>
    </w:p>
    <w:p w14:paraId="03F8B8FA" w14:textId="77777777" w:rsidR="00636346" w:rsidRPr="00636346" w:rsidRDefault="00636346" w:rsidP="00636346">
      <w:pPr>
        <w:rPr>
          <w:rFonts w:ascii="Helvetica" w:hAnsi="Helvetica" w:cs="Helvetica"/>
          <w:b/>
          <w:bCs/>
          <w:color w:val="222222"/>
          <w:sz w:val="21"/>
          <w:szCs w:val="21"/>
        </w:rPr>
      </w:pPr>
      <w:r w:rsidRPr="00636346">
        <w:rPr>
          <w:rFonts w:ascii="Helvetica" w:hAnsi="Helvetica" w:cs="Helvetica" w:hint="eastAsia"/>
          <w:b/>
          <w:bCs/>
          <w:color w:val="222222"/>
          <w:sz w:val="21"/>
          <w:szCs w:val="21"/>
        </w:rPr>
        <w:t>ВЫВОДЫ</w:t>
      </w:r>
    </w:p>
    <w:p w14:paraId="77DD0417" w14:textId="77777777" w:rsidR="00636346" w:rsidRPr="00636346" w:rsidRDefault="00636346" w:rsidP="00636346">
      <w:pPr>
        <w:rPr>
          <w:rFonts w:ascii="Helvetica" w:hAnsi="Helvetica" w:cs="Helvetica"/>
          <w:b/>
          <w:bCs/>
          <w:color w:val="222222"/>
          <w:sz w:val="21"/>
          <w:szCs w:val="21"/>
        </w:rPr>
      </w:pPr>
    </w:p>
    <w:p w14:paraId="74F2EC2D" w14:textId="77777777" w:rsidR="00636346" w:rsidRPr="00636346" w:rsidRDefault="00636346" w:rsidP="00636346">
      <w:pPr>
        <w:rPr>
          <w:rFonts w:ascii="Helvetica" w:hAnsi="Helvetica" w:cs="Helvetica"/>
          <w:b/>
          <w:bCs/>
          <w:color w:val="222222"/>
          <w:sz w:val="21"/>
          <w:szCs w:val="21"/>
        </w:rPr>
      </w:pPr>
      <w:r w:rsidRPr="00636346">
        <w:rPr>
          <w:rFonts w:ascii="Helvetica" w:hAnsi="Helvetica" w:cs="Helvetica" w:hint="eastAsia"/>
          <w:b/>
          <w:bCs/>
          <w:color w:val="222222"/>
          <w:sz w:val="21"/>
          <w:szCs w:val="21"/>
        </w:rPr>
        <w:t>Список</w:t>
      </w:r>
      <w:r w:rsidRPr="00636346">
        <w:rPr>
          <w:rFonts w:ascii="Helvetica" w:hAnsi="Helvetica" w:cs="Helvetica"/>
          <w:b/>
          <w:bCs/>
          <w:color w:val="222222"/>
          <w:sz w:val="21"/>
          <w:szCs w:val="21"/>
        </w:rPr>
        <w:t xml:space="preserve"> </w:t>
      </w:r>
      <w:r w:rsidRPr="00636346">
        <w:rPr>
          <w:rFonts w:ascii="Helvetica" w:hAnsi="Helvetica" w:cs="Helvetica" w:hint="eastAsia"/>
          <w:b/>
          <w:bCs/>
          <w:color w:val="222222"/>
          <w:sz w:val="21"/>
          <w:szCs w:val="21"/>
        </w:rPr>
        <w:t>литературы</w:t>
      </w:r>
    </w:p>
    <w:p w14:paraId="265B6413" w14:textId="77777777" w:rsidR="00636346" w:rsidRPr="00636346" w:rsidRDefault="00636346" w:rsidP="00636346">
      <w:pPr>
        <w:rPr>
          <w:rFonts w:ascii="Helvetica" w:hAnsi="Helvetica" w:cs="Helvetica"/>
          <w:b/>
          <w:bCs/>
          <w:color w:val="222222"/>
          <w:sz w:val="21"/>
          <w:szCs w:val="21"/>
        </w:rPr>
      </w:pPr>
    </w:p>
    <w:p w14:paraId="0C1B29AA" w14:textId="1B1AEBC5" w:rsidR="008A0C40" w:rsidRPr="00636346" w:rsidRDefault="00636346" w:rsidP="00636346">
      <w:r w:rsidRPr="00636346">
        <w:rPr>
          <w:rFonts w:ascii="Helvetica" w:hAnsi="Helvetica" w:cs="Helvetica" w:hint="eastAsia"/>
          <w:b/>
          <w:bCs/>
          <w:color w:val="222222"/>
          <w:sz w:val="21"/>
          <w:szCs w:val="21"/>
        </w:rPr>
        <w:t>Приложение</w:t>
      </w:r>
    </w:p>
    <w:sectPr w:rsidR="008A0C40" w:rsidRPr="00636346"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A98138" w14:textId="77777777" w:rsidR="002D4387" w:rsidRDefault="002D4387">
      <w:pPr>
        <w:spacing w:after="0" w:line="240" w:lineRule="auto"/>
      </w:pPr>
      <w:r>
        <w:separator/>
      </w:r>
    </w:p>
  </w:endnote>
  <w:endnote w:type="continuationSeparator" w:id="0">
    <w:p w14:paraId="0D2D78F1" w14:textId="77777777" w:rsidR="002D4387" w:rsidRDefault="002D43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3F6A0A" w14:textId="77777777" w:rsidR="002D4387" w:rsidRDefault="002D4387"/>
    <w:p w14:paraId="59D3E8A8" w14:textId="77777777" w:rsidR="002D4387" w:rsidRDefault="002D4387"/>
    <w:p w14:paraId="31916BDE" w14:textId="77777777" w:rsidR="002D4387" w:rsidRDefault="002D4387"/>
    <w:p w14:paraId="32E400A3" w14:textId="77777777" w:rsidR="002D4387" w:rsidRDefault="002D4387"/>
    <w:p w14:paraId="6FF930A6" w14:textId="77777777" w:rsidR="002D4387" w:rsidRDefault="002D4387"/>
    <w:p w14:paraId="45CC3C6D" w14:textId="77777777" w:rsidR="002D4387" w:rsidRDefault="002D4387"/>
    <w:p w14:paraId="4736FFA2" w14:textId="77777777" w:rsidR="002D4387" w:rsidRDefault="002D438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6947E52" wp14:editId="49BEF56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A1F930" w14:textId="77777777" w:rsidR="002D4387" w:rsidRDefault="002D438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6947E5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EA1F930" w14:textId="77777777" w:rsidR="002D4387" w:rsidRDefault="002D438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3F9C21E" w14:textId="77777777" w:rsidR="002D4387" w:rsidRDefault="002D4387"/>
    <w:p w14:paraId="3F98D1B0" w14:textId="77777777" w:rsidR="002D4387" w:rsidRDefault="002D4387"/>
    <w:p w14:paraId="64B13024" w14:textId="77777777" w:rsidR="002D4387" w:rsidRDefault="002D438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DD8E2DB" wp14:editId="4483CA1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476FD5" w14:textId="77777777" w:rsidR="002D4387" w:rsidRDefault="002D4387"/>
                          <w:p w14:paraId="2A9A0DCE" w14:textId="77777777" w:rsidR="002D4387" w:rsidRDefault="002D438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DD8E2D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7476FD5" w14:textId="77777777" w:rsidR="002D4387" w:rsidRDefault="002D4387"/>
                    <w:p w14:paraId="2A9A0DCE" w14:textId="77777777" w:rsidR="002D4387" w:rsidRDefault="002D438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C90C1CC" w14:textId="77777777" w:rsidR="002D4387" w:rsidRDefault="002D4387"/>
    <w:p w14:paraId="58679E74" w14:textId="77777777" w:rsidR="002D4387" w:rsidRDefault="002D4387">
      <w:pPr>
        <w:rPr>
          <w:sz w:val="2"/>
          <w:szCs w:val="2"/>
        </w:rPr>
      </w:pPr>
    </w:p>
    <w:p w14:paraId="1A369EFC" w14:textId="77777777" w:rsidR="002D4387" w:rsidRDefault="002D4387"/>
    <w:p w14:paraId="3C7DF107" w14:textId="77777777" w:rsidR="002D4387" w:rsidRDefault="002D4387">
      <w:pPr>
        <w:spacing w:after="0" w:line="240" w:lineRule="auto"/>
      </w:pPr>
    </w:p>
  </w:footnote>
  <w:footnote w:type="continuationSeparator" w:id="0">
    <w:p w14:paraId="5274E712" w14:textId="77777777" w:rsidR="002D4387" w:rsidRDefault="002D43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87"/>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11050</TotalTime>
  <Pages>6</Pages>
  <Words>562</Words>
  <Characters>3206</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3761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446</cp:revision>
  <cp:lastPrinted>2009-02-06T05:36:00Z</cp:lastPrinted>
  <dcterms:created xsi:type="dcterms:W3CDTF">2025-11-25T20:19:00Z</dcterms:created>
  <dcterms:modified xsi:type="dcterms:W3CDTF">2025-12-16T10:19:00Z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