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01E39" w:rsidRDefault="00901E39" w:rsidP="00901E39">
      <w:r w:rsidRPr="00657349">
        <w:rPr>
          <w:rFonts w:ascii="Times New Roman" w:eastAsia="Calibri" w:hAnsi="Times New Roman" w:cs="Times New Roman"/>
          <w:b/>
          <w:sz w:val="24"/>
          <w:szCs w:val="24"/>
        </w:rPr>
        <w:t>Декіна Світлана Сергіївна</w:t>
      </w:r>
      <w:r w:rsidRPr="00657349">
        <w:rPr>
          <w:rFonts w:ascii="Times New Roman" w:eastAsia="Calibri" w:hAnsi="Times New Roman" w:cs="Times New Roman"/>
          <w:sz w:val="24"/>
          <w:szCs w:val="24"/>
        </w:rPr>
        <w:t>, старший науковий співробітник лабораторії фізико-хімічних основ біотехнології відділу медичної хімії Фізико-хімічного інституту ім. О.В. Богатського НАН України (м. Одеса).</w:t>
      </w:r>
      <w:r w:rsidRPr="00657349">
        <w:rPr>
          <w:rFonts w:ascii="Times New Roman" w:eastAsia="Calibri" w:hAnsi="Times New Roman" w:cs="Times New Roman"/>
          <w:b/>
          <w:sz w:val="24"/>
          <w:szCs w:val="24"/>
        </w:rPr>
        <w:t xml:space="preserve"> </w:t>
      </w:r>
      <w:r w:rsidRPr="00657349">
        <w:rPr>
          <w:rFonts w:ascii="Times New Roman" w:eastAsia="Calibri" w:hAnsi="Times New Roman" w:cs="Times New Roman"/>
          <w:sz w:val="24"/>
          <w:szCs w:val="24"/>
        </w:rPr>
        <w:t>Назва дисертації: «Біотехнологія мукоадгезивних лізоцим-полімерних систем медичного призначення».</w:t>
      </w:r>
      <w:r w:rsidRPr="00657349">
        <w:rPr>
          <w:rFonts w:ascii="Times New Roman" w:eastAsia="Calibri" w:hAnsi="Times New Roman" w:cs="Times New Roman"/>
          <w:b/>
          <w:sz w:val="24"/>
          <w:szCs w:val="24"/>
        </w:rPr>
        <w:t xml:space="preserve"> </w:t>
      </w:r>
      <w:r w:rsidRPr="00657349">
        <w:rPr>
          <w:rFonts w:ascii="Times New Roman" w:eastAsia="Calibri" w:hAnsi="Times New Roman" w:cs="Times New Roman"/>
          <w:sz w:val="24"/>
          <w:szCs w:val="24"/>
        </w:rPr>
        <w:t>Шифр та назва спеціальності – 03.00.20 – біотехнологія.</w:t>
      </w:r>
      <w:r w:rsidRPr="00657349">
        <w:rPr>
          <w:rFonts w:ascii="Times New Roman" w:eastAsia="Calibri" w:hAnsi="Times New Roman" w:cs="Times New Roman"/>
          <w:b/>
          <w:sz w:val="24"/>
          <w:szCs w:val="24"/>
        </w:rPr>
        <w:t xml:space="preserve"> </w:t>
      </w:r>
      <w:r w:rsidRPr="00657349">
        <w:rPr>
          <w:rFonts w:ascii="Times New Roman" w:eastAsia="Calibri" w:hAnsi="Times New Roman" w:cs="Times New Roman"/>
          <w:sz w:val="24"/>
          <w:szCs w:val="24"/>
        </w:rPr>
        <w:t>Спецрада Д 26.002.28 Національного технічного університету України «Київський політехнічний інститут імені Ігоря Сікорського»</w:t>
      </w:r>
    </w:p>
    <w:sectPr w:rsidR="00F10AB7" w:rsidRPr="00901E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901E39" w:rsidRPr="00901E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FBEF0-04D2-4579-AD26-8B48F324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2020-10-08T07:28:00Z</dcterms:created>
  <dcterms:modified xsi:type="dcterms:W3CDTF">2020-10-16T10:31:00Z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