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4110B" w14:textId="042DC783" w:rsidR="00B13C16" w:rsidRDefault="00BA7E3F" w:rsidP="00BA7E3F">
      <w:pPr>
        <w:rPr>
          <w:lang w:val="ru-RU"/>
        </w:rPr>
      </w:pPr>
      <w:r w:rsidRPr="00BA7E3F">
        <w:rPr>
          <w:rFonts w:hint="eastAsia"/>
          <w:lang w:val="ru-RU"/>
        </w:rPr>
        <w:t>Разработка</w:t>
      </w:r>
      <w:r w:rsidRPr="00BA7E3F">
        <w:rPr>
          <w:lang w:val="ru-RU"/>
        </w:rPr>
        <w:t xml:space="preserve"> </w:t>
      </w:r>
      <w:r w:rsidRPr="00BA7E3F">
        <w:rPr>
          <w:rFonts w:hint="eastAsia"/>
          <w:lang w:val="ru-RU"/>
        </w:rPr>
        <w:t>научно</w:t>
      </w:r>
      <w:r w:rsidRPr="00BA7E3F">
        <w:rPr>
          <w:lang w:val="ru-RU"/>
        </w:rPr>
        <w:t>-</w:t>
      </w:r>
      <w:r w:rsidRPr="00BA7E3F">
        <w:rPr>
          <w:rFonts w:hint="eastAsia"/>
          <w:lang w:val="ru-RU"/>
        </w:rPr>
        <w:t>организационной</w:t>
      </w:r>
      <w:r w:rsidRPr="00BA7E3F">
        <w:rPr>
          <w:lang w:val="ru-RU"/>
        </w:rPr>
        <w:t xml:space="preserve"> </w:t>
      </w:r>
      <w:r w:rsidRPr="00BA7E3F">
        <w:rPr>
          <w:rFonts w:hint="eastAsia"/>
          <w:lang w:val="ru-RU"/>
        </w:rPr>
        <w:t>технологии</w:t>
      </w:r>
      <w:r w:rsidRPr="00BA7E3F">
        <w:rPr>
          <w:lang w:val="ru-RU"/>
        </w:rPr>
        <w:t xml:space="preserve"> </w:t>
      </w:r>
      <w:r w:rsidRPr="00BA7E3F">
        <w:rPr>
          <w:rFonts w:hint="eastAsia"/>
          <w:lang w:val="ru-RU"/>
        </w:rPr>
        <w:t>определения</w:t>
      </w:r>
      <w:r w:rsidRPr="00BA7E3F">
        <w:rPr>
          <w:lang w:val="ru-RU"/>
        </w:rPr>
        <w:t xml:space="preserve"> </w:t>
      </w:r>
      <w:r w:rsidRPr="00BA7E3F">
        <w:rPr>
          <w:rFonts w:hint="eastAsia"/>
          <w:lang w:val="ru-RU"/>
        </w:rPr>
        <w:t>приоритетов</w:t>
      </w:r>
      <w:r w:rsidRPr="00BA7E3F">
        <w:rPr>
          <w:lang w:val="ru-RU"/>
        </w:rPr>
        <w:t xml:space="preserve"> </w:t>
      </w:r>
      <w:r w:rsidRPr="00BA7E3F">
        <w:rPr>
          <w:rFonts w:hint="eastAsia"/>
          <w:lang w:val="ru-RU"/>
        </w:rPr>
        <w:t>в</w:t>
      </w:r>
      <w:r w:rsidRPr="00BA7E3F">
        <w:rPr>
          <w:lang w:val="ru-RU"/>
        </w:rPr>
        <w:t xml:space="preserve"> </w:t>
      </w:r>
      <w:r w:rsidRPr="00BA7E3F">
        <w:rPr>
          <w:rFonts w:hint="eastAsia"/>
          <w:lang w:val="ru-RU"/>
        </w:rPr>
        <w:t>переводе</w:t>
      </w:r>
      <w:r w:rsidRPr="00BA7E3F">
        <w:rPr>
          <w:lang w:val="ru-RU"/>
        </w:rPr>
        <w:t xml:space="preserve"> </w:t>
      </w:r>
      <w:r w:rsidRPr="00BA7E3F">
        <w:rPr>
          <w:rFonts w:hint="eastAsia"/>
          <w:lang w:val="ru-RU"/>
        </w:rPr>
        <w:t>материалов</w:t>
      </w:r>
      <w:r w:rsidRPr="00BA7E3F">
        <w:rPr>
          <w:lang w:val="ru-RU"/>
        </w:rPr>
        <w:t xml:space="preserve"> </w:t>
      </w:r>
      <w:r w:rsidRPr="00BA7E3F">
        <w:rPr>
          <w:rFonts w:hint="eastAsia"/>
          <w:lang w:val="ru-RU"/>
        </w:rPr>
        <w:t>Всемирной</w:t>
      </w:r>
      <w:r w:rsidRPr="00BA7E3F">
        <w:rPr>
          <w:lang w:val="ru-RU"/>
        </w:rPr>
        <w:t xml:space="preserve"> </w:t>
      </w:r>
      <w:r w:rsidRPr="00BA7E3F">
        <w:rPr>
          <w:rFonts w:hint="eastAsia"/>
          <w:lang w:val="ru-RU"/>
        </w:rPr>
        <w:t>организации</w:t>
      </w:r>
      <w:r w:rsidRPr="00BA7E3F">
        <w:rPr>
          <w:lang w:val="ru-RU"/>
        </w:rPr>
        <w:t xml:space="preserve"> </w:t>
      </w:r>
      <w:r w:rsidRPr="00BA7E3F">
        <w:rPr>
          <w:rFonts w:hint="eastAsia"/>
          <w:lang w:val="ru-RU"/>
        </w:rPr>
        <w:t>здравоохранения</w:t>
      </w:r>
      <w:r w:rsidRPr="00BA7E3F">
        <w:rPr>
          <w:lang w:val="ru-RU"/>
        </w:rPr>
        <w:t xml:space="preserve"> </w:t>
      </w:r>
      <w:r w:rsidRPr="00BA7E3F">
        <w:rPr>
          <w:rFonts w:hint="eastAsia"/>
          <w:lang w:val="ru-RU"/>
        </w:rPr>
        <w:t>на</w:t>
      </w:r>
      <w:r w:rsidRPr="00BA7E3F">
        <w:rPr>
          <w:lang w:val="ru-RU"/>
        </w:rPr>
        <w:t xml:space="preserve"> </w:t>
      </w:r>
      <w:r w:rsidRPr="00BA7E3F">
        <w:rPr>
          <w:rFonts w:hint="eastAsia"/>
          <w:lang w:val="ru-RU"/>
        </w:rPr>
        <w:t>русский</w:t>
      </w:r>
      <w:r w:rsidRPr="00BA7E3F">
        <w:rPr>
          <w:lang w:val="ru-RU"/>
        </w:rPr>
        <w:t xml:space="preserve"> </w:t>
      </w:r>
      <w:r w:rsidRPr="00BA7E3F">
        <w:rPr>
          <w:rFonts w:hint="eastAsia"/>
          <w:lang w:val="ru-RU"/>
        </w:rPr>
        <w:t>язык</w:t>
      </w:r>
      <w:r>
        <w:rPr>
          <w:lang w:val="ru-RU"/>
        </w:rPr>
        <w:t xml:space="preserve"> </w:t>
      </w:r>
      <w:r w:rsidRPr="00BA7E3F">
        <w:rPr>
          <w:rFonts w:hint="eastAsia"/>
          <w:lang w:val="ru-RU"/>
        </w:rPr>
        <w:t>Куликов</w:t>
      </w:r>
      <w:r w:rsidRPr="00BA7E3F">
        <w:rPr>
          <w:lang w:val="ru-RU"/>
        </w:rPr>
        <w:t xml:space="preserve">, </w:t>
      </w:r>
      <w:r w:rsidRPr="00BA7E3F">
        <w:rPr>
          <w:rFonts w:hint="eastAsia"/>
          <w:lang w:val="ru-RU"/>
        </w:rPr>
        <w:t>Алексей</w:t>
      </w:r>
      <w:r w:rsidRPr="00BA7E3F">
        <w:rPr>
          <w:lang w:val="ru-RU"/>
        </w:rPr>
        <w:t xml:space="preserve"> </w:t>
      </w:r>
      <w:r w:rsidRPr="00BA7E3F">
        <w:rPr>
          <w:rFonts w:hint="eastAsia"/>
          <w:lang w:val="ru-RU"/>
        </w:rPr>
        <w:t>Андреевич</w:t>
      </w:r>
    </w:p>
    <w:p w14:paraId="70181308" w14:textId="77777777" w:rsidR="00BA7E3F" w:rsidRDefault="00BA7E3F" w:rsidP="00BA7E3F">
      <w:r>
        <w:rPr>
          <w:rFonts w:hint="eastAsia"/>
        </w:rPr>
        <w:t>ОГЛАВЛЕНИЕ</w:t>
      </w:r>
      <w:r>
        <w:t xml:space="preserve"> </w:t>
      </w:r>
      <w:r>
        <w:rPr>
          <w:rFonts w:hint="eastAsia"/>
        </w:rPr>
        <w:t>ДИССЕРТАЦИИ</w:t>
      </w:r>
    </w:p>
    <w:p w14:paraId="669F00A2" w14:textId="77777777" w:rsidR="00BA7E3F" w:rsidRDefault="00BA7E3F" w:rsidP="00BA7E3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Куликов</w:t>
      </w:r>
      <w:r>
        <w:t xml:space="preserve">, </w:t>
      </w:r>
      <w:r>
        <w:rPr>
          <w:rFonts w:hint="eastAsia"/>
        </w:rPr>
        <w:t>Алексей</w:t>
      </w:r>
      <w:r>
        <w:t xml:space="preserve"> </w:t>
      </w:r>
      <w:r>
        <w:rPr>
          <w:rFonts w:hint="eastAsia"/>
        </w:rPr>
        <w:t>Андреевич</w:t>
      </w:r>
    </w:p>
    <w:p w14:paraId="7CE821E3" w14:textId="77777777" w:rsidR="00BA7E3F" w:rsidRDefault="00BA7E3F" w:rsidP="00BA7E3F">
      <w:r>
        <w:rPr>
          <w:rFonts w:hint="eastAsia"/>
        </w:rPr>
        <w:t>Введение</w:t>
      </w:r>
    </w:p>
    <w:p w14:paraId="7068F5E7" w14:textId="77777777" w:rsidR="00BA7E3F" w:rsidRDefault="00BA7E3F" w:rsidP="00BA7E3F"/>
    <w:p w14:paraId="05AE8340" w14:textId="77777777" w:rsidR="00BA7E3F" w:rsidRDefault="00BA7E3F" w:rsidP="00BA7E3F">
      <w:r>
        <w:rPr>
          <w:rFonts w:hint="eastAsia"/>
        </w:rPr>
        <w:t>Глава</w:t>
      </w:r>
      <w:r>
        <w:t xml:space="preserve"> 1. </w:t>
      </w:r>
      <w:r>
        <w:rPr>
          <w:rFonts w:hint="eastAsia"/>
        </w:rPr>
        <w:t>Обзор</w:t>
      </w:r>
      <w:r>
        <w:t xml:space="preserve"> </w:t>
      </w:r>
      <w:r>
        <w:rPr>
          <w:rFonts w:hint="eastAsia"/>
        </w:rPr>
        <w:t>литературы</w:t>
      </w:r>
    </w:p>
    <w:p w14:paraId="12EDEA1F" w14:textId="77777777" w:rsidR="00BA7E3F" w:rsidRDefault="00BA7E3F" w:rsidP="00BA7E3F"/>
    <w:p w14:paraId="4C3B5FC2" w14:textId="77777777" w:rsidR="00BA7E3F" w:rsidRDefault="00BA7E3F" w:rsidP="00BA7E3F">
      <w:r>
        <w:t xml:space="preserve">1.1. </w:t>
      </w:r>
      <w:r>
        <w:rPr>
          <w:rFonts w:hint="eastAsia"/>
        </w:rPr>
        <w:t>Обзор</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сотрудничества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Всемирной</w:t>
      </w:r>
      <w:r>
        <w:t xml:space="preserve"> </w:t>
      </w:r>
      <w:r>
        <w:rPr>
          <w:rFonts w:hint="eastAsia"/>
        </w:rPr>
        <w:t>организацией</w:t>
      </w:r>
      <w:r>
        <w:t xml:space="preserve"> </w:t>
      </w:r>
      <w:r>
        <w:rPr>
          <w:rFonts w:hint="eastAsia"/>
        </w:rPr>
        <w:t>здравоохранения</w:t>
      </w:r>
      <w:r>
        <w:t>.</w:t>
      </w:r>
    </w:p>
    <w:p w14:paraId="1CD56DAB" w14:textId="77777777" w:rsidR="00BA7E3F" w:rsidRDefault="00BA7E3F" w:rsidP="00BA7E3F"/>
    <w:p w14:paraId="42DD0AF1" w14:textId="77777777" w:rsidR="00BA7E3F" w:rsidRDefault="00BA7E3F" w:rsidP="00BA7E3F">
      <w:r>
        <w:t xml:space="preserve">1.2. </w:t>
      </w:r>
      <w:r>
        <w:rPr>
          <w:rFonts w:hint="eastAsia"/>
        </w:rPr>
        <w:t>Вопросы</w:t>
      </w:r>
      <w:r>
        <w:t xml:space="preserve"> </w:t>
      </w:r>
      <w:r>
        <w:rPr>
          <w:rFonts w:hint="eastAsia"/>
        </w:rPr>
        <w:t>языковой</w:t>
      </w:r>
      <w:r>
        <w:t xml:space="preserve"> </w:t>
      </w:r>
      <w:r>
        <w:rPr>
          <w:rFonts w:hint="eastAsia"/>
        </w:rPr>
        <w:t>политики</w:t>
      </w:r>
    </w:p>
    <w:p w14:paraId="34F9A6E1" w14:textId="77777777" w:rsidR="00BA7E3F" w:rsidRDefault="00BA7E3F" w:rsidP="00BA7E3F"/>
    <w:p w14:paraId="6883CBB8" w14:textId="77777777" w:rsidR="00BA7E3F" w:rsidRDefault="00BA7E3F" w:rsidP="00BA7E3F">
      <w:r>
        <w:rPr>
          <w:rFonts w:hint="eastAsia"/>
        </w:rPr>
        <w:t>Глава</w:t>
      </w:r>
      <w:r>
        <w:t xml:space="preserve"> 2. </w:t>
      </w:r>
      <w:r>
        <w:rPr>
          <w:rFonts w:hint="eastAsia"/>
        </w:rPr>
        <w:t>Методика</w:t>
      </w:r>
      <w:r>
        <w:t xml:space="preserve"> </w:t>
      </w:r>
      <w:r>
        <w:rPr>
          <w:rFonts w:hint="eastAsia"/>
        </w:rPr>
        <w:t>исследования</w:t>
      </w:r>
    </w:p>
    <w:p w14:paraId="232B44B6" w14:textId="77777777" w:rsidR="00BA7E3F" w:rsidRDefault="00BA7E3F" w:rsidP="00BA7E3F"/>
    <w:p w14:paraId="4DF7BF0D" w14:textId="77777777" w:rsidR="00BA7E3F" w:rsidRDefault="00BA7E3F" w:rsidP="00BA7E3F">
      <w:r>
        <w:rPr>
          <w:rFonts w:hint="eastAsia"/>
        </w:rPr>
        <w:t>Глава</w:t>
      </w:r>
      <w:r>
        <w:t xml:space="preserve"> 3. </w:t>
      </w:r>
      <w:r>
        <w:rPr>
          <w:rFonts w:hint="eastAsia"/>
        </w:rPr>
        <w:t>Исследование</w:t>
      </w:r>
      <w:r>
        <w:t xml:space="preserve"> </w:t>
      </w:r>
      <w:r>
        <w:rPr>
          <w:rFonts w:hint="eastAsia"/>
        </w:rPr>
        <w:t>официальной</w:t>
      </w:r>
      <w:r>
        <w:t xml:space="preserve"> </w:t>
      </w:r>
      <w:r>
        <w:rPr>
          <w:rFonts w:hint="eastAsia"/>
        </w:rPr>
        <w:t>документации</w:t>
      </w:r>
      <w:r>
        <w:t xml:space="preserve"> </w:t>
      </w:r>
      <w:r>
        <w:rPr>
          <w:rFonts w:hint="eastAsia"/>
        </w:rPr>
        <w:t>Организации</w:t>
      </w:r>
      <w:r>
        <w:t xml:space="preserve"> </w:t>
      </w:r>
      <w:r>
        <w:rPr>
          <w:rFonts w:hint="eastAsia"/>
        </w:rPr>
        <w:t>Объединенных</w:t>
      </w:r>
      <w:r>
        <w:t xml:space="preserve"> </w:t>
      </w:r>
      <w:r>
        <w:rPr>
          <w:rFonts w:hint="eastAsia"/>
        </w:rPr>
        <w:t>Наций</w:t>
      </w:r>
      <w:r>
        <w:t xml:space="preserve"> </w:t>
      </w:r>
      <w:r>
        <w:rPr>
          <w:rFonts w:hint="eastAsia"/>
        </w:rPr>
        <w:t>и</w:t>
      </w:r>
      <w:r>
        <w:t xml:space="preserve"> </w:t>
      </w:r>
      <w:r>
        <w:rPr>
          <w:rFonts w:hint="eastAsia"/>
        </w:rPr>
        <w:t>Всемирной</w:t>
      </w:r>
      <w:r>
        <w:t xml:space="preserve"> </w:t>
      </w:r>
      <w:r>
        <w:rPr>
          <w:rFonts w:hint="eastAsia"/>
        </w:rPr>
        <w:t>организации</w:t>
      </w:r>
      <w:r>
        <w:t xml:space="preserve"> </w:t>
      </w:r>
      <w:r>
        <w:rPr>
          <w:rFonts w:hint="eastAsia"/>
        </w:rPr>
        <w:t>здравоохранения</w:t>
      </w:r>
      <w:r>
        <w:t xml:space="preserve"> </w:t>
      </w:r>
      <w:r>
        <w:rPr>
          <w:rFonts w:hint="eastAsia"/>
        </w:rPr>
        <w:t>по</w:t>
      </w:r>
      <w:r>
        <w:t xml:space="preserve"> </w:t>
      </w:r>
      <w:r>
        <w:rPr>
          <w:rFonts w:hint="eastAsia"/>
        </w:rPr>
        <w:t>обеспечению</w:t>
      </w:r>
      <w:r>
        <w:t xml:space="preserve"> </w:t>
      </w:r>
      <w:r>
        <w:rPr>
          <w:rFonts w:hint="eastAsia"/>
        </w:rPr>
        <w:t>многоязычия</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публикаций</w:t>
      </w:r>
      <w:r>
        <w:t xml:space="preserve"> </w:t>
      </w:r>
      <w:r>
        <w:rPr>
          <w:rFonts w:hint="eastAsia"/>
        </w:rPr>
        <w:t>ВОЗ</w:t>
      </w:r>
      <w:r>
        <w:t xml:space="preserve">, </w:t>
      </w:r>
      <w:r>
        <w:rPr>
          <w:rFonts w:hint="eastAsia"/>
        </w:rPr>
        <w:t>выпущенных</w:t>
      </w:r>
      <w:r>
        <w:t xml:space="preserve"> </w:t>
      </w:r>
      <w:r>
        <w:rPr>
          <w:rFonts w:hint="eastAsia"/>
        </w:rPr>
        <w:t>на</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r>
        <w:t xml:space="preserve"> </w:t>
      </w:r>
      <w:r>
        <w:rPr>
          <w:rFonts w:hint="eastAsia"/>
        </w:rPr>
        <w:t>в</w:t>
      </w:r>
      <w:r>
        <w:t xml:space="preserve"> 90-</w:t>
      </w:r>
      <w:r>
        <w:rPr>
          <w:rFonts w:hint="eastAsia"/>
        </w:rPr>
        <w:t>е</w:t>
      </w:r>
      <w:r>
        <w:t xml:space="preserve"> </w:t>
      </w:r>
      <w:r>
        <w:rPr>
          <w:rFonts w:hint="eastAsia"/>
        </w:rPr>
        <w:t>и</w:t>
      </w:r>
      <w:r>
        <w:t xml:space="preserve"> 2000-</w:t>
      </w:r>
      <w:r>
        <w:rPr>
          <w:rFonts w:hint="eastAsia"/>
        </w:rPr>
        <w:t>е</w:t>
      </w:r>
      <w:r>
        <w:t xml:space="preserve"> </w:t>
      </w:r>
      <w:r>
        <w:rPr>
          <w:rFonts w:hint="eastAsia"/>
        </w:rPr>
        <w:t>годы</w:t>
      </w:r>
      <w:r>
        <w:t>.</w:t>
      </w:r>
    </w:p>
    <w:p w14:paraId="346933C2" w14:textId="77777777" w:rsidR="00BA7E3F" w:rsidRDefault="00BA7E3F" w:rsidP="00BA7E3F"/>
    <w:p w14:paraId="42F371BE" w14:textId="77777777" w:rsidR="00BA7E3F" w:rsidRDefault="00BA7E3F" w:rsidP="00BA7E3F">
      <w:r>
        <w:t xml:space="preserve">3.1. </w:t>
      </w:r>
      <w:r>
        <w:rPr>
          <w:rFonts w:hint="eastAsia"/>
        </w:rPr>
        <w:t>Создание</w:t>
      </w:r>
      <w:r>
        <w:t xml:space="preserve"> </w:t>
      </w:r>
      <w:r>
        <w:rPr>
          <w:rFonts w:hint="eastAsia"/>
        </w:rPr>
        <w:t>системы</w:t>
      </w:r>
      <w:r>
        <w:t xml:space="preserve"> </w:t>
      </w:r>
      <w:r>
        <w:rPr>
          <w:rFonts w:hint="eastAsia"/>
        </w:rPr>
        <w:t>ООН</w:t>
      </w:r>
      <w:r>
        <w:t xml:space="preserve">. </w:t>
      </w:r>
      <w:r>
        <w:rPr>
          <w:rFonts w:hint="eastAsia"/>
        </w:rPr>
        <w:t>Многоязычие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основополагающих</w:t>
      </w:r>
      <w:r>
        <w:t xml:space="preserve"> </w:t>
      </w:r>
      <w:r>
        <w:rPr>
          <w:rFonts w:hint="eastAsia"/>
        </w:rPr>
        <w:t>принципов</w:t>
      </w:r>
      <w:r>
        <w:t xml:space="preserve"> </w:t>
      </w:r>
      <w:r>
        <w:rPr>
          <w:rFonts w:hint="eastAsia"/>
        </w:rPr>
        <w:t>Организации</w:t>
      </w:r>
    </w:p>
    <w:p w14:paraId="105F5ED1" w14:textId="77777777" w:rsidR="00BA7E3F" w:rsidRDefault="00BA7E3F" w:rsidP="00BA7E3F"/>
    <w:p w14:paraId="35C534C5" w14:textId="77777777" w:rsidR="00BA7E3F" w:rsidRDefault="00BA7E3F" w:rsidP="00BA7E3F">
      <w:r>
        <w:t xml:space="preserve">3.2. </w:t>
      </w:r>
      <w:r>
        <w:rPr>
          <w:rFonts w:hint="eastAsia"/>
        </w:rPr>
        <w:t>Официальные</w:t>
      </w:r>
      <w:r>
        <w:t xml:space="preserve"> </w:t>
      </w:r>
      <w:r>
        <w:rPr>
          <w:rFonts w:hint="eastAsia"/>
        </w:rPr>
        <w:t>и</w:t>
      </w:r>
      <w:r>
        <w:t xml:space="preserve"> </w:t>
      </w:r>
      <w:r>
        <w:rPr>
          <w:rFonts w:hint="eastAsia"/>
        </w:rPr>
        <w:t>рабочие</w:t>
      </w:r>
      <w:r>
        <w:t xml:space="preserve"> </w:t>
      </w:r>
      <w:r>
        <w:rPr>
          <w:rFonts w:hint="eastAsia"/>
        </w:rPr>
        <w:t>языки</w:t>
      </w:r>
    </w:p>
    <w:p w14:paraId="69862FEC" w14:textId="77777777" w:rsidR="00BA7E3F" w:rsidRDefault="00BA7E3F" w:rsidP="00BA7E3F"/>
    <w:p w14:paraId="5BE96014" w14:textId="77777777" w:rsidR="00BA7E3F" w:rsidRDefault="00BA7E3F" w:rsidP="00BA7E3F">
      <w:r>
        <w:t xml:space="preserve">3.3. </w:t>
      </w:r>
      <w:r>
        <w:rPr>
          <w:rFonts w:hint="eastAsia"/>
        </w:rPr>
        <w:t>Реализация</w:t>
      </w:r>
      <w:r>
        <w:t xml:space="preserve"> </w:t>
      </w:r>
      <w:r>
        <w:rPr>
          <w:rFonts w:hint="eastAsia"/>
        </w:rPr>
        <w:t>принципа</w:t>
      </w:r>
      <w:r>
        <w:t xml:space="preserve"> </w:t>
      </w:r>
      <w:r>
        <w:rPr>
          <w:rFonts w:hint="eastAsia"/>
        </w:rPr>
        <w:t>многоязычия</w:t>
      </w:r>
      <w:r>
        <w:t xml:space="preserve"> </w:t>
      </w:r>
      <w:r>
        <w:rPr>
          <w:rFonts w:hint="eastAsia"/>
        </w:rPr>
        <w:t>в</w:t>
      </w:r>
      <w:r>
        <w:t xml:space="preserve"> </w:t>
      </w:r>
      <w:r>
        <w:rPr>
          <w:rFonts w:hint="eastAsia"/>
        </w:rPr>
        <w:t>учреждениях</w:t>
      </w:r>
      <w:r>
        <w:t xml:space="preserve"> </w:t>
      </w:r>
      <w:r>
        <w:rPr>
          <w:rFonts w:hint="eastAsia"/>
        </w:rPr>
        <w:t>системы</w:t>
      </w:r>
      <w:r>
        <w:t xml:space="preserve"> </w:t>
      </w:r>
      <w:r>
        <w:rPr>
          <w:rFonts w:hint="eastAsia"/>
        </w:rPr>
        <w:t>ООН</w:t>
      </w:r>
    </w:p>
    <w:p w14:paraId="2317B5F6" w14:textId="77777777" w:rsidR="00BA7E3F" w:rsidRDefault="00BA7E3F" w:rsidP="00BA7E3F"/>
    <w:p w14:paraId="5FAC57E9" w14:textId="77777777" w:rsidR="00BA7E3F" w:rsidRDefault="00BA7E3F" w:rsidP="00BA7E3F">
      <w:r>
        <w:t xml:space="preserve">3.4. </w:t>
      </w:r>
      <w:r>
        <w:rPr>
          <w:rFonts w:hint="eastAsia"/>
        </w:rPr>
        <w:t>Всемирная</w:t>
      </w:r>
      <w:r>
        <w:t xml:space="preserve"> </w:t>
      </w:r>
      <w:r>
        <w:rPr>
          <w:rFonts w:hint="eastAsia"/>
        </w:rPr>
        <w:t>организация</w:t>
      </w:r>
      <w:r>
        <w:t xml:space="preserve"> </w:t>
      </w:r>
      <w:r>
        <w:rPr>
          <w:rFonts w:hint="eastAsia"/>
        </w:rPr>
        <w:t>здравоохранения</w:t>
      </w:r>
    </w:p>
    <w:p w14:paraId="71B572AA" w14:textId="77777777" w:rsidR="00BA7E3F" w:rsidRDefault="00BA7E3F" w:rsidP="00BA7E3F"/>
    <w:p w14:paraId="58FCC89C" w14:textId="77777777" w:rsidR="00BA7E3F" w:rsidRDefault="00BA7E3F" w:rsidP="00BA7E3F">
      <w:r>
        <w:rPr>
          <w:rFonts w:hint="eastAsia"/>
        </w:rPr>
        <w:lastRenderedPageBreak/>
        <w:t>Глава</w:t>
      </w:r>
      <w:r>
        <w:t xml:space="preserve"> 4. </w:t>
      </w:r>
      <w:r>
        <w:rPr>
          <w:rFonts w:hint="eastAsia"/>
        </w:rPr>
        <w:t>Изучение</w:t>
      </w:r>
      <w:r>
        <w:t xml:space="preserve"> </w:t>
      </w:r>
      <w:r>
        <w:rPr>
          <w:rFonts w:hint="eastAsia"/>
        </w:rPr>
        <w:t>потребностей</w:t>
      </w:r>
      <w:r>
        <w:t xml:space="preserve"> </w:t>
      </w:r>
      <w:r>
        <w:rPr>
          <w:rFonts w:hint="eastAsia"/>
        </w:rPr>
        <w:t>российских</w:t>
      </w:r>
      <w:r>
        <w:t xml:space="preserve"> </w:t>
      </w:r>
      <w:r>
        <w:rPr>
          <w:rFonts w:hint="eastAsia"/>
        </w:rPr>
        <w:t>специалистов</w:t>
      </w:r>
      <w:r>
        <w:t xml:space="preserve"> </w:t>
      </w:r>
      <w:r>
        <w:rPr>
          <w:rFonts w:hint="eastAsia"/>
        </w:rPr>
        <w:t>в</w:t>
      </w:r>
      <w:r>
        <w:t xml:space="preserve"> </w:t>
      </w:r>
      <w:r>
        <w:rPr>
          <w:rFonts w:hint="eastAsia"/>
        </w:rPr>
        <w:t>переводе</w:t>
      </w:r>
      <w:r>
        <w:t xml:space="preserve"> </w:t>
      </w:r>
      <w:r>
        <w:rPr>
          <w:rFonts w:hint="eastAsia"/>
        </w:rPr>
        <w:t>публикаций</w:t>
      </w:r>
      <w:r>
        <w:t xml:space="preserve"> </w:t>
      </w:r>
      <w:r>
        <w:rPr>
          <w:rFonts w:hint="eastAsia"/>
        </w:rPr>
        <w:t>ВОЗ</w:t>
      </w:r>
      <w:r>
        <w:t xml:space="preserve"> </w:t>
      </w:r>
      <w:r>
        <w:rPr>
          <w:rFonts w:hint="eastAsia"/>
        </w:rPr>
        <w:t>на</w:t>
      </w:r>
      <w:r>
        <w:t xml:space="preserve"> </w:t>
      </w:r>
      <w:r>
        <w:rPr>
          <w:rFonts w:hint="eastAsia"/>
        </w:rPr>
        <w:t>русский</w:t>
      </w:r>
      <w:r>
        <w:t xml:space="preserve"> </w:t>
      </w:r>
      <w:r>
        <w:rPr>
          <w:rFonts w:hint="eastAsia"/>
        </w:rPr>
        <w:t>язык</w:t>
      </w:r>
      <w:r>
        <w:t xml:space="preserve"> </w:t>
      </w:r>
      <w:r>
        <w:rPr>
          <w:rFonts w:hint="eastAsia"/>
        </w:rPr>
        <w:t>и</w:t>
      </w:r>
      <w:r>
        <w:t xml:space="preserve"> </w:t>
      </w:r>
      <w:r>
        <w:rPr>
          <w:rFonts w:hint="eastAsia"/>
        </w:rPr>
        <w:t>экспертная</w:t>
      </w:r>
      <w:r>
        <w:t xml:space="preserve"> </w:t>
      </w:r>
      <w:r>
        <w:rPr>
          <w:rFonts w:hint="eastAsia"/>
        </w:rPr>
        <w:t>оценка</w:t>
      </w:r>
      <w:r>
        <w:t xml:space="preserve"> </w:t>
      </w:r>
      <w:r>
        <w:rPr>
          <w:rFonts w:hint="eastAsia"/>
        </w:rPr>
        <w:t>приоритетов</w:t>
      </w:r>
      <w:r>
        <w:t xml:space="preserve"> </w:t>
      </w:r>
      <w:r>
        <w:rPr>
          <w:rFonts w:hint="eastAsia"/>
        </w:rPr>
        <w:t>в</w:t>
      </w:r>
      <w:r>
        <w:t xml:space="preserve"> </w:t>
      </w:r>
      <w:r>
        <w:rPr>
          <w:rFonts w:hint="eastAsia"/>
        </w:rPr>
        <w:t>области</w:t>
      </w:r>
      <w:r>
        <w:t xml:space="preserve"> </w:t>
      </w:r>
      <w:r>
        <w:rPr>
          <w:rFonts w:hint="eastAsia"/>
        </w:rPr>
        <w:t>перевода</w:t>
      </w:r>
      <w:r>
        <w:t xml:space="preserve"> </w:t>
      </w:r>
      <w:r>
        <w:rPr>
          <w:rFonts w:hint="eastAsia"/>
        </w:rPr>
        <w:t>материалов</w:t>
      </w:r>
      <w:r>
        <w:t xml:space="preserve"> </w:t>
      </w:r>
      <w:r>
        <w:rPr>
          <w:rFonts w:hint="eastAsia"/>
        </w:rPr>
        <w:t>ВОЗ</w:t>
      </w:r>
      <w:r>
        <w:t xml:space="preserve"> </w:t>
      </w:r>
      <w:r>
        <w:rPr>
          <w:rFonts w:hint="eastAsia"/>
        </w:rPr>
        <w:t>на</w:t>
      </w:r>
      <w:r>
        <w:t xml:space="preserve"> </w:t>
      </w:r>
      <w:r>
        <w:rPr>
          <w:rFonts w:hint="eastAsia"/>
        </w:rPr>
        <w:t>русский</w:t>
      </w:r>
      <w:r>
        <w:t xml:space="preserve"> </w:t>
      </w:r>
      <w:r>
        <w:rPr>
          <w:rFonts w:hint="eastAsia"/>
        </w:rPr>
        <w:t>язык</w:t>
      </w:r>
    </w:p>
    <w:p w14:paraId="74A8F564" w14:textId="77777777" w:rsidR="00BA7E3F" w:rsidRDefault="00BA7E3F" w:rsidP="00BA7E3F"/>
    <w:p w14:paraId="10DAECAD" w14:textId="77777777" w:rsidR="00BA7E3F" w:rsidRDefault="00BA7E3F" w:rsidP="00BA7E3F">
      <w:r>
        <w:t xml:space="preserve">4.1. </w:t>
      </w:r>
      <w:r>
        <w:rPr>
          <w:rFonts w:hint="eastAsia"/>
        </w:rPr>
        <w:t>Изучение</w:t>
      </w:r>
      <w:r>
        <w:t xml:space="preserve"> </w:t>
      </w:r>
      <w:r>
        <w:rPr>
          <w:rFonts w:hint="eastAsia"/>
        </w:rPr>
        <w:t>потребностей</w:t>
      </w:r>
      <w:r>
        <w:t xml:space="preserve"> </w:t>
      </w:r>
      <w:r>
        <w:rPr>
          <w:rFonts w:hint="eastAsia"/>
        </w:rPr>
        <w:t>российских</w:t>
      </w:r>
      <w:r>
        <w:t xml:space="preserve"> </w:t>
      </w:r>
      <w:r>
        <w:rPr>
          <w:rFonts w:hint="eastAsia"/>
        </w:rPr>
        <w:t>специалистов</w:t>
      </w:r>
      <w:r>
        <w:t xml:space="preserve"> </w:t>
      </w:r>
      <w:r>
        <w:rPr>
          <w:rFonts w:hint="eastAsia"/>
        </w:rPr>
        <w:t>в</w:t>
      </w:r>
      <w:r>
        <w:t xml:space="preserve"> </w:t>
      </w:r>
      <w:r>
        <w:rPr>
          <w:rFonts w:hint="eastAsia"/>
        </w:rPr>
        <w:t>переводе</w:t>
      </w:r>
      <w:r>
        <w:t xml:space="preserve"> </w:t>
      </w:r>
      <w:r>
        <w:rPr>
          <w:rFonts w:hint="eastAsia"/>
        </w:rPr>
        <w:t>публикаций</w:t>
      </w:r>
      <w:r>
        <w:t xml:space="preserve"> </w:t>
      </w:r>
      <w:r>
        <w:rPr>
          <w:rFonts w:hint="eastAsia"/>
        </w:rPr>
        <w:t>ВОЗ</w:t>
      </w:r>
      <w:r>
        <w:t xml:space="preserve"> </w:t>
      </w:r>
      <w:r>
        <w:rPr>
          <w:rFonts w:hint="eastAsia"/>
        </w:rPr>
        <w:t>на</w:t>
      </w:r>
      <w:r>
        <w:t xml:space="preserve"> </w:t>
      </w:r>
      <w:r>
        <w:rPr>
          <w:rFonts w:hint="eastAsia"/>
        </w:rPr>
        <w:t>русский</w:t>
      </w:r>
      <w:r>
        <w:t xml:space="preserve"> </w:t>
      </w:r>
      <w:r>
        <w:rPr>
          <w:rFonts w:hint="eastAsia"/>
        </w:rPr>
        <w:t>язык</w:t>
      </w:r>
    </w:p>
    <w:p w14:paraId="39B65954" w14:textId="77777777" w:rsidR="00BA7E3F" w:rsidRDefault="00BA7E3F" w:rsidP="00BA7E3F"/>
    <w:p w14:paraId="238DB300" w14:textId="77777777" w:rsidR="00BA7E3F" w:rsidRDefault="00BA7E3F" w:rsidP="00BA7E3F">
      <w:r>
        <w:t xml:space="preserve">4.2. </w:t>
      </w:r>
      <w:r>
        <w:rPr>
          <w:rFonts w:hint="eastAsia"/>
        </w:rPr>
        <w:t>Определение</w:t>
      </w:r>
      <w:r>
        <w:t xml:space="preserve"> </w:t>
      </w:r>
      <w:r>
        <w:rPr>
          <w:rFonts w:hint="eastAsia"/>
        </w:rPr>
        <w:t>приоритетов</w:t>
      </w:r>
      <w:r>
        <w:t xml:space="preserve"> </w:t>
      </w:r>
      <w:r>
        <w:rPr>
          <w:rFonts w:hint="eastAsia"/>
        </w:rPr>
        <w:t>в</w:t>
      </w:r>
      <w:r>
        <w:t xml:space="preserve"> </w:t>
      </w:r>
      <w:r>
        <w:rPr>
          <w:rFonts w:hint="eastAsia"/>
        </w:rPr>
        <w:t>переводе</w:t>
      </w:r>
      <w:r>
        <w:t xml:space="preserve"> </w:t>
      </w:r>
      <w:r>
        <w:rPr>
          <w:rFonts w:hint="eastAsia"/>
        </w:rPr>
        <w:t>материалов</w:t>
      </w:r>
      <w:r>
        <w:t xml:space="preserve"> </w:t>
      </w:r>
      <w:r>
        <w:rPr>
          <w:rFonts w:hint="eastAsia"/>
        </w:rPr>
        <w:t>ВОЗ</w:t>
      </w:r>
      <w:r>
        <w:t xml:space="preserve"> </w:t>
      </w:r>
      <w:r>
        <w:rPr>
          <w:rFonts w:hint="eastAsia"/>
        </w:rPr>
        <w:t>на</w:t>
      </w:r>
      <w:r>
        <w:t xml:space="preserve"> </w:t>
      </w:r>
      <w:r>
        <w:rPr>
          <w:rFonts w:hint="eastAsia"/>
        </w:rPr>
        <w:t>русский</w:t>
      </w:r>
      <w:r>
        <w:t xml:space="preserve"> </w:t>
      </w:r>
      <w:r>
        <w:rPr>
          <w:rFonts w:hint="eastAsia"/>
        </w:rPr>
        <w:t>язык</w:t>
      </w:r>
      <w:r>
        <w:t xml:space="preserve"> </w:t>
      </w:r>
      <w:r>
        <w:rPr>
          <w:rFonts w:hint="eastAsia"/>
        </w:rPr>
        <w:t>методом</w:t>
      </w:r>
      <w:r>
        <w:t xml:space="preserve"> </w:t>
      </w:r>
      <w:r>
        <w:rPr>
          <w:rFonts w:hint="eastAsia"/>
        </w:rPr>
        <w:t>экспертной</w:t>
      </w:r>
      <w:r>
        <w:t xml:space="preserve"> </w:t>
      </w:r>
      <w:r>
        <w:rPr>
          <w:rFonts w:hint="eastAsia"/>
        </w:rPr>
        <w:t>оценки</w:t>
      </w:r>
    </w:p>
    <w:p w14:paraId="0E18C56B" w14:textId="77777777" w:rsidR="00BA7E3F" w:rsidRDefault="00BA7E3F" w:rsidP="00BA7E3F"/>
    <w:p w14:paraId="675A591C" w14:textId="77777777" w:rsidR="00BA7E3F" w:rsidRDefault="00BA7E3F" w:rsidP="00BA7E3F">
      <w:r>
        <w:rPr>
          <w:rFonts w:hint="eastAsia"/>
        </w:rPr>
        <w:t>Глава</w:t>
      </w:r>
      <w:r>
        <w:t xml:space="preserve"> 5. </w:t>
      </w:r>
      <w:r>
        <w:rPr>
          <w:rFonts w:hint="eastAsia"/>
        </w:rPr>
        <w:t>Технология</w:t>
      </w:r>
      <w:r>
        <w:t xml:space="preserve"> </w:t>
      </w:r>
      <w:r>
        <w:rPr>
          <w:rFonts w:hint="eastAsia"/>
        </w:rPr>
        <w:t>взаимодействия</w:t>
      </w:r>
      <w:r>
        <w:t xml:space="preserve"> </w:t>
      </w:r>
      <w:r>
        <w:rPr>
          <w:rFonts w:hint="eastAsia"/>
        </w:rPr>
        <w:t>Министерства</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Всемирной</w:t>
      </w:r>
      <w:r>
        <w:t xml:space="preserve"> </w:t>
      </w:r>
      <w:r>
        <w:rPr>
          <w:rFonts w:hint="eastAsia"/>
        </w:rPr>
        <w:t>организацией</w:t>
      </w:r>
      <w:r>
        <w:t xml:space="preserve"> </w:t>
      </w:r>
      <w:r>
        <w:rPr>
          <w:rFonts w:hint="eastAsia"/>
        </w:rPr>
        <w:t>здравоохранения</w:t>
      </w:r>
      <w:r>
        <w:t xml:space="preserve"> </w:t>
      </w:r>
      <w:r>
        <w:rPr>
          <w:rFonts w:hint="eastAsia"/>
        </w:rPr>
        <w:t>по</w:t>
      </w:r>
      <w:r>
        <w:t xml:space="preserve"> </w:t>
      </w:r>
      <w:r>
        <w:rPr>
          <w:rFonts w:hint="eastAsia"/>
        </w:rPr>
        <w:t>определению</w:t>
      </w:r>
      <w:r>
        <w:t xml:space="preserve"> </w:t>
      </w:r>
      <w:r>
        <w:rPr>
          <w:rFonts w:hint="eastAsia"/>
        </w:rPr>
        <w:t>приоритетов</w:t>
      </w:r>
      <w:r>
        <w:t xml:space="preserve"> </w:t>
      </w:r>
      <w:r>
        <w:rPr>
          <w:rFonts w:hint="eastAsia"/>
        </w:rPr>
        <w:t>в</w:t>
      </w:r>
      <w:r>
        <w:t xml:space="preserve"> </w:t>
      </w:r>
      <w:r>
        <w:rPr>
          <w:rFonts w:hint="eastAsia"/>
        </w:rPr>
        <w:t>переводе</w:t>
      </w:r>
      <w:r>
        <w:t xml:space="preserve"> </w:t>
      </w:r>
      <w:r>
        <w:rPr>
          <w:rFonts w:hint="eastAsia"/>
        </w:rPr>
        <w:t>материалов</w:t>
      </w:r>
      <w:r>
        <w:t xml:space="preserve"> </w:t>
      </w:r>
      <w:r>
        <w:rPr>
          <w:rFonts w:hint="eastAsia"/>
        </w:rPr>
        <w:t>ВОЗ</w:t>
      </w:r>
      <w:r>
        <w:t xml:space="preserve"> </w:t>
      </w:r>
      <w:r>
        <w:rPr>
          <w:rFonts w:hint="eastAsia"/>
        </w:rPr>
        <w:t>на</w:t>
      </w:r>
      <w:r>
        <w:t xml:space="preserve"> </w:t>
      </w:r>
      <w:r>
        <w:rPr>
          <w:rFonts w:hint="eastAsia"/>
        </w:rPr>
        <w:t>русский</w:t>
      </w:r>
      <w:r>
        <w:t xml:space="preserve"> </w:t>
      </w:r>
      <w:r>
        <w:rPr>
          <w:rFonts w:hint="eastAsia"/>
        </w:rPr>
        <w:t>язык</w:t>
      </w:r>
    </w:p>
    <w:p w14:paraId="10196CB4" w14:textId="77777777" w:rsidR="00BA7E3F" w:rsidRDefault="00BA7E3F" w:rsidP="00BA7E3F"/>
    <w:p w14:paraId="3A6BED96" w14:textId="77777777" w:rsidR="00BA7E3F" w:rsidRDefault="00BA7E3F" w:rsidP="00BA7E3F">
      <w:r>
        <w:t xml:space="preserve">5.1. </w:t>
      </w:r>
      <w:r>
        <w:rPr>
          <w:rFonts w:hint="eastAsia"/>
        </w:rPr>
        <w:t>Последние</w:t>
      </w:r>
      <w:r>
        <w:t xml:space="preserve"> </w:t>
      </w:r>
      <w:r>
        <w:rPr>
          <w:rFonts w:hint="eastAsia"/>
        </w:rPr>
        <w:t>документы</w:t>
      </w:r>
      <w:r>
        <w:t xml:space="preserve"> </w:t>
      </w:r>
      <w:r>
        <w:rPr>
          <w:rFonts w:hint="eastAsia"/>
        </w:rPr>
        <w:t>ВОЗ</w:t>
      </w:r>
      <w:r>
        <w:t xml:space="preserve"> </w:t>
      </w:r>
      <w:r>
        <w:rPr>
          <w:rFonts w:hint="eastAsia"/>
        </w:rPr>
        <w:t>по</w:t>
      </w:r>
      <w:r>
        <w:t xml:space="preserve"> </w:t>
      </w:r>
      <w:r>
        <w:rPr>
          <w:rFonts w:hint="eastAsia"/>
        </w:rPr>
        <w:t>многоязычию</w:t>
      </w:r>
    </w:p>
    <w:p w14:paraId="5986762C" w14:textId="77777777" w:rsidR="00BA7E3F" w:rsidRDefault="00BA7E3F" w:rsidP="00BA7E3F"/>
    <w:p w14:paraId="1670584B" w14:textId="77777777" w:rsidR="00BA7E3F" w:rsidRDefault="00BA7E3F" w:rsidP="00BA7E3F">
      <w:r>
        <w:t xml:space="preserve">5.2. </w:t>
      </w:r>
      <w:r>
        <w:rPr>
          <w:rFonts w:hint="eastAsia"/>
        </w:rPr>
        <w:t>Меры</w:t>
      </w:r>
      <w:r>
        <w:t xml:space="preserve">, </w:t>
      </w:r>
      <w:r>
        <w:rPr>
          <w:rFonts w:hint="eastAsia"/>
        </w:rPr>
        <w:t>предпринимаемые</w:t>
      </w:r>
      <w:r>
        <w:t xml:space="preserve"> </w:t>
      </w:r>
      <w:r>
        <w:rPr>
          <w:rFonts w:hint="eastAsia"/>
        </w:rPr>
        <w:t>ВОЗ</w:t>
      </w:r>
      <w:r>
        <w:t xml:space="preserve"> </w:t>
      </w:r>
      <w:r>
        <w:rPr>
          <w:rFonts w:hint="eastAsia"/>
        </w:rPr>
        <w:t>в</w:t>
      </w:r>
      <w:r>
        <w:t xml:space="preserve"> </w:t>
      </w:r>
      <w:r>
        <w:rPr>
          <w:rFonts w:hint="eastAsia"/>
        </w:rPr>
        <w:t>рамках</w:t>
      </w:r>
      <w:r>
        <w:t xml:space="preserve"> </w:t>
      </w:r>
      <w:r>
        <w:rPr>
          <w:rFonts w:hint="eastAsia"/>
        </w:rPr>
        <w:t>Стратегического</w:t>
      </w:r>
      <w:r>
        <w:t xml:space="preserve"> </w:t>
      </w:r>
      <w:r>
        <w:rPr>
          <w:rFonts w:hint="eastAsia"/>
        </w:rPr>
        <w:t>плана</w:t>
      </w:r>
    </w:p>
    <w:p w14:paraId="6EF7F4B5" w14:textId="77777777" w:rsidR="00BA7E3F" w:rsidRDefault="00BA7E3F" w:rsidP="00BA7E3F"/>
    <w:p w14:paraId="3973BE30" w14:textId="77777777" w:rsidR="00BA7E3F" w:rsidRDefault="00BA7E3F" w:rsidP="00BA7E3F">
      <w:r>
        <w:t xml:space="preserve">5.3. </w:t>
      </w:r>
      <w:r>
        <w:rPr>
          <w:rFonts w:hint="eastAsia"/>
        </w:rPr>
        <w:t>Координация</w:t>
      </w:r>
      <w:r>
        <w:t xml:space="preserve"> </w:t>
      </w:r>
      <w:r>
        <w:rPr>
          <w:rFonts w:hint="eastAsia"/>
        </w:rPr>
        <w:t>работы</w:t>
      </w:r>
      <w:r>
        <w:t xml:space="preserve"> </w:t>
      </w:r>
      <w:r>
        <w:rPr>
          <w:rFonts w:hint="eastAsia"/>
        </w:rPr>
        <w:t>в</w:t>
      </w:r>
      <w:r>
        <w:t xml:space="preserve"> </w:t>
      </w:r>
      <w:r>
        <w:rPr>
          <w:rFonts w:hint="eastAsia"/>
        </w:rPr>
        <w:t>области</w:t>
      </w:r>
      <w:r>
        <w:t xml:space="preserve"> </w:t>
      </w:r>
      <w:r>
        <w:rPr>
          <w:rFonts w:hint="eastAsia"/>
        </w:rPr>
        <w:t>многоязычия</w:t>
      </w:r>
    </w:p>
    <w:p w14:paraId="285409C9" w14:textId="77777777" w:rsidR="00BA7E3F" w:rsidRDefault="00BA7E3F" w:rsidP="00BA7E3F"/>
    <w:p w14:paraId="4FE9769B" w14:textId="3B082F66" w:rsidR="00BA7E3F" w:rsidRPr="00BA7E3F" w:rsidRDefault="00BA7E3F" w:rsidP="00BA7E3F">
      <w:r>
        <w:rPr>
          <w:rFonts w:hint="eastAsia"/>
        </w:rPr>
        <w:t>Выводы</w:t>
      </w:r>
    </w:p>
    <w:sectPr w:rsidR="00BA7E3F" w:rsidRPr="00BA7E3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9E78" w14:textId="77777777" w:rsidR="005E4266" w:rsidRPr="00C66E52" w:rsidRDefault="005E4266">
      <w:pPr>
        <w:spacing w:after="0" w:line="240" w:lineRule="auto"/>
      </w:pPr>
      <w:r w:rsidRPr="00C66E52">
        <w:separator/>
      </w:r>
    </w:p>
  </w:endnote>
  <w:endnote w:type="continuationSeparator" w:id="0">
    <w:p w14:paraId="713B7D60" w14:textId="77777777" w:rsidR="005E4266" w:rsidRPr="00C66E52" w:rsidRDefault="005E426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F760" w14:textId="77777777" w:rsidR="005E4266" w:rsidRPr="00C66E52" w:rsidRDefault="005E4266"/>
    <w:p w14:paraId="3D5ED1CD" w14:textId="77777777" w:rsidR="005E4266" w:rsidRPr="00C66E52" w:rsidRDefault="005E4266"/>
    <w:p w14:paraId="79A37A97" w14:textId="77777777" w:rsidR="005E4266" w:rsidRPr="00C66E52" w:rsidRDefault="005E4266"/>
    <w:p w14:paraId="0FA2D9E3" w14:textId="77777777" w:rsidR="005E4266" w:rsidRPr="00C66E52" w:rsidRDefault="005E4266"/>
    <w:p w14:paraId="758D83A6" w14:textId="77777777" w:rsidR="005E4266" w:rsidRPr="00C66E52" w:rsidRDefault="005E4266"/>
    <w:p w14:paraId="51005B42" w14:textId="77777777" w:rsidR="005E4266" w:rsidRPr="00C66E52" w:rsidRDefault="005E4266"/>
    <w:p w14:paraId="15B9D8CF" w14:textId="77777777" w:rsidR="005E4266" w:rsidRPr="00C66E52" w:rsidRDefault="005E426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A706B64" wp14:editId="65D4A4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39B60" w14:textId="77777777" w:rsidR="005E4266" w:rsidRPr="00C66E52" w:rsidRDefault="005E426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06B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539B60" w14:textId="77777777" w:rsidR="005E4266" w:rsidRPr="00C66E52" w:rsidRDefault="005E426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5BF2AE9" w14:textId="77777777" w:rsidR="005E4266" w:rsidRPr="00C66E52" w:rsidRDefault="005E4266"/>
    <w:p w14:paraId="61DDD87A" w14:textId="77777777" w:rsidR="005E4266" w:rsidRPr="00C66E52" w:rsidRDefault="005E4266"/>
    <w:p w14:paraId="16C6A421" w14:textId="77777777" w:rsidR="005E4266" w:rsidRPr="00C66E52" w:rsidRDefault="005E426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9BEA0BF" wp14:editId="11298A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3A74" w14:textId="77777777" w:rsidR="005E4266" w:rsidRPr="00C66E52" w:rsidRDefault="005E4266"/>
                          <w:p w14:paraId="0DED6164" w14:textId="77777777" w:rsidR="005E4266" w:rsidRPr="00C66E52" w:rsidRDefault="005E426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EA0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B63A74" w14:textId="77777777" w:rsidR="005E4266" w:rsidRPr="00C66E52" w:rsidRDefault="005E4266"/>
                    <w:p w14:paraId="0DED6164" w14:textId="77777777" w:rsidR="005E4266" w:rsidRPr="00C66E52" w:rsidRDefault="005E426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D93375D" w14:textId="77777777" w:rsidR="005E4266" w:rsidRPr="00C66E52" w:rsidRDefault="005E4266"/>
    <w:p w14:paraId="73BFDF85" w14:textId="77777777" w:rsidR="005E4266" w:rsidRPr="00C66E52" w:rsidRDefault="005E4266">
      <w:pPr>
        <w:rPr>
          <w:sz w:val="2"/>
          <w:szCs w:val="2"/>
        </w:rPr>
      </w:pPr>
    </w:p>
    <w:p w14:paraId="22EEF15F" w14:textId="77777777" w:rsidR="005E4266" w:rsidRPr="00C66E52" w:rsidRDefault="005E4266"/>
    <w:p w14:paraId="43AE8D52" w14:textId="77777777" w:rsidR="005E4266" w:rsidRPr="00C66E52" w:rsidRDefault="005E4266">
      <w:pPr>
        <w:spacing w:after="0" w:line="240" w:lineRule="auto"/>
      </w:pPr>
    </w:p>
  </w:footnote>
  <w:footnote w:type="continuationSeparator" w:id="0">
    <w:p w14:paraId="68876E9F" w14:textId="77777777" w:rsidR="005E4266" w:rsidRPr="00C66E52" w:rsidRDefault="005E426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6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27371</TotalTime>
  <Pages>2</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4121</cp:revision>
  <cp:lastPrinted>2009-02-06T05:36:00Z</cp:lastPrinted>
  <dcterms:created xsi:type="dcterms:W3CDTF">2024-04-09T10:20:00Z</dcterms:created>
  <dcterms:modified xsi:type="dcterms:W3CDTF">2024-05-10T19:26:00Z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