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4BC3" w14:textId="77777777" w:rsidR="000D455F" w:rsidRDefault="000D455F" w:rsidP="000D455F">
      <w:pPr>
        <w:pStyle w:val="afffffffffffffffffffffffffff5"/>
        <w:rPr>
          <w:rFonts w:ascii="Verdana" w:hAnsi="Verdana"/>
          <w:color w:val="000000"/>
          <w:sz w:val="21"/>
          <w:szCs w:val="21"/>
        </w:rPr>
      </w:pPr>
      <w:r>
        <w:rPr>
          <w:rFonts w:ascii="Helvetica Neue" w:hAnsi="Helvetica Neue"/>
          <w:b/>
          <w:bCs w:val="0"/>
          <w:color w:val="222222"/>
          <w:sz w:val="21"/>
          <w:szCs w:val="21"/>
        </w:rPr>
        <w:t>Абрамян, Леонард Эдуардович.</w:t>
      </w:r>
    </w:p>
    <w:p w14:paraId="109657FA" w14:textId="77777777" w:rsidR="000D455F" w:rsidRDefault="000D455F" w:rsidP="000D455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Волноводный квантовый усилитель на волне 1,35 см для радиоастрономических </w:t>
      </w:r>
      <w:proofErr w:type="gramStart"/>
      <w:r>
        <w:rPr>
          <w:rFonts w:ascii="Helvetica Neue" w:hAnsi="Helvetica Neue" w:cs="Arial"/>
          <w:caps/>
          <w:color w:val="222222"/>
          <w:sz w:val="21"/>
          <w:szCs w:val="21"/>
        </w:rPr>
        <w:t>исследований :</w:t>
      </w:r>
      <w:proofErr w:type="gramEnd"/>
      <w:r>
        <w:rPr>
          <w:rFonts w:ascii="Helvetica Neue" w:hAnsi="Helvetica Neue" w:cs="Arial"/>
          <w:caps/>
          <w:color w:val="222222"/>
          <w:sz w:val="21"/>
          <w:szCs w:val="21"/>
        </w:rPr>
        <w:t xml:space="preserve"> диссертация ... кандидата физико-математических наук : 01.04.03. - Аштарак, 1984. - 174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2B9C704" w14:textId="77777777" w:rsidR="000D455F" w:rsidRDefault="000D455F" w:rsidP="000D45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Абрамян, Леонард Эдуардович</w:t>
      </w:r>
    </w:p>
    <w:p w14:paraId="5C14E34E"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61151C"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 .</w:t>
      </w:r>
      <w:proofErr w:type="gramEnd"/>
      <w:r>
        <w:rPr>
          <w:rFonts w:ascii="Arial" w:hAnsi="Arial" w:cs="Arial"/>
          <w:color w:val="333333"/>
          <w:sz w:val="21"/>
          <w:szCs w:val="21"/>
        </w:rPr>
        <w:t xml:space="preserve"> КРАТКИЙ ОБЗОР СОСТОЯНИЯ РАЗРАБОТОК</w:t>
      </w:r>
    </w:p>
    <w:p w14:paraId="2F738A9F"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КПУ, НАШЕДШИХ ПРИМЕНЕНИЕ В РАДИОАСТРОНОМИИ</w:t>
      </w:r>
    </w:p>
    <w:p w14:paraId="7E99B91E"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Применение резонаторных квантовых усилителей в спектральной радиоастрономии</w:t>
      </w:r>
    </w:p>
    <w:p w14:paraId="6A5FBF6A"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Квантовые усилители бегущей волны и их применение в радиоастрономии</w:t>
      </w:r>
    </w:p>
    <w:p w14:paraId="763F27BC"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Квантовые усилители нового поколения - с диэлектрическим замедлением волны в образце</w:t>
      </w:r>
    </w:p>
    <w:p w14:paraId="6FE45C84"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П .</w:t>
      </w:r>
      <w:proofErr w:type="gramEnd"/>
      <w:r>
        <w:rPr>
          <w:rFonts w:ascii="Arial" w:hAnsi="Arial" w:cs="Arial"/>
          <w:color w:val="333333"/>
          <w:sz w:val="21"/>
          <w:szCs w:val="21"/>
        </w:rPr>
        <w:t xml:space="preserve"> ВЫБОР АКТИВНОГО ВЕЩЕСТВА С ОПТИМАЛЬНОЙ СХЕМОЙ ИНВЕРСИИ И НЕКОТОРЫЕ ВОПРОСЫ ПОВЫШЕНИЯ ЭФФЕКТИВНОСТИ РУБИНА НА ВОЛНЕ 1,35 СМ.</w:t>
      </w:r>
    </w:p>
    <w:p w14:paraId="26BE32A9"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Рубин-как активное вещество для КПУ с диэлектрическим замедлением на волне 1,35 см</w:t>
      </w:r>
    </w:p>
    <w:p w14:paraId="69AA36DD"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Кросс-релаксационный КПУ на волне 1,35 см</w:t>
      </w:r>
    </w:p>
    <w:p w14:paraId="4207A256"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Повышение эффективности кристаллов рубина в КПУ путем частотной модуляции накачки</w:t>
      </w:r>
    </w:p>
    <w:p w14:paraId="39EBA638"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Ш .</w:t>
      </w:r>
      <w:proofErr w:type="gramEnd"/>
      <w:r>
        <w:rPr>
          <w:rFonts w:ascii="Arial" w:hAnsi="Arial" w:cs="Arial"/>
          <w:color w:val="333333"/>
          <w:sz w:val="21"/>
          <w:szCs w:val="21"/>
        </w:rPr>
        <w:t xml:space="preserve"> РАЗРАБОТКА КПУ НА ВОЛНЕ 1,35 СМ</w:t>
      </w:r>
    </w:p>
    <w:p w14:paraId="2054782E"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РАДИОАСТРОНОМИЧЕСКИХ ИССЛЕДОВАНИЙ</w:t>
      </w:r>
    </w:p>
    <w:p w14:paraId="63933B46"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Двухрезонаторный</w:t>
      </w:r>
      <w:proofErr w:type="spellEnd"/>
      <w:r>
        <w:rPr>
          <w:rFonts w:ascii="Arial" w:hAnsi="Arial" w:cs="Arial"/>
          <w:color w:val="333333"/>
          <w:sz w:val="21"/>
          <w:szCs w:val="21"/>
        </w:rPr>
        <w:t xml:space="preserve"> квантовый усилитель на волне А= 1,35 см на рубине.</w:t>
      </w:r>
    </w:p>
    <w:p w14:paraId="2255DFF9"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Волноводный квантовый усилитель с диэлектрическим замедлением волны на А = 1,35 см</w:t>
      </w:r>
    </w:p>
    <w:p w14:paraId="537E0A61"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применения ГДГ и ГЛПД в качестве накачки КПУ.</w:t>
      </w:r>
    </w:p>
    <w:p w14:paraId="25610A8D"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характеристики волноводного квантового усилителя на волне А = 1,35 см</w:t>
      </w:r>
    </w:p>
    <w:p w14:paraId="16DE7880"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ПРИМЕНЕНИЕ ВОЛНОВОДНОГО КВАНТОВОГО</w:t>
      </w:r>
    </w:p>
    <w:p w14:paraId="6FC17F98"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УСИЛИТЕЛЯ НА ВОЛНЕ 1,35 СМ НА РАДИО</w:t>
      </w:r>
    </w:p>
    <w:p w14:paraId="6D48D3CA"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ТЕЛЕСКОПЕ РАТАН</w:t>
      </w:r>
    </w:p>
    <w:p w14:paraId="1DF1EA0A"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Программно-управляемый спектрометрический комплекс радиотелескопа РАТАН</w:t>
      </w:r>
    </w:p>
    <w:p w14:paraId="64AC4CA2"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Спектральный приемник на волну 1,35 см в составе с ВКУ и исследование его основных характеристик</w:t>
      </w:r>
    </w:p>
    <w:p w14:paraId="4104DC3C"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Проведение спектральных наблюдений на волне 1,35 см акустооптическим спектрометром, сопряженным с ВКУ, на радиотелескопе РАТАН</w:t>
      </w:r>
    </w:p>
    <w:p w14:paraId="7281CD86"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Некоторые результаты радиоастрономических наблюдений на радиотелескопе РАТАН-600 на волне 1,35 см спектральным приемником с</w:t>
      </w:r>
    </w:p>
    <w:p w14:paraId="78B684D0" w14:textId="77777777" w:rsidR="000D455F" w:rsidRDefault="000D455F" w:rsidP="000D4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ВКУ на входе.</w:t>
      </w:r>
    </w:p>
    <w:p w14:paraId="071EBB05" w14:textId="73375769" w:rsidR="00E67B85" w:rsidRPr="000D455F" w:rsidRDefault="00E67B85" w:rsidP="000D455F"/>
    <w:sectPr w:rsidR="00E67B85" w:rsidRPr="000D45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843D" w14:textId="77777777" w:rsidR="00567042" w:rsidRDefault="00567042">
      <w:pPr>
        <w:spacing w:after="0" w:line="240" w:lineRule="auto"/>
      </w:pPr>
      <w:r>
        <w:separator/>
      </w:r>
    </w:p>
  </w:endnote>
  <w:endnote w:type="continuationSeparator" w:id="0">
    <w:p w14:paraId="6A366DE8" w14:textId="77777777" w:rsidR="00567042" w:rsidRDefault="0056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DB9C" w14:textId="77777777" w:rsidR="00567042" w:rsidRDefault="00567042"/>
    <w:p w14:paraId="398FA4A6" w14:textId="77777777" w:rsidR="00567042" w:rsidRDefault="00567042"/>
    <w:p w14:paraId="56AC37E4" w14:textId="77777777" w:rsidR="00567042" w:rsidRDefault="00567042"/>
    <w:p w14:paraId="27E8F986" w14:textId="77777777" w:rsidR="00567042" w:rsidRDefault="00567042"/>
    <w:p w14:paraId="2FB95F66" w14:textId="77777777" w:rsidR="00567042" w:rsidRDefault="00567042"/>
    <w:p w14:paraId="758D9E19" w14:textId="77777777" w:rsidR="00567042" w:rsidRDefault="00567042"/>
    <w:p w14:paraId="54F72150" w14:textId="77777777" w:rsidR="00567042" w:rsidRDefault="005670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D74D23" wp14:editId="35B704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DDBE" w14:textId="77777777" w:rsidR="00567042" w:rsidRDefault="005670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D74D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6FDDBE" w14:textId="77777777" w:rsidR="00567042" w:rsidRDefault="005670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5DA33" w14:textId="77777777" w:rsidR="00567042" w:rsidRDefault="00567042"/>
    <w:p w14:paraId="6C508BB9" w14:textId="77777777" w:rsidR="00567042" w:rsidRDefault="00567042"/>
    <w:p w14:paraId="690D370F" w14:textId="77777777" w:rsidR="00567042" w:rsidRDefault="005670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51CC3" wp14:editId="159D32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ABD0" w14:textId="77777777" w:rsidR="00567042" w:rsidRDefault="00567042"/>
                          <w:p w14:paraId="4BE34E36" w14:textId="77777777" w:rsidR="00567042" w:rsidRDefault="005670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51C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03ABD0" w14:textId="77777777" w:rsidR="00567042" w:rsidRDefault="00567042"/>
                    <w:p w14:paraId="4BE34E36" w14:textId="77777777" w:rsidR="00567042" w:rsidRDefault="005670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062838" w14:textId="77777777" w:rsidR="00567042" w:rsidRDefault="00567042"/>
    <w:p w14:paraId="7641CA27" w14:textId="77777777" w:rsidR="00567042" w:rsidRDefault="00567042">
      <w:pPr>
        <w:rPr>
          <w:sz w:val="2"/>
          <w:szCs w:val="2"/>
        </w:rPr>
      </w:pPr>
    </w:p>
    <w:p w14:paraId="54F523E4" w14:textId="77777777" w:rsidR="00567042" w:rsidRDefault="00567042"/>
    <w:p w14:paraId="5B6EC70E" w14:textId="77777777" w:rsidR="00567042" w:rsidRDefault="00567042">
      <w:pPr>
        <w:spacing w:after="0" w:line="240" w:lineRule="auto"/>
      </w:pPr>
    </w:p>
  </w:footnote>
  <w:footnote w:type="continuationSeparator" w:id="0">
    <w:p w14:paraId="6A47636C" w14:textId="77777777" w:rsidR="00567042" w:rsidRDefault="0056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42"/>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118695</TotalTime>
  <Pages>2</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2571</cp:revision>
  <cp:lastPrinted>2009-02-06T05:36:00Z</cp:lastPrinted>
  <dcterms:created xsi:type="dcterms:W3CDTF">2024-01-07T13:43:00Z</dcterms:created>
  <dcterms:modified xsi:type="dcterms:W3CDTF">2025-06-20T12:49:00Z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