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6B1" w14:textId="77777777" w:rsidR="008C4D41" w:rsidRDefault="008C4D41" w:rsidP="008C4D41">
      <w:pPr>
        <w:pStyle w:val="afffffffffffffffffffffffffff5"/>
        <w:rPr>
          <w:rFonts w:ascii="Verdana" w:hAnsi="Verdana"/>
          <w:color w:val="000000"/>
          <w:sz w:val="21"/>
          <w:szCs w:val="21"/>
        </w:rPr>
      </w:pPr>
      <w:r>
        <w:rPr>
          <w:rFonts w:ascii="Helvetica" w:hAnsi="Helvetica" w:cs="Helvetica"/>
          <w:b/>
          <w:bCs w:val="0"/>
          <w:color w:val="222222"/>
          <w:sz w:val="21"/>
          <w:szCs w:val="21"/>
        </w:rPr>
        <w:t>Костин, Денис Викторович.</w:t>
      </w:r>
      <w:r>
        <w:rPr>
          <w:rFonts w:ascii="Helvetica" w:hAnsi="Helvetica" w:cs="Helvetica"/>
          <w:color w:val="222222"/>
          <w:sz w:val="21"/>
          <w:szCs w:val="21"/>
        </w:rPr>
        <w:br/>
      </w:r>
      <w:proofErr w:type="spellStart"/>
      <w:r>
        <w:rPr>
          <w:rFonts w:ascii="Helvetica" w:hAnsi="Helvetica" w:cs="Helvetica"/>
          <w:color w:val="222222"/>
          <w:sz w:val="21"/>
          <w:szCs w:val="21"/>
        </w:rPr>
        <w:t>Ускоряюще</w:t>
      </w:r>
      <w:proofErr w:type="spellEnd"/>
      <w:r>
        <w:rPr>
          <w:rFonts w:ascii="Helvetica" w:hAnsi="Helvetica" w:cs="Helvetica"/>
          <w:color w:val="222222"/>
          <w:sz w:val="21"/>
          <w:szCs w:val="21"/>
        </w:rPr>
        <w:t xml:space="preserve">-фокусирующая призматическая </w:t>
      </w:r>
      <w:proofErr w:type="spellStart"/>
      <w:r>
        <w:rPr>
          <w:rFonts w:ascii="Helvetica" w:hAnsi="Helvetica" w:cs="Helvetica"/>
          <w:color w:val="222222"/>
          <w:sz w:val="21"/>
          <w:szCs w:val="21"/>
        </w:rPr>
        <w:t>бипериодическая</w:t>
      </w:r>
      <w:proofErr w:type="spellEnd"/>
      <w:r>
        <w:rPr>
          <w:rFonts w:ascii="Helvetica" w:hAnsi="Helvetica" w:cs="Helvetica"/>
          <w:color w:val="222222"/>
          <w:sz w:val="21"/>
          <w:szCs w:val="21"/>
        </w:rPr>
        <w:t xml:space="preserve"> </w:t>
      </w:r>
      <w:proofErr w:type="gramStart"/>
      <w:r>
        <w:rPr>
          <w:rFonts w:ascii="Helvetica" w:hAnsi="Helvetica" w:cs="Helvetica"/>
          <w:color w:val="222222"/>
          <w:sz w:val="21"/>
          <w:szCs w:val="21"/>
        </w:rPr>
        <w:t>структура :</w:t>
      </w:r>
      <w:proofErr w:type="gramEnd"/>
      <w:r>
        <w:rPr>
          <w:rFonts w:ascii="Helvetica" w:hAnsi="Helvetica" w:cs="Helvetica"/>
          <w:color w:val="222222"/>
          <w:sz w:val="21"/>
          <w:szCs w:val="21"/>
        </w:rPr>
        <w:t xml:space="preserve"> диссертация ... кандидата технических наук : 01.04.20. - Москва, 1999. - 132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EFFEB5F" w14:textId="77777777" w:rsidR="008C4D41" w:rsidRDefault="008C4D41" w:rsidP="008C4D41">
      <w:pPr>
        <w:pStyle w:val="20"/>
        <w:spacing w:before="0" w:after="312"/>
        <w:rPr>
          <w:rFonts w:ascii="Arial" w:hAnsi="Arial" w:cs="Arial"/>
          <w:caps/>
          <w:color w:val="333333"/>
          <w:sz w:val="27"/>
          <w:szCs w:val="27"/>
        </w:rPr>
      </w:pPr>
    </w:p>
    <w:p w14:paraId="3AF588C2" w14:textId="77777777" w:rsidR="008C4D41" w:rsidRDefault="008C4D41" w:rsidP="008C4D4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технических наук Костин, Денис Викторович</w:t>
      </w:r>
    </w:p>
    <w:p w14:paraId="788C4E05"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99A03F6"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96CECE"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РАСЧЕТ ПРИЗМАТИЧЕСКОЙ БИПЕРИОДИЧЕСКОЙ УСКОРЯЮЩЕЙ СТРУКТУРЫ. 1 о</w:t>
      </w:r>
    </w:p>
    <w:p w14:paraId="088897E5"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Расчет дисперсионной характеристики ускоряющей структуры</w:t>
      </w:r>
    </w:p>
    <w:p w14:paraId="7B37E49C"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ВЧ фокусировка в ускоряющей структуре. 1В</w:t>
      </w:r>
    </w:p>
    <w:p w14:paraId="2A4A2C42"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w:t>
      </w:r>
      <w:proofErr w:type="gramEnd"/>
      <w:r>
        <w:rPr>
          <w:rFonts w:ascii="Arial" w:hAnsi="Arial" w:cs="Arial"/>
          <w:color w:val="333333"/>
          <w:sz w:val="21"/>
          <w:szCs w:val="21"/>
        </w:rPr>
        <w:t>;-!&gt; • • » • -А</w:t>
      </w:r>
    </w:p>
    <w:p w14:paraId="7A90B5EB"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Аналитический расчет ПБУС.</w:t>
      </w:r>
    </w:p>
    <w:p w14:paraId="1C9FDF53"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4 Численный расчет ПБУС. 2</w:t>
      </w:r>
    </w:p>
    <w:p w14:paraId="3C473CCF"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РАСЧЕТ ЛИНЕЙНОГО УСКОРИТЕЛЯ НА ОСНОВЕ ПБУС</w:t>
      </w:r>
    </w:p>
    <w:p w14:paraId="13F499E2"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Электродинамические характеристики ПБУС</w:t>
      </w:r>
    </w:p>
    <w:p w14:paraId="29C02DEC"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разрезного микротрона</w:t>
      </w:r>
    </w:p>
    <w:p w14:paraId="4CAE80C3"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Расчет ускоряющей секции на основе ПБУС</w:t>
      </w:r>
    </w:p>
    <w:p w14:paraId="5D8EA45C"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Расчет волн высших типов в ПБУС</w:t>
      </w:r>
    </w:p>
    <w:p w14:paraId="4444505D"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Динамика электронного пучка в ускорителе</w:t>
      </w:r>
    </w:p>
    <w:p w14:paraId="0BCBCBB1"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основе ПБУС</w:t>
      </w:r>
    </w:p>
    <w:p w14:paraId="2451F8DA"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Расчет ускоряющей структуры для линейного ускорителя непрерывного режима</w:t>
      </w:r>
    </w:p>
    <w:p w14:paraId="77C49BD5"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ИЗМЕРЕНИЯ ЭЛЕКТРОДИНАМИЧЕСКИХ</w:t>
      </w:r>
    </w:p>
    <w:p w14:paraId="4C9B3603"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 УСКОРЯЮЩЕЙ</w:t>
      </w:r>
    </w:p>
    <w:p w14:paraId="7973DFD6"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СТРУКТУРЫ</w:t>
      </w:r>
    </w:p>
    <w:p w14:paraId="6D5F1145"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Настройка ускоряющей секции</w:t>
      </w:r>
    </w:p>
    <w:p w14:paraId="73268012"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исследование ускоряющей секции на основе ПБУС. 1О1</w:t>
      </w:r>
    </w:p>
    <w:p w14:paraId="270C240F"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7D00E1F"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 11 У</w:t>
      </w:r>
    </w:p>
    <w:p w14:paraId="23BA775B"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381AB76"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/77. Разрезной микротрон на основе ПБУС</w:t>
      </w:r>
    </w:p>
    <w:p w14:paraId="609B99B1"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Ускоряющая секция для разрезного микротрона на основе ПБУС.</w:t>
      </w:r>
    </w:p>
    <w:p w14:paraId="4C64149C" w14:textId="77777777" w:rsidR="008C4D41" w:rsidRDefault="008C4D41" w:rsidP="008C4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128</w:t>
      </w:r>
    </w:p>
    <w:p w14:paraId="77FDBE4B" w14:textId="77777777" w:rsidR="00410372" w:rsidRPr="008C4D41" w:rsidRDefault="00410372" w:rsidP="008C4D41"/>
    <w:sectPr w:rsidR="00410372" w:rsidRPr="008C4D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99B6" w14:textId="77777777" w:rsidR="00CD14E4" w:rsidRDefault="00CD14E4">
      <w:pPr>
        <w:spacing w:after="0" w:line="240" w:lineRule="auto"/>
      </w:pPr>
      <w:r>
        <w:separator/>
      </w:r>
    </w:p>
  </w:endnote>
  <w:endnote w:type="continuationSeparator" w:id="0">
    <w:p w14:paraId="4DC343E2" w14:textId="77777777" w:rsidR="00CD14E4" w:rsidRDefault="00C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0BBE" w14:textId="77777777" w:rsidR="00CD14E4" w:rsidRDefault="00CD14E4"/>
    <w:p w14:paraId="225D63C6" w14:textId="77777777" w:rsidR="00CD14E4" w:rsidRDefault="00CD14E4"/>
    <w:p w14:paraId="73C95E0C" w14:textId="77777777" w:rsidR="00CD14E4" w:rsidRDefault="00CD14E4"/>
    <w:p w14:paraId="0F29D844" w14:textId="77777777" w:rsidR="00CD14E4" w:rsidRDefault="00CD14E4"/>
    <w:p w14:paraId="535A5D60" w14:textId="77777777" w:rsidR="00CD14E4" w:rsidRDefault="00CD14E4"/>
    <w:p w14:paraId="4CBD2050" w14:textId="77777777" w:rsidR="00CD14E4" w:rsidRDefault="00CD14E4"/>
    <w:p w14:paraId="0E8D813F" w14:textId="77777777" w:rsidR="00CD14E4" w:rsidRDefault="00CD14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B853CD" wp14:editId="5473C51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DC5C" w14:textId="77777777" w:rsidR="00CD14E4" w:rsidRDefault="00CD1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853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25DC5C" w14:textId="77777777" w:rsidR="00CD14E4" w:rsidRDefault="00CD14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3FBBE" w14:textId="77777777" w:rsidR="00CD14E4" w:rsidRDefault="00CD14E4"/>
    <w:p w14:paraId="5EFD8828" w14:textId="77777777" w:rsidR="00CD14E4" w:rsidRDefault="00CD14E4"/>
    <w:p w14:paraId="3F5D4218" w14:textId="77777777" w:rsidR="00CD14E4" w:rsidRDefault="00CD14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5C4F6D" wp14:editId="08600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F1675" w14:textId="77777777" w:rsidR="00CD14E4" w:rsidRDefault="00CD14E4"/>
                          <w:p w14:paraId="2FFD56E7" w14:textId="77777777" w:rsidR="00CD14E4" w:rsidRDefault="00CD1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5C4F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AF1675" w14:textId="77777777" w:rsidR="00CD14E4" w:rsidRDefault="00CD14E4"/>
                    <w:p w14:paraId="2FFD56E7" w14:textId="77777777" w:rsidR="00CD14E4" w:rsidRDefault="00CD14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BD6B35" w14:textId="77777777" w:rsidR="00CD14E4" w:rsidRDefault="00CD14E4"/>
    <w:p w14:paraId="38C6BDF3" w14:textId="77777777" w:rsidR="00CD14E4" w:rsidRDefault="00CD14E4">
      <w:pPr>
        <w:rPr>
          <w:sz w:val="2"/>
          <w:szCs w:val="2"/>
        </w:rPr>
      </w:pPr>
    </w:p>
    <w:p w14:paraId="3B71EA1F" w14:textId="77777777" w:rsidR="00CD14E4" w:rsidRDefault="00CD14E4"/>
    <w:p w14:paraId="1C2F6EBF" w14:textId="77777777" w:rsidR="00CD14E4" w:rsidRDefault="00CD14E4">
      <w:pPr>
        <w:spacing w:after="0" w:line="240" w:lineRule="auto"/>
      </w:pPr>
    </w:p>
  </w:footnote>
  <w:footnote w:type="continuationSeparator" w:id="0">
    <w:p w14:paraId="05079DB0" w14:textId="77777777" w:rsidR="00CD14E4" w:rsidRDefault="00C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4E4"/>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131023</TotalTime>
  <Pages>2</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3442</cp:revision>
  <cp:lastPrinted>2009-02-06T05:36:00Z</cp:lastPrinted>
  <dcterms:created xsi:type="dcterms:W3CDTF">2024-01-07T13:43:00Z</dcterms:created>
  <dcterms:modified xsi:type="dcterms:W3CDTF">2025-07-12T18:50:00Z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