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D5B58" w:rsidRDefault="00DD5B58" w:rsidP="00DD5B58">
      <w:r w:rsidRPr="00D858E0">
        <w:rPr>
          <w:rFonts w:ascii="Times New Roman" w:hAnsi="Times New Roman" w:cs="Times New Roman"/>
          <w:b/>
          <w:bCs/>
          <w:color w:val="000000"/>
          <w:sz w:val="24"/>
          <w:szCs w:val="24"/>
        </w:rPr>
        <w:t>Максимова Катерина Володимирівна</w:t>
      </w:r>
      <w:r w:rsidRPr="00D858E0">
        <w:rPr>
          <w:rFonts w:ascii="Times New Roman" w:hAnsi="Times New Roman" w:cs="Times New Roman"/>
          <w:sz w:val="24"/>
          <w:szCs w:val="24"/>
        </w:rPr>
        <w:t xml:space="preserve">, старший викладач кафедри української та іноземних мов Харківської державної академії фізичної культури. Назва дисертації: </w:t>
      </w:r>
      <w:r w:rsidRPr="00D858E0">
        <w:rPr>
          <w:rFonts w:ascii="Times New Roman" w:eastAsia="Times New Roman" w:hAnsi="Times New Roman" w:cs="Times New Roman"/>
          <w:sz w:val="24"/>
          <w:szCs w:val="24"/>
        </w:rPr>
        <w:t>«</w:t>
      </w:r>
      <w:r w:rsidRPr="00D858E0">
        <w:rPr>
          <w:rFonts w:ascii="Times New Roman" w:hAnsi="Times New Roman" w:cs="Times New Roman"/>
          <w:sz w:val="24"/>
          <w:szCs w:val="24"/>
        </w:rPr>
        <w:t>Формування культури здоров’я студентів з використанням фітнес-технологій</w:t>
      </w:r>
      <w:r w:rsidRPr="00D858E0">
        <w:rPr>
          <w:rFonts w:ascii="Times New Roman" w:eastAsia="Times New Roman" w:hAnsi="Times New Roman" w:cs="Times New Roman"/>
          <w:sz w:val="24"/>
          <w:szCs w:val="24"/>
        </w:rPr>
        <w:t xml:space="preserve">». </w:t>
      </w:r>
      <w:r w:rsidRPr="00D858E0">
        <w:rPr>
          <w:rFonts w:ascii="Times New Roman" w:hAnsi="Times New Roman" w:cs="Times New Roman"/>
          <w:sz w:val="24"/>
          <w:szCs w:val="24"/>
        </w:rPr>
        <w:t xml:space="preserve">Шифр та назва спеціальності 13.00.02 – </w:t>
      </w:r>
      <w:r w:rsidRPr="00D858E0">
        <w:rPr>
          <w:rFonts w:ascii="Times New Roman" w:hAnsi="Times New Roman" w:cs="Times New Roman"/>
          <w:color w:val="000000"/>
          <w:sz w:val="24"/>
          <w:szCs w:val="24"/>
        </w:rPr>
        <w:t>теорія та методика навчання (фізична культура, основи здоров’я)</w:t>
      </w:r>
      <w:r w:rsidRPr="00D858E0">
        <w:rPr>
          <w:rFonts w:ascii="Times New Roman" w:hAnsi="Times New Roman" w:cs="Times New Roman"/>
          <w:sz w:val="24"/>
          <w:szCs w:val="24"/>
        </w:rPr>
        <w:t>. Спецрада – Д 79.053.02 Національного університету «Чернігівський колегіум» імені Т.Г. Шевченка</w:t>
      </w:r>
    </w:p>
    <w:sectPr w:rsidR="00CD7D1F" w:rsidRPr="00DD5B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D5B58" w:rsidRPr="00DD5B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B100-2B7F-458A-88A0-3E563457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2021-08-08T21:04:00Z</dcterms:created>
  <dcterms:modified xsi:type="dcterms:W3CDTF">2021-08-09T09:37:00Z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