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BCC9E" w14:textId="77777777" w:rsidR="007C5785" w:rsidRDefault="007C5785" w:rsidP="007C5785">
      <w:pPr>
        <w:pStyle w:val="afffffffffffffffffffffffffff5"/>
        <w:rPr>
          <w:rFonts w:ascii="Verdana" w:hAnsi="Verdana"/>
          <w:color w:val="000000"/>
          <w:sz w:val="21"/>
          <w:szCs w:val="21"/>
        </w:rPr>
      </w:pPr>
      <w:r>
        <w:rPr>
          <w:rFonts w:ascii="Helvetica" w:hAnsi="Helvetica" w:cs="Helvetica"/>
          <w:b/>
          <w:bCs w:val="0"/>
          <w:color w:val="222222"/>
          <w:sz w:val="21"/>
          <w:szCs w:val="21"/>
        </w:rPr>
        <w:t>Фархатдинов, Рафис Аухадыевич.</w:t>
      </w:r>
    </w:p>
    <w:p w14:paraId="6A757EF8" w14:textId="77777777" w:rsidR="007C5785" w:rsidRDefault="007C5785" w:rsidP="007C578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Этноязыковая политика в Российской Федерации: проблемы </w:t>
      </w:r>
      <w:proofErr w:type="gramStart"/>
      <w:r>
        <w:rPr>
          <w:rFonts w:ascii="Helvetica" w:hAnsi="Helvetica" w:cs="Helvetica"/>
          <w:caps/>
          <w:color w:val="222222"/>
          <w:sz w:val="21"/>
          <w:szCs w:val="21"/>
        </w:rPr>
        <w:t>реализации :</w:t>
      </w:r>
      <w:proofErr w:type="gramEnd"/>
      <w:r>
        <w:rPr>
          <w:rFonts w:ascii="Helvetica" w:hAnsi="Helvetica" w:cs="Helvetica"/>
          <w:caps/>
          <w:color w:val="222222"/>
          <w:sz w:val="21"/>
          <w:szCs w:val="21"/>
        </w:rPr>
        <w:t xml:space="preserve"> На материалах Республики Татарстан : диссертация ... кандидата политических наук : 23.00.02. - Москва, 2004. - 189 с.</w:t>
      </w:r>
    </w:p>
    <w:p w14:paraId="3894EB6D" w14:textId="77777777" w:rsidR="007C5785" w:rsidRDefault="007C5785" w:rsidP="007C578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Фархатдинов, Рафис Аухадыевич</w:t>
      </w:r>
    </w:p>
    <w:p w14:paraId="44188DB0" w14:textId="77777777" w:rsidR="007C5785" w:rsidRDefault="007C5785" w:rsidP="007C57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D0071A6" w14:textId="77777777" w:rsidR="007C5785" w:rsidRDefault="007C5785" w:rsidP="007C57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 ПОЛИТИКО-ПРАВОВЫЕ ОСНОВЫ ЭТНОЯЗЫКОВОЙ ПОЛИТИКИ В РОССИЙСКОЙ ФЕДЕРАЦИИ, ПРОБЛЕМЫ ИХ РЕАЛИЗАЦИИ.</w:t>
      </w:r>
    </w:p>
    <w:p w14:paraId="1514EFE8" w14:textId="77777777" w:rsidR="007C5785" w:rsidRDefault="007C5785" w:rsidP="007C57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 ОСОБЕННОСТИ ФУНКЦИОНИРОВАНИЯ И ВЗАИМОДЕЙСТВИЯ ЯЗЫКОВ В МНОГОНАЦИОНАЛЬНОЙ РОССИИ.</w:t>
      </w:r>
    </w:p>
    <w:p w14:paraId="5F4461D5" w14:textId="77777777" w:rsidR="007C5785" w:rsidRDefault="007C5785" w:rsidP="007C57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III СИММЕТРИЧНЫЙ И АСИММЕТРИЧНЫЙ БИЛИНГВИЗМ: ПРОБЛЕМЫ СТАНОВЛЕНИЯ И РАЗВИТИЯ.</w:t>
      </w:r>
    </w:p>
    <w:p w14:paraId="7823CDB0" w14:textId="0B55C83F" w:rsidR="00F37380" w:rsidRPr="007C5785" w:rsidRDefault="00F37380" w:rsidP="007C5785"/>
    <w:sectPr w:rsidR="00F37380" w:rsidRPr="007C578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0A537" w14:textId="77777777" w:rsidR="00EB2EF9" w:rsidRDefault="00EB2EF9">
      <w:pPr>
        <w:spacing w:after="0" w:line="240" w:lineRule="auto"/>
      </w:pPr>
      <w:r>
        <w:separator/>
      </w:r>
    </w:p>
  </w:endnote>
  <w:endnote w:type="continuationSeparator" w:id="0">
    <w:p w14:paraId="41EA747A" w14:textId="77777777" w:rsidR="00EB2EF9" w:rsidRDefault="00EB2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63436" w14:textId="77777777" w:rsidR="00EB2EF9" w:rsidRDefault="00EB2EF9"/>
    <w:p w14:paraId="6BBDF3BA" w14:textId="77777777" w:rsidR="00EB2EF9" w:rsidRDefault="00EB2EF9"/>
    <w:p w14:paraId="713C06ED" w14:textId="77777777" w:rsidR="00EB2EF9" w:rsidRDefault="00EB2EF9"/>
    <w:p w14:paraId="26E2A2B7" w14:textId="77777777" w:rsidR="00EB2EF9" w:rsidRDefault="00EB2EF9"/>
    <w:p w14:paraId="5F89209E" w14:textId="77777777" w:rsidR="00EB2EF9" w:rsidRDefault="00EB2EF9"/>
    <w:p w14:paraId="2AB53AF2" w14:textId="77777777" w:rsidR="00EB2EF9" w:rsidRDefault="00EB2EF9"/>
    <w:p w14:paraId="05A31ED3" w14:textId="77777777" w:rsidR="00EB2EF9" w:rsidRDefault="00EB2EF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A26076" wp14:editId="7A5B4BE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1539B" w14:textId="77777777" w:rsidR="00EB2EF9" w:rsidRDefault="00EB2E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A2607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211539B" w14:textId="77777777" w:rsidR="00EB2EF9" w:rsidRDefault="00EB2E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E22E03" w14:textId="77777777" w:rsidR="00EB2EF9" w:rsidRDefault="00EB2EF9"/>
    <w:p w14:paraId="490C0D1E" w14:textId="77777777" w:rsidR="00EB2EF9" w:rsidRDefault="00EB2EF9"/>
    <w:p w14:paraId="6E60248B" w14:textId="77777777" w:rsidR="00EB2EF9" w:rsidRDefault="00EB2EF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7CEB17" wp14:editId="22538E2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49F89" w14:textId="77777777" w:rsidR="00EB2EF9" w:rsidRDefault="00EB2EF9"/>
                          <w:p w14:paraId="18C944D5" w14:textId="77777777" w:rsidR="00EB2EF9" w:rsidRDefault="00EB2E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7CEB1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7E49F89" w14:textId="77777777" w:rsidR="00EB2EF9" w:rsidRDefault="00EB2EF9"/>
                    <w:p w14:paraId="18C944D5" w14:textId="77777777" w:rsidR="00EB2EF9" w:rsidRDefault="00EB2E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66D0DE" w14:textId="77777777" w:rsidR="00EB2EF9" w:rsidRDefault="00EB2EF9"/>
    <w:p w14:paraId="7867D5E6" w14:textId="77777777" w:rsidR="00EB2EF9" w:rsidRDefault="00EB2EF9">
      <w:pPr>
        <w:rPr>
          <w:sz w:val="2"/>
          <w:szCs w:val="2"/>
        </w:rPr>
      </w:pPr>
    </w:p>
    <w:p w14:paraId="4285BF22" w14:textId="77777777" w:rsidR="00EB2EF9" w:rsidRDefault="00EB2EF9"/>
    <w:p w14:paraId="20024874" w14:textId="77777777" w:rsidR="00EB2EF9" w:rsidRDefault="00EB2EF9">
      <w:pPr>
        <w:spacing w:after="0" w:line="240" w:lineRule="auto"/>
      </w:pPr>
    </w:p>
  </w:footnote>
  <w:footnote w:type="continuationSeparator" w:id="0">
    <w:p w14:paraId="207F638E" w14:textId="77777777" w:rsidR="00EB2EF9" w:rsidRDefault="00EB2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EF9"/>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73544</TotalTime>
  <Pages>1</Pages>
  <Words>87</Words>
  <Characters>500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1732</cp:revision>
  <cp:lastPrinted>2009-02-06T05:36:00Z</cp:lastPrinted>
  <dcterms:created xsi:type="dcterms:W3CDTF">2024-01-07T13:43:00Z</dcterms:created>
  <dcterms:modified xsi:type="dcterms:W3CDTF">2025-04-16T14:04:00Z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