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5BB6" w14:textId="59000463" w:rsidR="004010E6" w:rsidRDefault="00554FF9" w:rsidP="00554FF9">
      <w:r w:rsidRPr="00554FF9">
        <w:rPr>
          <w:rFonts w:hint="eastAsia"/>
        </w:rPr>
        <w:t>Сычева</w:t>
      </w:r>
      <w:r w:rsidRPr="00554FF9">
        <w:t>-</w:t>
      </w:r>
      <w:r w:rsidRPr="00554FF9">
        <w:rPr>
          <w:rFonts w:hint="eastAsia"/>
        </w:rPr>
        <w:t>Передеро</w:t>
      </w:r>
      <w:r w:rsidRPr="00554FF9">
        <w:t xml:space="preserve">, </w:t>
      </w:r>
      <w:r w:rsidRPr="00554FF9">
        <w:rPr>
          <w:rFonts w:hint="eastAsia"/>
        </w:rPr>
        <w:t>Ольга</w:t>
      </w:r>
      <w:r w:rsidRPr="00554FF9">
        <w:t xml:space="preserve"> </w:t>
      </w:r>
      <w:r w:rsidRPr="00554FF9">
        <w:rPr>
          <w:rFonts w:hint="eastAsia"/>
        </w:rPr>
        <w:t>Валерьевна</w:t>
      </w:r>
      <w:r>
        <w:t xml:space="preserve"> </w:t>
      </w:r>
      <w:r w:rsidRPr="00554FF9">
        <w:rPr>
          <w:rFonts w:hint="eastAsia"/>
        </w:rPr>
        <w:t>Методическое</w:t>
      </w:r>
      <w:r w:rsidRPr="00554FF9">
        <w:t xml:space="preserve"> </w:t>
      </w:r>
      <w:r w:rsidRPr="00554FF9">
        <w:rPr>
          <w:rFonts w:hint="eastAsia"/>
        </w:rPr>
        <w:t>обеспечение</w:t>
      </w:r>
      <w:r w:rsidRPr="00554FF9">
        <w:t xml:space="preserve"> </w:t>
      </w:r>
      <w:r w:rsidRPr="00554FF9">
        <w:rPr>
          <w:rFonts w:hint="eastAsia"/>
        </w:rPr>
        <w:t>формирования</w:t>
      </w:r>
      <w:r w:rsidRPr="00554FF9">
        <w:t xml:space="preserve"> </w:t>
      </w:r>
      <w:r w:rsidRPr="00554FF9">
        <w:rPr>
          <w:rFonts w:hint="eastAsia"/>
        </w:rPr>
        <w:t>и</w:t>
      </w:r>
      <w:r w:rsidRPr="00554FF9">
        <w:t xml:space="preserve"> </w:t>
      </w:r>
      <w:r w:rsidRPr="00554FF9">
        <w:rPr>
          <w:rFonts w:hint="eastAsia"/>
        </w:rPr>
        <w:t>реализации</w:t>
      </w:r>
      <w:r w:rsidRPr="00554FF9">
        <w:t xml:space="preserve"> </w:t>
      </w:r>
      <w:r w:rsidRPr="00554FF9">
        <w:rPr>
          <w:rFonts w:hint="eastAsia"/>
        </w:rPr>
        <w:t>корпоративной</w:t>
      </w:r>
      <w:r w:rsidRPr="00554FF9">
        <w:t xml:space="preserve"> </w:t>
      </w:r>
      <w:r w:rsidRPr="00554FF9">
        <w:rPr>
          <w:rFonts w:hint="eastAsia"/>
        </w:rPr>
        <w:t>стратегии</w:t>
      </w:r>
      <w:r w:rsidRPr="00554FF9">
        <w:t xml:space="preserve"> </w:t>
      </w:r>
      <w:r w:rsidRPr="00554FF9">
        <w:rPr>
          <w:rFonts w:hint="eastAsia"/>
        </w:rPr>
        <w:t>антикризисного</w:t>
      </w:r>
      <w:r w:rsidRPr="00554FF9">
        <w:t xml:space="preserve"> </w:t>
      </w:r>
      <w:r w:rsidRPr="00554FF9">
        <w:rPr>
          <w:rFonts w:hint="eastAsia"/>
        </w:rPr>
        <w:t>управления</w:t>
      </w:r>
      <w:r w:rsidRPr="00554FF9">
        <w:t xml:space="preserve"> </w:t>
      </w:r>
      <w:r w:rsidRPr="00554FF9">
        <w:rPr>
          <w:rFonts w:hint="eastAsia"/>
        </w:rPr>
        <w:t>коммерческой</w:t>
      </w:r>
      <w:r w:rsidRPr="00554FF9">
        <w:t xml:space="preserve"> </w:t>
      </w:r>
      <w:r w:rsidRPr="00554FF9">
        <w:rPr>
          <w:rFonts w:hint="eastAsia"/>
        </w:rPr>
        <w:t>организацией</w:t>
      </w:r>
      <w:r w:rsidRPr="00554FF9">
        <w:t xml:space="preserve"> </w:t>
      </w:r>
      <w:r w:rsidRPr="00554FF9">
        <w:rPr>
          <w:rFonts w:hint="eastAsia"/>
        </w:rPr>
        <w:t>как</w:t>
      </w:r>
      <w:r w:rsidRPr="00554FF9">
        <w:t xml:space="preserve"> </w:t>
      </w:r>
      <w:r w:rsidRPr="00554FF9">
        <w:rPr>
          <w:rFonts w:hint="eastAsia"/>
        </w:rPr>
        <w:t>имущественным</w:t>
      </w:r>
      <w:r w:rsidRPr="00554FF9">
        <w:t xml:space="preserve"> </w:t>
      </w:r>
      <w:r w:rsidRPr="00554FF9">
        <w:rPr>
          <w:rFonts w:hint="eastAsia"/>
        </w:rPr>
        <w:t>комплексом</w:t>
      </w:r>
    </w:p>
    <w:p w14:paraId="451FCD8F" w14:textId="77777777" w:rsidR="00554FF9" w:rsidRDefault="00554FF9" w:rsidP="00554FF9">
      <w:r>
        <w:rPr>
          <w:rFonts w:hint="eastAsia"/>
        </w:rPr>
        <w:t>ОГЛАВЛЕНИЕ</w:t>
      </w:r>
      <w:r>
        <w:t xml:space="preserve"> </w:t>
      </w:r>
      <w:r>
        <w:rPr>
          <w:rFonts w:hint="eastAsia"/>
        </w:rPr>
        <w:t>ДИССЕРТАЦИИ</w:t>
      </w:r>
    </w:p>
    <w:p w14:paraId="701DC62E" w14:textId="77777777" w:rsidR="00554FF9" w:rsidRDefault="00554FF9" w:rsidP="00554FF9">
      <w:r>
        <w:rPr>
          <w:rFonts w:hint="eastAsia"/>
        </w:rPr>
        <w:t>кандидат</w:t>
      </w:r>
      <w:r>
        <w:t xml:space="preserve"> </w:t>
      </w:r>
      <w:r>
        <w:rPr>
          <w:rFonts w:hint="eastAsia"/>
        </w:rPr>
        <w:t>наук</w:t>
      </w:r>
      <w:r>
        <w:t xml:space="preserve"> </w:t>
      </w:r>
      <w:r>
        <w:rPr>
          <w:rFonts w:hint="eastAsia"/>
        </w:rPr>
        <w:t>Сычева</w:t>
      </w:r>
      <w:r>
        <w:t>-</w:t>
      </w:r>
      <w:r>
        <w:rPr>
          <w:rFonts w:hint="eastAsia"/>
        </w:rPr>
        <w:t>Передеро</w:t>
      </w:r>
      <w:r>
        <w:t xml:space="preserve">, </w:t>
      </w:r>
      <w:r>
        <w:rPr>
          <w:rFonts w:hint="eastAsia"/>
        </w:rPr>
        <w:t>Ольга</w:t>
      </w:r>
      <w:r>
        <w:t xml:space="preserve"> </w:t>
      </w:r>
      <w:r>
        <w:rPr>
          <w:rFonts w:hint="eastAsia"/>
        </w:rPr>
        <w:t>Валерьевна</w:t>
      </w:r>
    </w:p>
    <w:p w14:paraId="4148CDBE" w14:textId="77777777" w:rsidR="00554FF9" w:rsidRDefault="00554FF9" w:rsidP="00554FF9">
      <w:r>
        <w:rPr>
          <w:rFonts w:hint="eastAsia"/>
        </w:rPr>
        <w:t>СОДЕРЖАНИЕ</w:t>
      </w:r>
    </w:p>
    <w:p w14:paraId="2109D5C1" w14:textId="77777777" w:rsidR="00554FF9" w:rsidRDefault="00554FF9" w:rsidP="00554FF9"/>
    <w:p w14:paraId="115A1DE4" w14:textId="77777777" w:rsidR="00554FF9" w:rsidRDefault="00554FF9" w:rsidP="00554FF9">
      <w:r>
        <w:rPr>
          <w:rFonts w:hint="eastAsia"/>
        </w:rPr>
        <w:t>ВВЕДЕНИЕ</w:t>
      </w:r>
    </w:p>
    <w:p w14:paraId="49395FF6" w14:textId="77777777" w:rsidR="00554FF9" w:rsidRDefault="00554FF9" w:rsidP="00554FF9"/>
    <w:p w14:paraId="392339AF" w14:textId="77777777" w:rsidR="00554FF9" w:rsidRDefault="00554FF9" w:rsidP="00554FF9">
      <w:r>
        <w:t xml:space="preserve">1 </w:t>
      </w:r>
      <w:r>
        <w:rPr>
          <w:rFonts w:hint="eastAsia"/>
        </w:rPr>
        <w:t>АНТИКРИЗИСНОЕ</w:t>
      </w:r>
      <w:r>
        <w:t xml:space="preserve"> </w:t>
      </w:r>
      <w:r>
        <w:rPr>
          <w:rFonts w:hint="eastAsia"/>
        </w:rPr>
        <w:t>УПРАВЛЕНИЕ</w:t>
      </w:r>
      <w:r>
        <w:t xml:space="preserve"> </w:t>
      </w:r>
      <w:r>
        <w:rPr>
          <w:rFonts w:hint="eastAsia"/>
        </w:rPr>
        <w:t>КОММЕРЧЕСКОЙ</w:t>
      </w:r>
      <w:r>
        <w:t xml:space="preserve"> </w:t>
      </w:r>
      <w:r>
        <w:rPr>
          <w:rFonts w:hint="eastAsia"/>
        </w:rPr>
        <w:t>ОРГАНИЗАЦИЕЙ</w:t>
      </w:r>
      <w:r>
        <w:t xml:space="preserve"> </w:t>
      </w:r>
      <w:r>
        <w:rPr>
          <w:rFonts w:hint="eastAsia"/>
        </w:rPr>
        <w:t>КАК</w:t>
      </w:r>
      <w:r>
        <w:t xml:space="preserve"> </w:t>
      </w:r>
      <w:r>
        <w:rPr>
          <w:rFonts w:hint="eastAsia"/>
        </w:rPr>
        <w:t>ИМУЩЕСТВЕННЫМ</w:t>
      </w:r>
      <w:r>
        <w:t xml:space="preserve"> </w:t>
      </w:r>
      <w:r>
        <w:rPr>
          <w:rFonts w:hint="eastAsia"/>
        </w:rPr>
        <w:t>КОМПЛЕКСОМ</w:t>
      </w:r>
      <w:r>
        <w:t xml:space="preserve">: </w:t>
      </w:r>
      <w:r>
        <w:rPr>
          <w:rFonts w:hint="eastAsia"/>
        </w:rPr>
        <w:t>ТЕОРЕТИЧЕСКИЕ</w:t>
      </w:r>
      <w:r>
        <w:t xml:space="preserve"> </w:t>
      </w:r>
      <w:r>
        <w:rPr>
          <w:rFonts w:hint="eastAsia"/>
        </w:rPr>
        <w:t>И</w:t>
      </w:r>
      <w:r>
        <w:t xml:space="preserve"> </w:t>
      </w:r>
      <w:r>
        <w:rPr>
          <w:rFonts w:hint="eastAsia"/>
        </w:rPr>
        <w:t>КОНЦЕПТУАЛЬНЫЕ</w:t>
      </w:r>
      <w:r>
        <w:t xml:space="preserve"> </w:t>
      </w:r>
      <w:r>
        <w:rPr>
          <w:rFonts w:hint="eastAsia"/>
        </w:rPr>
        <w:t>АСПЕКТЫ</w:t>
      </w:r>
    </w:p>
    <w:p w14:paraId="1768B5D5" w14:textId="77777777" w:rsidR="00554FF9" w:rsidRDefault="00554FF9" w:rsidP="00554FF9"/>
    <w:p w14:paraId="27147C41" w14:textId="77777777" w:rsidR="00554FF9" w:rsidRDefault="00554FF9" w:rsidP="00554FF9">
      <w:r>
        <w:t xml:space="preserve">1.1 </w:t>
      </w:r>
      <w:r>
        <w:rPr>
          <w:rFonts w:hint="eastAsia"/>
        </w:rPr>
        <w:t>Кризисные</w:t>
      </w:r>
      <w:r>
        <w:t xml:space="preserve"> </w:t>
      </w:r>
      <w:r>
        <w:rPr>
          <w:rFonts w:hint="eastAsia"/>
        </w:rPr>
        <w:t>явления</w:t>
      </w:r>
      <w:r>
        <w:t xml:space="preserve"> </w:t>
      </w:r>
      <w:r>
        <w:rPr>
          <w:rFonts w:hint="eastAsia"/>
        </w:rPr>
        <w:t>как</w:t>
      </w:r>
      <w:r>
        <w:t xml:space="preserve"> </w:t>
      </w:r>
      <w:r>
        <w:rPr>
          <w:rFonts w:hint="eastAsia"/>
        </w:rPr>
        <w:t>основа</w:t>
      </w:r>
      <w:r>
        <w:t xml:space="preserve"> </w:t>
      </w:r>
      <w:r>
        <w:rPr>
          <w:rFonts w:hint="eastAsia"/>
        </w:rPr>
        <w:t>возникновения</w:t>
      </w:r>
      <w:r>
        <w:t xml:space="preserve"> </w:t>
      </w:r>
      <w:r>
        <w:rPr>
          <w:rFonts w:hint="eastAsia"/>
        </w:rPr>
        <w:t>несостоятельности</w:t>
      </w:r>
      <w:r>
        <w:t xml:space="preserve"> </w:t>
      </w:r>
      <w:r>
        <w:rPr>
          <w:rFonts w:hint="eastAsia"/>
        </w:rPr>
        <w:t>коммерческой</w:t>
      </w:r>
      <w:r>
        <w:t xml:space="preserve"> </w:t>
      </w:r>
      <w:r>
        <w:rPr>
          <w:rFonts w:hint="eastAsia"/>
        </w:rPr>
        <w:t>организации</w:t>
      </w:r>
      <w:r>
        <w:t xml:space="preserve"> </w:t>
      </w:r>
      <w:r>
        <w:rPr>
          <w:rFonts w:hint="eastAsia"/>
        </w:rPr>
        <w:t>как</w:t>
      </w:r>
      <w:r>
        <w:t xml:space="preserve"> </w:t>
      </w:r>
      <w:r>
        <w:rPr>
          <w:rFonts w:hint="eastAsia"/>
        </w:rPr>
        <w:t>имущественного</w:t>
      </w:r>
      <w:r>
        <w:t xml:space="preserve"> </w:t>
      </w:r>
      <w:r>
        <w:rPr>
          <w:rFonts w:hint="eastAsia"/>
        </w:rPr>
        <w:t>комплекса</w:t>
      </w:r>
    </w:p>
    <w:p w14:paraId="57EF9537" w14:textId="77777777" w:rsidR="00554FF9" w:rsidRDefault="00554FF9" w:rsidP="00554FF9"/>
    <w:p w14:paraId="1D3C4363" w14:textId="77777777" w:rsidR="00554FF9" w:rsidRDefault="00554FF9" w:rsidP="00554FF9">
      <w:r>
        <w:t xml:space="preserve">1.2 </w:t>
      </w:r>
      <w:r>
        <w:rPr>
          <w:rFonts w:hint="eastAsia"/>
        </w:rPr>
        <w:t>Обоснование</w:t>
      </w:r>
      <w:r>
        <w:t xml:space="preserve"> </w:t>
      </w:r>
      <w:r>
        <w:rPr>
          <w:rFonts w:hint="eastAsia"/>
        </w:rPr>
        <w:t>концептуального</w:t>
      </w:r>
      <w:r>
        <w:t xml:space="preserve"> </w:t>
      </w:r>
      <w:r>
        <w:rPr>
          <w:rFonts w:hint="eastAsia"/>
        </w:rPr>
        <w:t>подхода</w:t>
      </w:r>
      <w:r>
        <w:t xml:space="preserve"> </w:t>
      </w:r>
      <w:r>
        <w:rPr>
          <w:rFonts w:hint="eastAsia"/>
        </w:rPr>
        <w:t>к</w:t>
      </w:r>
      <w:r>
        <w:t xml:space="preserve"> </w:t>
      </w:r>
      <w:r>
        <w:rPr>
          <w:rFonts w:hint="eastAsia"/>
        </w:rPr>
        <w:t>стратегическому</w:t>
      </w:r>
      <w:r>
        <w:t xml:space="preserve"> </w:t>
      </w:r>
      <w:r>
        <w:rPr>
          <w:rFonts w:hint="eastAsia"/>
        </w:rPr>
        <w:t>антикризисному</w:t>
      </w:r>
      <w:r>
        <w:t xml:space="preserve"> </w:t>
      </w:r>
      <w:r>
        <w:rPr>
          <w:rFonts w:hint="eastAsia"/>
        </w:rPr>
        <w:t>управлению</w:t>
      </w:r>
      <w:r>
        <w:t xml:space="preserve"> </w:t>
      </w:r>
      <w:r>
        <w:rPr>
          <w:rFonts w:hint="eastAsia"/>
        </w:rPr>
        <w:t>коммерческой</w:t>
      </w:r>
      <w:r>
        <w:t xml:space="preserve"> </w:t>
      </w:r>
      <w:r>
        <w:rPr>
          <w:rFonts w:hint="eastAsia"/>
        </w:rPr>
        <w:t>организацией</w:t>
      </w:r>
      <w:r>
        <w:t xml:space="preserve"> </w:t>
      </w:r>
      <w:r>
        <w:rPr>
          <w:rFonts w:hint="eastAsia"/>
        </w:rPr>
        <w:t>как</w:t>
      </w:r>
      <w:r>
        <w:t xml:space="preserve"> </w:t>
      </w:r>
      <w:r>
        <w:rPr>
          <w:rFonts w:hint="eastAsia"/>
        </w:rPr>
        <w:t>имущественным</w:t>
      </w:r>
      <w:r>
        <w:t xml:space="preserve"> </w:t>
      </w:r>
      <w:r>
        <w:rPr>
          <w:rFonts w:hint="eastAsia"/>
        </w:rPr>
        <w:t>комплексом</w:t>
      </w:r>
    </w:p>
    <w:p w14:paraId="2BF1EFBA" w14:textId="77777777" w:rsidR="00554FF9" w:rsidRDefault="00554FF9" w:rsidP="00554FF9"/>
    <w:p w14:paraId="7B868656" w14:textId="77777777" w:rsidR="00554FF9" w:rsidRDefault="00554FF9" w:rsidP="00554FF9">
      <w:r>
        <w:t xml:space="preserve">1.3 </w:t>
      </w:r>
      <w:r>
        <w:rPr>
          <w:rFonts w:hint="eastAsia"/>
        </w:rPr>
        <w:t>Система</w:t>
      </w:r>
      <w:r>
        <w:t xml:space="preserve"> </w:t>
      </w:r>
      <w:r>
        <w:rPr>
          <w:rFonts w:hint="eastAsia"/>
        </w:rPr>
        <w:t>стратегического</w:t>
      </w:r>
      <w:r>
        <w:t xml:space="preserve"> </w:t>
      </w:r>
      <w:r>
        <w:rPr>
          <w:rFonts w:hint="eastAsia"/>
        </w:rPr>
        <w:t>антикризисного</w:t>
      </w:r>
      <w:r>
        <w:t xml:space="preserve"> </w:t>
      </w:r>
      <w:r>
        <w:rPr>
          <w:rFonts w:hint="eastAsia"/>
        </w:rPr>
        <w:t>управления</w:t>
      </w:r>
      <w:r>
        <w:t xml:space="preserve"> </w:t>
      </w:r>
      <w:r>
        <w:rPr>
          <w:rFonts w:hint="eastAsia"/>
        </w:rPr>
        <w:t>коммерческой</w:t>
      </w:r>
      <w:r>
        <w:t xml:space="preserve"> </w:t>
      </w:r>
      <w:r>
        <w:rPr>
          <w:rFonts w:hint="eastAsia"/>
        </w:rPr>
        <w:t>организацией</w:t>
      </w:r>
      <w:r>
        <w:t xml:space="preserve"> </w:t>
      </w:r>
      <w:r>
        <w:rPr>
          <w:rFonts w:hint="eastAsia"/>
        </w:rPr>
        <w:t>как</w:t>
      </w:r>
      <w:r>
        <w:t xml:space="preserve"> </w:t>
      </w:r>
      <w:r>
        <w:rPr>
          <w:rFonts w:hint="eastAsia"/>
        </w:rPr>
        <w:t>имущественным</w:t>
      </w:r>
      <w:r>
        <w:t xml:space="preserve"> </w:t>
      </w:r>
      <w:r>
        <w:rPr>
          <w:rFonts w:hint="eastAsia"/>
        </w:rPr>
        <w:t>комплексом</w:t>
      </w:r>
      <w:r>
        <w:t xml:space="preserve">: </w:t>
      </w:r>
      <w:r>
        <w:rPr>
          <w:rFonts w:hint="eastAsia"/>
        </w:rPr>
        <w:t>сущность</w:t>
      </w:r>
      <w:r>
        <w:t xml:space="preserve">, </w:t>
      </w:r>
      <w:r>
        <w:rPr>
          <w:rFonts w:hint="eastAsia"/>
        </w:rPr>
        <w:t>структура</w:t>
      </w:r>
      <w:r>
        <w:t xml:space="preserve">, </w:t>
      </w:r>
      <w:r>
        <w:rPr>
          <w:rFonts w:hint="eastAsia"/>
        </w:rPr>
        <w:t>принципы</w:t>
      </w:r>
      <w:r>
        <w:t xml:space="preserve"> </w:t>
      </w:r>
      <w:r>
        <w:rPr>
          <w:rFonts w:hint="eastAsia"/>
        </w:rPr>
        <w:t>функционирования</w:t>
      </w:r>
    </w:p>
    <w:p w14:paraId="72DC944A" w14:textId="77777777" w:rsidR="00554FF9" w:rsidRDefault="00554FF9" w:rsidP="00554FF9"/>
    <w:p w14:paraId="1331CF40" w14:textId="77777777" w:rsidR="00554FF9" w:rsidRDefault="00554FF9" w:rsidP="00554FF9">
      <w:r>
        <w:rPr>
          <w:rFonts w:hint="eastAsia"/>
        </w:rPr>
        <w:t>Выводы</w:t>
      </w:r>
      <w:r>
        <w:t xml:space="preserve"> </w:t>
      </w:r>
      <w:r>
        <w:rPr>
          <w:rFonts w:hint="eastAsia"/>
        </w:rPr>
        <w:t>по</w:t>
      </w:r>
      <w:r>
        <w:t xml:space="preserve"> </w:t>
      </w:r>
      <w:r>
        <w:rPr>
          <w:rFonts w:hint="eastAsia"/>
        </w:rPr>
        <w:t>главе</w:t>
      </w:r>
      <w:r>
        <w:t xml:space="preserve"> 1</w:t>
      </w:r>
    </w:p>
    <w:p w14:paraId="78E8812B" w14:textId="77777777" w:rsidR="00554FF9" w:rsidRDefault="00554FF9" w:rsidP="00554FF9"/>
    <w:p w14:paraId="0AB0544C" w14:textId="77777777" w:rsidR="00554FF9" w:rsidRDefault="00554FF9" w:rsidP="00554FF9">
      <w:r>
        <w:t xml:space="preserve">2 </w:t>
      </w:r>
      <w:r>
        <w:rPr>
          <w:rFonts w:hint="eastAsia"/>
        </w:rPr>
        <w:t>МЕТОДИЧЕСКОЕ</w:t>
      </w:r>
      <w:r>
        <w:t xml:space="preserve"> </w:t>
      </w:r>
      <w:r>
        <w:rPr>
          <w:rFonts w:hint="eastAsia"/>
        </w:rPr>
        <w:t>ОБЕСПЕЧЕНИЕ</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КОРПОРАТИВНОЙ</w:t>
      </w:r>
      <w:r>
        <w:t xml:space="preserve"> </w:t>
      </w:r>
      <w:r>
        <w:rPr>
          <w:rFonts w:hint="eastAsia"/>
        </w:rPr>
        <w:t>СТРАТЕГИИ</w:t>
      </w:r>
      <w:r>
        <w:t xml:space="preserve"> </w:t>
      </w:r>
      <w:r>
        <w:rPr>
          <w:rFonts w:hint="eastAsia"/>
        </w:rPr>
        <w:t>АНТИКРИЗИСНОГО</w:t>
      </w:r>
      <w:r>
        <w:t xml:space="preserve"> </w:t>
      </w:r>
      <w:r>
        <w:rPr>
          <w:rFonts w:hint="eastAsia"/>
        </w:rPr>
        <w:t>УПРАВЛЕНИЯ</w:t>
      </w:r>
      <w:r>
        <w:t xml:space="preserve"> </w:t>
      </w:r>
      <w:r>
        <w:rPr>
          <w:rFonts w:hint="eastAsia"/>
        </w:rPr>
        <w:t>КОММЕРЧЕСКОЙ</w:t>
      </w:r>
      <w:r>
        <w:t xml:space="preserve"> </w:t>
      </w:r>
      <w:r>
        <w:rPr>
          <w:rFonts w:hint="eastAsia"/>
        </w:rPr>
        <w:t>ОРГАНИЗАЦИЕЙ</w:t>
      </w:r>
      <w:r>
        <w:t xml:space="preserve"> </w:t>
      </w:r>
      <w:r>
        <w:rPr>
          <w:rFonts w:hint="eastAsia"/>
        </w:rPr>
        <w:t>КАК</w:t>
      </w:r>
      <w:r>
        <w:t xml:space="preserve"> </w:t>
      </w:r>
      <w:r>
        <w:rPr>
          <w:rFonts w:hint="eastAsia"/>
        </w:rPr>
        <w:t>ИМУЩЕСТВЕННЫМ</w:t>
      </w:r>
      <w:r>
        <w:t xml:space="preserve"> </w:t>
      </w:r>
      <w:r>
        <w:rPr>
          <w:rFonts w:hint="eastAsia"/>
        </w:rPr>
        <w:t>КОМПЛЕКСОМ</w:t>
      </w:r>
    </w:p>
    <w:p w14:paraId="299E9CE3" w14:textId="77777777" w:rsidR="00554FF9" w:rsidRDefault="00554FF9" w:rsidP="00554FF9"/>
    <w:p w14:paraId="44F5698F" w14:textId="77777777" w:rsidR="00554FF9" w:rsidRDefault="00554FF9" w:rsidP="00554FF9">
      <w:r>
        <w:t xml:space="preserve">2.1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эффективности</w:t>
      </w:r>
      <w:r>
        <w:t xml:space="preserve"> </w:t>
      </w:r>
      <w:r>
        <w:rPr>
          <w:rFonts w:hint="eastAsia"/>
        </w:rPr>
        <w:t>системы</w:t>
      </w:r>
      <w:r>
        <w:t xml:space="preserve"> </w:t>
      </w:r>
      <w:r>
        <w:rPr>
          <w:rFonts w:hint="eastAsia"/>
        </w:rPr>
        <w:t>антикризисного</w:t>
      </w:r>
      <w:r>
        <w:t xml:space="preserve"> </w:t>
      </w:r>
      <w:r>
        <w:rPr>
          <w:rFonts w:hint="eastAsia"/>
        </w:rPr>
        <w:t>управления</w:t>
      </w:r>
      <w:r>
        <w:t xml:space="preserve"> </w:t>
      </w:r>
      <w:r>
        <w:rPr>
          <w:rFonts w:hint="eastAsia"/>
        </w:rPr>
        <w:t>коммерческой</w:t>
      </w:r>
      <w:r>
        <w:t xml:space="preserve"> </w:t>
      </w:r>
      <w:r>
        <w:rPr>
          <w:rFonts w:hint="eastAsia"/>
        </w:rPr>
        <w:t>организацией</w:t>
      </w:r>
      <w:r>
        <w:t xml:space="preserve"> </w:t>
      </w:r>
      <w:r>
        <w:rPr>
          <w:rFonts w:hint="eastAsia"/>
        </w:rPr>
        <w:t>как</w:t>
      </w:r>
      <w:r>
        <w:t xml:space="preserve"> </w:t>
      </w:r>
      <w:r>
        <w:rPr>
          <w:rFonts w:hint="eastAsia"/>
        </w:rPr>
        <w:t>имущественным</w:t>
      </w:r>
      <w:r>
        <w:t xml:space="preserve"> </w:t>
      </w:r>
      <w:r>
        <w:rPr>
          <w:rFonts w:hint="eastAsia"/>
        </w:rPr>
        <w:t>комплексом</w:t>
      </w:r>
    </w:p>
    <w:p w14:paraId="15DF7C87" w14:textId="77777777" w:rsidR="00554FF9" w:rsidRDefault="00554FF9" w:rsidP="00554FF9"/>
    <w:p w14:paraId="39B8F7E6" w14:textId="77777777" w:rsidR="00554FF9" w:rsidRDefault="00554FF9" w:rsidP="00554FF9">
      <w:r>
        <w:t xml:space="preserve">2.2 </w:t>
      </w:r>
      <w:r>
        <w:rPr>
          <w:rFonts w:hint="eastAsia"/>
        </w:rPr>
        <w:t>Принципы</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обоснованию</w:t>
      </w:r>
      <w:r>
        <w:t xml:space="preserve"> </w:t>
      </w:r>
      <w:r>
        <w:rPr>
          <w:rFonts w:hint="eastAsia"/>
        </w:rPr>
        <w:t>структуры</w:t>
      </w:r>
      <w:r>
        <w:t xml:space="preserve"> </w:t>
      </w:r>
      <w:r>
        <w:rPr>
          <w:rFonts w:hint="eastAsia"/>
        </w:rPr>
        <w:t>методического</w:t>
      </w:r>
      <w:r>
        <w:t xml:space="preserve"> </w:t>
      </w:r>
      <w:r>
        <w:rPr>
          <w:rFonts w:hint="eastAsia"/>
        </w:rPr>
        <w:t>обеспечения</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корпоративной</w:t>
      </w:r>
      <w:r>
        <w:t xml:space="preserve"> </w:t>
      </w:r>
      <w:r>
        <w:rPr>
          <w:rFonts w:hint="eastAsia"/>
        </w:rPr>
        <w:t>стратегии</w:t>
      </w:r>
      <w:r>
        <w:t xml:space="preserve"> </w:t>
      </w:r>
      <w:r>
        <w:rPr>
          <w:rFonts w:hint="eastAsia"/>
        </w:rPr>
        <w:t>антикризисного</w:t>
      </w:r>
      <w:r>
        <w:t xml:space="preserve"> </w:t>
      </w:r>
      <w:r>
        <w:rPr>
          <w:rFonts w:hint="eastAsia"/>
        </w:rPr>
        <w:t>управления</w:t>
      </w:r>
      <w:r>
        <w:t xml:space="preserve"> </w:t>
      </w:r>
      <w:r>
        <w:rPr>
          <w:rFonts w:hint="eastAsia"/>
        </w:rPr>
        <w:t>коммерческой</w:t>
      </w:r>
      <w:r>
        <w:t xml:space="preserve"> </w:t>
      </w:r>
      <w:r>
        <w:rPr>
          <w:rFonts w:hint="eastAsia"/>
        </w:rPr>
        <w:t>организацией</w:t>
      </w:r>
      <w:r>
        <w:t xml:space="preserve"> </w:t>
      </w:r>
      <w:r>
        <w:rPr>
          <w:rFonts w:hint="eastAsia"/>
        </w:rPr>
        <w:t>как</w:t>
      </w:r>
      <w:r>
        <w:t xml:space="preserve"> </w:t>
      </w:r>
      <w:r>
        <w:rPr>
          <w:rFonts w:hint="eastAsia"/>
        </w:rPr>
        <w:t>имущественным</w:t>
      </w:r>
      <w:r>
        <w:t xml:space="preserve"> </w:t>
      </w:r>
      <w:r>
        <w:rPr>
          <w:rFonts w:hint="eastAsia"/>
        </w:rPr>
        <w:t>комплексом</w:t>
      </w:r>
    </w:p>
    <w:p w14:paraId="080AF685" w14:textId="77777777" w:rsidR="00554FF9" w:rsidRDefault="00554FF9" w:rsidP="00554FF9"/>
    <w:p w14:paraId="279FF621" w14:textId="77777777" w:rsidR="00554FF9" w:rsidRDefault="00554FF9" w:rsidP="00554FF9">
      <w:r>
        <w:t xml:space="preserve">2.3 </w:t>
      </w:r>
      <w:r>
        <w:rPr>
          <w:rFonts w:hint="eastAsia"/>
        </w:rPr>
        <w:t>Методика</w:t>
      </w:r>
      <w:r>
        <w:t xml:space="preserve"> </w:t>
      </w:r>
      <w:r>
        <w:rPr>
          <w:rFonts w:hint="eastAsia"/>
        </w:rPr>
        <w:t>интегральной</w:t>
      </w:r>
      <w:r>
        <w:t xml:space="preserve"> </w:t>
      </w:r>
      <w:r>
        <w:rPr>
          <w:rFonts w:hint="eastAsia"/>
        </w:rPr>
        <w:t>оценки</w:t>
      </w:r>
      <w:r>
        <w:t xml:space="preserve"> </w:t>
      </w:r>
      <w:r>
        <w:rPr>
          <w:rFonts w:hint="eastAsia"/>
        </w:rPr>
        <w:t>результатов</w:t>
      </w:r>
      <w:r>
        <w:t xml:space="preserve"> </w:t>
      </w:r>
      <w:r>
        <w:rPr>
          <w:rFonts w:hint="eastAsia"/>
        </w:rPr>
        <w:t>функционирования</w:t>
      </w:r>
      <w:r>
        <w:t xml:space="preserve"> </w:t>
      </w:r>
      <w:r>
        <w:rPr>
          <w:rFonts w:hint="eastAsia"/>
        </w:rPr>
        <w:t>коммерческой</w:t>
      </w:r>
      <w:r>
        <w:t xml:space="preserve"> </w:t>
      </w:r>
      <w:r>
        <w:rPr>
          <w:rFonts w:hint="eastAsia"/>
        </w:rPr>
        <w:t>организации</w:t>
      </w:r>
      <w:r>
        <w:t xml:space="preserve"> </w:t>
      </w:r>
      <w:r>
        <w:rPr>
          <w:rFonts w:hint="eastAsia"/>
        </w:rPr>
        <w:t>как</w:t>
      </w:r>
      <w:r>
        <w:t xml:space="preserve"> </w:t>
      </w:r>
      <w:r>
        <w:rPr>
          <w:rFonts w:hint="eastAsia"/>
        </w:rPr>
        <w:t>имущественного</w:t>
      </w:r>
      <w:r>
        <w:t xml:space="preserve"> </w:t>
      </w:r>
      <w:r>
        <w:rPr>
          <w:rFonts w:hint="eastAsia"/>
        </w:rPr>
        <w:t>комплекса</w:t>
      </w:r>
      <w:r>
        <w:t xml:space="preserve"> </w:t>
      </w:r>
      <w:r>
        <w:rPr>
          <w:rFonts w:hint="eastAsia"/>
        </w:rPr>
        <w:t>в</w:t>
      </w:r>
      <w:r>
        <w:t xml:space="preserve"> </w:t>
      </w:r>
      <w:r>
        <w:rPr>
          <w:rFonts w:hint="eastAsia"/>
        </w:rPr>
        <w:t>процессе</w:t>
      </w:r>
      <w:r>
        <w:t xml:space="preserve"> </w:t>
      </w:r>
      <w:r>
        <w:rPr>
          <w:rFonts w:hint="eastAsia"/>
        </w:rPr>
        <w:t>реализации</w:t>
      </w:r>
      <w:r>
        <w:t xml:space="preserve"> </w:t>
      </w:r>
      <w:r>
        <w:rPr>
          <w:rFonts w:hint="eastAsia"/>
        </w:rPr>
        <w:t>корпоративной</w:t>
      </w:r>
      <w:r>
        <w:t xml:space="preserve"> </w:t>
      </w:r>
      <w:r>
        <w:rPr>
          <w:rFonts w:hint="eastAsia"/>
        </w:rPr>
        <w:t>стратегии</w:t>
      </w:r>
      <w:r>
        <w:t xml:space="preserve"> </w:t>
      </w:r>
      <w:r>
        <w:rPr>
          <w:rFonts w:hint="eastAsia"/>
        </w:rPr>
        <w:t>антикризисного</w:t>
      </w:r>
      <w:r>
        <w:t xml:space="preserve"> </w:t>
      </w:r>
      <w:r>
        <w:rPr>
          <w:rFonts w:hint="eastAsia"/>
        </w:rPr>
        <w:t>управления</w:t>
      </w:r>
    </w:p>
    <w:p w14:paraId="3EB2111A" w14:textId="77777777" w:rsidR="00554FF9" w:rsidRDefault="00554FF9" w:rsidP="00554FF9"/>
    <w:p w14:paraId="5046E65D" w14:textId="77777777" w:rsidR="00554FF9" w:rsidRDefault="00554FF9" w:rsidP="00554FF9">
      <w:r>
        <w:rPr>
          <w:rFonts w:hint="eastAsia"/>
        </w:rPr>
        <w:t>Выводы</w:t>
      </w:r>
      <w:r>
        <w:t xml:space="preserve"> </w:t>
      </w:r>
      <w:r>
        <w:rPr>
          <w:rFonts w:hint="eastAsia"/>
        </w:rPr>
        <w:t>по</w:t>
      </w:r>
      <w:r>
        <w:t xml:space="preserve"> </w:t>
      </w:r>
      <w:r>
        <w:rPr>
          <w:rFonts w:hint="eastAsia"/>
        </w:rPr>
        <w:t>главе</w:t>
      </w:r>
      <w:r>
        <w:t xml:space="preserve"> 2</w:t>
      </w:r>
    </w:p>
    <w:p w14:paraId="4B006868" w14:textId="77777777" w:rsidR="00554FF9" w:rsidRDefault="00554FF9" w:rsidP="00554FF9"/>
    <w:p w14:paraId="69B249D3" w14:textId="77777777" w:rsidR="00554FF9" w:rsidRDefault="00554FF9" w:rsidP="00554FF9">
      <w:r>
        <w:t xml:space="preserve">3 </w:t>
      </w:r>
      <w:r>
        <w:rPr>
          <w:rFonts w:hint="eastAsia"/>
        </w:rPr>
        <w:t>РЕАЛИЗАЦИЯ</w:t>
      </w:r>
      <w:r>
        <w:t xml:space="preserve"> </w:t>
      </w:r>
      <w:r>
        <w:rPr>
          <w:rFonts w:hint="eastAsia"/>
        </w:rPr>
        <w:t>МЕТОДИЧЕСКОГО</w:t>
      </w:r>
      <w:r>
        <w:t xml:space="preserve"> </w:t>
      </w:r>
      <w:r>
        <w:rPr>
          <w:rFonts w:hint="eastAsia"/>
        </w:rPr>
        <w:t>ОБЕСПЕЧЕНИЯ</w:t>
      </w:r>
      <w:r>
        <w:t xml:space="preserve"> </w:t>
      </w:r>
      <w:r>
        <w:rPr>
          <w:rFonts w:hint="eastAsia"/>
        </w:rPr>
        <w:t>СТРАТЕГИРОВАНИЯ</w:t>
      </w:r>
      <w:r>
        <w:t xml:space="preserve"> </w:t>
      </w:r>
      <w:r>
        <w:rPr>
          <w:rFonts w:hint="eastAsia"/>
        </w:rPr>
        <w:t>РАЗВИТИЯ</w:t>
      </w:r>
      <w:r>
        <w:t xml:space="preserve"> </w:t>
      </w:r>
      <w:r>
        <w:rPr>
          <w:rFonts w:hint="eastAsia"/>
        </w:rPr>
        <w:t>КОММЕРЧЕСКИХ</w:t>
      </w:r>
      <w:r>
        <w:t xml:space="preserve"> </w:t>
      </w:r>
      <w:r>
        <w:rPr>
          <w:rFonts w:hint="eastAsia"/>
        </w:rPr>
        <w:t>ОРГАНИЗАЦИЙ</w:t>
      </w:r>
      <w:r>
        <w:t xml:space="preserve"> </w:t>
      </w:r>
      <w:r>
        <w:rPr>
          <w:rFonts w:hint="eastAsia"/>
        </w:rPr>
        <w:t>КАК</w:t>
      </w:r>
      <w:r>
        <w:t xml:space="preserve"> </w:t>
      </w:r>
      <w:r>
        <w:rPr>
          <w:rFonts w:hint="eastAsia"/>
        </w:rPr>
        <w:t>ИМУЩЕСТВЕННЫХ</w:t>
      </w:r>
      <w:r>
        <w:t xml:space="preserve"> </w:t>
      </w:r>
      <w:r>
        <w:rPr>
          <w:rFonts w:hint="eastAsia"/>
        </w:rPr>
        <w:t>КОМПЛЕКСОВ</w:t>
      </w:r>
      <w:r>
        <w:t xml:space="preserve"> </w:t>
      </w:r>
      <w:r>
        <w:rPr>
          <w:rFonts w:hint="eastAsia"/>
        </w:rPr>
        <w:t>И</w:t>
      </w:r>
      <w:r>
        <w:t xml:space="preserve"> </w:t>
      </w:r>
      <w:r>
        <w:rPr>
          <w:rFonts w:hint="eastAsia"/>
        </w:rPr>
        <w:t>ОЦЕНКИ</w:t>
      </w:r>
      <w:r>
        <w:t xml:space="preserve"> </w:t>
      </w:r>
      <w:r>
        <w:rPr>
          <w:rFonts w:hint="eastAsia"/>
        </w:rPr>
        <w:t>РЕЗУЛЬТАТОВ</w:t>
      </w:r>
      <w:r>
        <w:t xml:space="preserve"> </w:t>
      </w:r>
      <w:r>
        <w:rPr>
          <w:rFonts w:hint="eastAsia"/>
        </w:rPr>
        <w:t>ИХ</w:t>
      </w:r>
      <w:r>
        <w:t xml:space="preserve"> </w:t>
      </w:r>
      <w:r>
        <w:rPr>
          <w:rFonts w:hint="eastAsia"/>
        </w:rPr>
        <w:t>ФУНКЦИОНИРОВАНИЯ</w:t>
      </w:r>
      <w:r>
        <w:t xml:space="preserve"> </w:t>
      </w:r>
      <w:r>
        <w:rPr>
          <w:rFonts w:hint="eastAsia"/>
        </w:rPr>
        <w:t>В</w:t>
      </w:r>
      <w:r>
        <w:t xml:space="preserve"> </w:t>
      </w:r>
      <w:r>
        <w:rPr>
          <w:rFonts w:hint="eastAsia"/>
        </w:rPr>
        <w:t>УСЛОВИЯХ</w:t>
      </w:r>
      <w:r>
        <w:t xml:space="preserve"> </w:t>
      </w:r>
      <w:r>
        <w:rPr>
          <w:rFonts w:hint="eastAsia"/>
        </w:rPr>
        <w:t>ЭКОНОМИЧЕСКОГО</w:t>
      </w:r>
      <w:r>
        <w:t xml:space="preserve"> </w:t>
      </w:r>
      <w:r>
        <w:rPr>
          <w:rFonts w:hint="eastAsia"/>
        </w:rPr>
        <w:t>КРИЗИСА</w:t>
      </w:r>
      <w:r>
        <w:t xml:space="preserve"> (</w:t>
      </w:r>
      <w:r>
        <w:rPr>
          <w:rFonts w:hint="eastAsia"/>
        </w:rPr>
        <w:t>НА</w:t>
      </w:r>
      <w:r>
        <w:t xml:space="preserve"> </w:t>
      </w:r>
      <w:r>
        <w:rPr>
          <w:rFonts w:hint="eastAsia"/>
        </w:rPr>
        <w:t>ПРИМЕРЕ</w:t>
      </w:r>
      <w:r>
        <w:t xml:space="preserve"> </w:t>
      </w:r>
      <w:r>
        <w:rPr>
          <w:rFonts w:hint="eastAsia"/>
        </w:rPr>
        <w:t>КОММЕРЧЕСКИХ</w:t>
      </w:r>
      <w:r>
        <w:t xml:space="preserve"> </w:t>
      </w:r>
      <w:r>
        <w:rPr>
          <w:rFonts w:hint="eastAsia"/>
        </w:rPr>
        <w:t>ОРГАНИЗАЦИЙ</w:t>
      </w:r>
      <w:r>
        <w:t xml:space="preserve"> </w:t>
      </w:r>
      <w:r>
        <w:rPr>
          <w:rFonts w:hint="eastAsia"/>
        </w:rPr>
        <w:t>УГОЛЬНОЙ</w:t>
      </w:r>
      <w:r>
        <w:t xml:space="preserve"> </w:t>
      </w:r>
      <w:r>
        <w:rPr>
          <w:rFonts w:hint="eastAsia"/>
        </w:rPr>
        <w:t>ОТРАСЛИ</w:t>
      </w:r>
      <w:r>
        <w:t xml:space="preserve"> </w:t>
      </w:r>
      <w:r>
        <w:rPr>
          <w:rFonts w:hint="eastAsia"/>
        </w:rPr>
        <w:t>КЕМЕРОВСКОЙ</w:t>
      </w:r>
      <w:r>
        <w:t xml:space="preserve"> </w:t>
      </w:r>
      <w:r>
        <w:rPr>
          <w:rFonts w:hint="eastAsia"/>
        </w:rPr>
        <w:t>ОБЛАСТИ</w:t>
      </w:r>
      <w:r>
        <w:t>)</w:t>
      </w:r>
    </w:p>
    <w:p w14:paraId="77C72101" w14:textId="77777777" w:rsidR="00554FF9" w:rsidRDefault="00554FF9" w:rsidP="00554FF9"/>
    <w:p w14:paraId="2D4A1F25" w14:textId="77777777" w:rsidR="00554FF9" w:rsidRDefault="00554FF9" w:rsidP="00554FF9">
      <w:r>
        <w:t xml:space="preserve">3.1 </w:t>
      </w:r>
      <w:r>
        <w:rPr>
          <w:rFonts w:hint="eastAsia"/>
        </w:rPr>
        <w:t>Финансово</w:t>
      </w:r>
      <w:r>
        <w:t>-</w:t>
      </w:r>
      <w:r>
        <w:rPr>
          <w:rFonts w:hint="eastAsia"/>
        </w:rPr>
        <w:t>экономическая</w:t>
      </w:r>
      <w:r>
        <w:t xml:space="preserve"> </w:t>
      </w:r>
      <w:r>
        <w:rPr>
          <w:rFonts w:hint="eastAsia"/>
        </w:rPr>
        <w:t>ситуация</w:t>
      </w:r>
      <w:r>
        <w:t xml:space="preserve"> </w:t>
      </w:r>
      <w:r>
        <w:rPr>
          <w:rFonts w:hint="eastAsia"/>
        </w:rPr>
        <w:t>в</w:t>
      </w:r>
      <w:r>
        <w:t xml:space="preserve"> </w:t>
      </w:r>
      <w:r>
        <w:rPr>
          <w:rFonts w:hint="eastAsia"/>
        </w:rPr>
        <w:t>Кемеровской</w:t>
      </w:r>
      <w:r>
        <w:t xml:space="preserve"> </w:t>
      </w:r>
      <w:r>
        <w:rPr>
          <w:rFonts w:hint="eastAsia"/>
        </w:rPr>
        <w:t>области</w:t>
      </w:r>
      <w:r>
        <w:t xml:space="preserve"> </w:t>
      </w:r>
      <w:r>
        <w:rPr>
          <w:rFonts w:hint="eastAsia"/>
        </w:rPr>
        <w:t>и</w:t>
      </w:r>
      <w:r>
        <w:t xml:space="preserve"> </w:t>
      </w:r>
      <w:r>
        <w:rPr>
          <w:rFonts w:hint="eastAsia"/>
        </w:rPr>
        <w:t>ее</w:t>
      </w:r>
      <w:r>
        <w:t xml:space="preserve"> </w:t>
      </w:r>
      <w:r>
        <w:rPr>
          <w:rFonts w:hint="eastAsia"/>
        </w:rPr>
        <w:t>взаимосвязь</w:t>
      </w:r>
      <w:r>
        <w:t xml:space="preserve"> </w:t>
      </w:r>
      <w:r>
        <w:rPr>
          <w:rFonts w:hint="eastAsia"/>
        </w:rPr>
        <w:t>с</w:t>
      </w:r>
      <w:r>
        <w:t xml:space="preserve"> </w:t>
      </w:r>
      <w:r>
        <w:rPr>
          <w:rFonts w:hint="eastAsia"/>
        </w:rPr>
        <w:t>результатами</w:t>
      </w:r>
      <w:r>
        <w:t xml:space="preserve"> </w:t>
      </w:r>
      <w:r>
        <w:rPr>
          <w:rFonts w:hint="eastAsia"/>
        </w:rPr>
        <w:t>антикризисного</w:t>
      </w:r>
      <w:r>
        <w:t xml:space="preserve"> </w:t>
      </w:r>
      <w:r>
        <w:rPr>
          <w:rFonts w:hint="eastAsia"/>
        </w:rPr>
        <w:t>управления</w:t>
      </w:r>
      <w:r>
        <w:t xml:space="preserve"> </w:t>
      </w:r>
      <w:r>
        <w:rPr>
          <w:rFonts w:hint="eastAsia"/>
        </w:rPr>
        <w:t>коммерческими</w:t>
      </w:r>
      <w:r>
        <w:t xml:space="preserve"> </w:t>
      </w:r>
      <w:r>
        <w:rPr>
          <w:rFonts w:hint="eastAsia"/>
        </w:rPr>
        <w:t>организациями</w:t>
      </w:r>
      <w:r>
        <w:t xml:space="preserve"> </w:t>
      </w:r>
      <w:r>
        <w:rPr>
          <w:rFonts w:hint="eastAsia"/>
        </w:rPr>
        <w:t>как</w:t>
      </w:r>
      <w:r>
        <w:t xml:space="preserve"> </w:t>
      </w:r>
      <w:r>
        <w:rPr>
          <w:rFonts w:hint="eastAsia"/>
        </w:rPr>
        <w:t>имущественными</w:t>
      </w:r>
      <w:r>
        <w:t xml:space="preserve"> </w:t>
      </w:r>
      <w:r>
        <w:rPr>
          <w:rFonts w:hint="eastAsia"/>
        </w:rPr>
        <w:t>комплексами</w:t>
      </w:r>
      <w:r>
        <w:t xml:space="preserve"> (</w:t>
      </w:r>
      <w:r>
        <w:rPr>
          <w:rFonts w:hint="eastAsia"/>
        </w:rPr>
        <w:t>на</w:t>
      </w:r>
      <w:r>
        <w:t xml:space="preserve"> </w:t>
      </w:r>
      <w:r>
        <w:rPr>
          <w:rFonts w:hint="eastAsia"/>
        </w:rPr>
        <w:t>примере</w:t>
      </w:r>
      <w:r>
        <w:t xml:space="preserve"> </w:t>
      </w:r>
      <w:r>
        <w:rPr>
          <w:rFonts w:hint="eastAsia"/>
        </w:rPr>
        <w:t>коммерческих</w:t>
      </w:r>
      <w:r>
        <w:t xml:space="preserve"> </w:t>
      </w:r>
      <w:r>
        <w:rPr>
          <w:rFonts w:hint="eastAsia"/>
        </w:rPr>
        <w:t>организаций</w:t>
      </w:r>
      <w:r>
        <w:t xml:space="preserve"> </w:t>
      </w:r>
      <w:r>
        <w:rPr>
          <w:rFonts w:hint="eastAsia"/>
        </w:rPr>
        <w:t>угольной</w:t>
      </w:r>
      <w:r>
        <w:t xml:space="preserve"> </w:t>
      </w:r>
      <w:r>
        <w:rPr>
          <w:rFonts w:hint="eastAsia"/>
        </w:rPr>
        <w:t>отрасли</w:t>
      </w:r>
      <w:r>
        <w:t>)</w:t>
      </w:r>
    </w:p>
    <w:p w14:paraId="0F99AAFB" w14:textId="77777777" w:rsidR="00554FF9" w:rsidRDefault="00554FF9" w:rsidP="00554FF9"/>
    <w:p w14:paraId="15411F2D" w14:textId="77777777" w:rsidR="00554FF9" w:rsidRDefault="00554FF9" w:rsidP="00554FF9">
      <w:r>
        <w:t xml:space="preserve">3.2 </w:t>
      </w:r>
      <w:r>
        <w:rPr>
          <w:rFonts w:hint="eastAsia"/>
        </w:rPr>
        <w:t>Интегральная</w:t>
      </w:r>
      <w:r>
        <w:t xml:space="preserve"> </w:t>
      </w:r>
      <w:r>
        <w:rPr>
          <w:rFonts w:hint="eastAsia"/>
        </w:rPr>
        <w:t>оценка</w:t>
      </w:r>
      <w:r>
        <w:t xml:space="preserve"> </w:t>
      </w:r>
      <w:r>
        <w:rPr>
          <w:rFonts w:hint="eastAsia"/>
        </w:rPr>
        <w:t>результатов</w:t>
      </w:r>
      <w:r>
        <w:t xml:space="preserve"> </w:t>
      </w:r>
      <w:r>
        <w:rPr>
          <w:rFonts w:hint="eastAsia"/>
        </w:rPr>
        <w:t>функционирования</w:t>
      </w:r>
      <w:r>
        <w:t xml:space="preserve"> </w:t>
      </w:r>
      <w:r>
        <w:rPr>
          <w:rFonts w:hint="eastAsia"/>
        </w:rPr>
        <w:t>коммерческих</w:t>
      </w:r>
      <w:r>
        <w:t xml:space="preserve"> </w:t>
      </w:r>
      <w:r>
        <w:rPr>
          <w:rFonts w:hint="eastAsia"/>
        </w:rPr>
        <w:t>организаций</w:t>
      </w:r>
      <w:r>
        <w:t xml:space="preserve"> </w:t>
      </w:r>
      <w:r>
        <w:rPr>
          <w:rFonts w:hint="eastAsia"/>
        </w:rPr>
        <w:t>как</w:t>
      </w:r>
      <w:r>
        <w:t xml:space="preserve"> </w:t>
      </w:r>
      <w:r>
        <w:rPr>
          <w:rFonts w:hint="eastAsia"/>
        </w:rPr>
        <w:t>имущественных</w:t>
      </w:r>
      <w:r>
        <w:t xml:space="preserve"> </w:t>
      </w:r>
      <w:r>
        <w:rPr>
          <w:rFonts w:hint="eastAsia"/>
        </w:rPr>
        <w:t>комплексов</w:t>
      </w:r>
      <w:r>
        <w:t xml:space="preserve"> (</w:t>
      </w:r>
      <w:r>
        <w:rPr>
          <w:rFonts w:hint="eastAsia"/>
        </w:rPr>
        <w:t>на</w:t>
      </w:r>
      <w:r>
        <w:t xml:space="preserve"> </w:t>
      </w:r>
      <w:r>
        <w:rPr>
          <w:rFonts w:hint="eastAsia"/>
        </w:rPr>
        <w:t>примере</w:t>
      </w:r>
      <w:r>
        <w:t xml:space="preserve"> </w:t>
      </w:r>
      <w:r>
        <w:rPr>
          <w:rFonts w:hint="eastAsia"/>
        </w:rPr>
        <w:t>коммерческих</w:t>
      </w:r>
      <w:r>
        <w:t xml:space="preserve"> </w:t>
      </w:r>
      <w:r>
        <w:rPr>
          <w:rFonts w:hint="eastAsia"/>
        </w:rPr>
        <w:t>организаций</w:t>
      </w:r>
      <w:r>
        <w:t xml:space="preserve"> </w:t>
      </w:r>
      <w:r>
        <w:rPr>
          <w:rFonts w:hint="eastAsia"/>
        </w:rPr>
        <w:t>угольной</w:t>
      </w:r>
      <w:r>
        <w:t xml:space="preserve"> </w:t>
      </w:r>
      <w:r>
        <w:rPr>
          <w:rFonts w:hint="eastAsia"/>
        </w:rPr>
        <w:t>отрасли</w:t>
      </w:r>
      <w:r>
        <w:t xml:space="preserve"> </w:t>
      </w:r>
      <w:r>
        <w:rPr>
          <w:rFonts w:hint="eastAsia"/>
        </w:rPr>
        <w:t>Кемеровской</w:t>
      </w:r>
      <w:r>
        <w:t xml:space="preserve"> </w:t>
      </w:r>
      <w:r>
        <w:rPr>
          <w:rFonts w:hint="eastAsia"/>
        </w:rPr>
        <w:t>области</w:t>
      </w:r>
      <w:r>
        <w:t>)</w:t>
      </w:r>
    </w:p>
    <w:p w14:paraId="7E55B977" w14:textId="77777777" w:rsidR="00554FF9" w:rsidRDefault="00554FF9" w:rsidP="00554FF9"/>
    <w:p w14:paraId="39B90C4F" w14:textId="77777777" w:rsidR="00554FF9" w:rsidRDefault="00554FF9" w:rsidP="00554FF9">
      <w:r>
        <w:t xml:space="preserve">3.3 </w:t>
      </w:r>
      <w:r>
        <w:rPr>
          <w:rFonts w:hint="eastAsia"/>
        </w:rPr>
        <w:t>Разработка</w:t>
      </w:r>
      <w:r>
        <w:t xml:space="preserve"> </w:t>
      </w:r>
      <w:r>
        <w:rPr>
          <w:rFonts w:hint="eastAsia"/>
        </w:rPr>
        <w:t>рамочного</w:t>
      </w:r>
      <w:r>
        <w:t xml:space="preserve"> </w:t>
      </w:r>
      <w:r>
        <w:rPr>
          <w:rFonts w:hint="eastAsia"/>
        </w:rPr>
        <w:t>стандарта</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корпоративной</w:t>
      </w:r>
      <w:r>
        <w:t xml:space="preserve"> </w:t>
      </w:r>
      <w:r>
        <w:rPr>
          <w:rFonts w:hint="eastAsia"/>
        </w:rPr>
        <w:t>стратегии</w:t>
      </w:r>
      <w:r>
        <w:t xml:space="preserve"> </w:t>
      </w:r>
      <w:r>
        <w:rPr>
          <w:rFonts w:hint="eastAsia"/>
        </w:rPr>
        <w:t>антикризисного</w:t>
      </w:r>
      <w:r>
        <w:t xml:space="preserve"> </w:t>
      </w:r>
      <w:r>
        <w:rPr>
          <w:rFonts w:hint="eastAsia"/>
        </w:rPr>
        <w:t>управления</w:t>
      </w:r>
      <w:r>
        <w:t xml:space="preserve"> </w:t>
      </w:r>
      <w:r>
        <w:rPr>
          <w:rFonts w:hint="eastAsia"/>
        </w:rPr>
        <w:t>коммерческой</w:t>
      </w:r>
      <w:r>
        <w:t xml:space="preserve"> </w:t>
      </w:r>
      <w:r>
        <w:rPr>
          <w:rFonts w:hint="eastAsia"/>
        </w:rPr>
        <w:t>организацией</w:t>
      </w:r>
      <w:r>
        <w:t xml:space="preserve"> </w:t>
      </w:r>
      <w:r>
        <w:rPr>
          <w:rFonts w:hint="eastAsia"/>
        </w:rPr>
        <w:t>как</w:t>
      </w:r>
      <w:r>
        <w:t xml:space="preserve"> </w:t>
      </w:r>
      <w:r>
        <w:rPr>
          <w:rFonts w:hint="eastAsia"/>
        </w:rPr>
        <w:t>имущественным</w:t>
      </w:r>
      <w:r>
        <w:t xml:space="preserve"> </w:t>
      </w:r>
      <w:r>
        <w:rPr>
          <w:rFonts w:hint="eastAsia"/>
        </w:rPr>
        <w:t>комплексом</w:t>
      </w:r>
      <w:r>
        <w:t xml:space="preserve"> </w:t>
      </w:r>
      <w:r>
        <w:rPr>
          <w:rFonts w:hint="eastAsia"/>
        </w:rPr>
        <w:t>и</w:t>
      </w:r>
      <w:r>
        <w:t xml:space="preserve"> </w:t>
      </w:r>
      <w:r>
        <w:rPr>
          <w:rFonts w:hint="eastAsia"/>
        </w:rPr>
        <w:t>практических</w:t>
      </w:r>
      <w:r>
        <w:t xml:space="preserve"> </w:t>
      </w:r>
      <w:r>
        <w:rPr>
          <w:rFonts w:hint="eastAsia"/>
        </w:rPr>
        <w:t>подходов</w:t>
      </w:r>
      <w:r>
        <w:t xml:space="preserve"> </w:t>
      </w:r>
      <w:r>
        <w:rPr>
          <w:rFonts w:hint="eastAsia"/>
        </w:rPr>
        <w:t>к</w:t>
      </w:r>
      <w:r>
        <w:t xml:space="preserve"> </w:t>
      </w:r>
      <w:r>
        <w:rPr>
          <w:rFonts w:hint="eastAsia"/>
        </w:rPr>
        <w:t>корректировке</w:t>
      </w:r>
      <w:r>
        <w:t xml:space="preserve"> </w:t>
      </w:r>
      <w:r>
        <w:rPr>
          <w:rFonts w:hint="eastAsia"/>
        </w:rPr>
        <w:t>процесса</w:t>
      </w:r>
      <w:r>
        <w:t xml:space="preserve"> </w:t>
      </w:r>
      <w:r>
        <w:rPr>
          <w:rFonts w:hint="eastAsia"/>
        </w:rPr>
        <w:t>стратегического</w:t>
      </w:r>
      <w:r>
        <w:t xml:space="preserve"> </w:t>
      </w:r>
      <w:r>
        <w:rPr>
          <w:rFonts w:hint="eastAsia"/>
        </w:rPr>
        <w:t>антикризисного</w:t>
      </w:r>
      <w:r>
        <w:t xml:space="preserve"> </w:t>
      </w:r>
      <w:r>
        <w:rPr>
          <w:rFonts w:hint="eastAsia"/>
        </w:rPr>
        <w:t>управления</w:t>
      </w:r>
    </w:p>
    <w:p w14:paraId="0B19F2C4" w14:textId="77777777" w:rsidR="00554FF9" w:rsidRDefault="00554FF9" w:rsidP="00554FF9"/>
    <w:p w14:paraId="7D83084A" w14:textId="77777777" w:rsidR="00554FF9" w:rsidRDefault="00554FF9" w:rsidP="00554FF9">
      <w:r>
        <w:rPr>
          <w:rFonts w:hint="eastAsia"/>
        </w:rPr>
        <w:t>Выводы</w:t>
      </w:r>
      <w:r>
        <w:t xml:space="preserve"> </w:t>
      </w:r>
      <w:r>
        <w:rPr>
          <w:rFonts w:hint="eastAsia"/>
        </w:rPr>
        <w:t>по</w:t>
      </w:r>
      <w:r>
        <w:t xml:space="preserve"> </w:t>
      </w:r>
      <w:r>
        <w:rPr>
          <w:rFonts w:hint="eastAsia"/>
        </w:rPr>
        <w:t>главе</w:t>
      </w:r>
      <w:r>
        <w:t xml:space="preserve"> 3</w:t>
      </w:r>
    </w:p>
    <w:p w14:paraId="26E1FCD7" w14:textId="77777777" w:rsidR="00554FF9" w:rsidRDefault="00554FF9" w:rsidP="00554FF9"/>
    <w:p w14:paraId="46AD849E" w14:textId="77777777" w:rsidR="00554FF9" w:rsidRDefault="00554FF9" w:rsidP="00554FF9">
      <w:r>
        <w:rPr>
          <w:rFonts w:hint="eastAsia"/>
        </w:rPr>
        <w:t>ЗАКЛЮЧЕНИЕ</w:t>
      </w:r>
    </w:p>
    <w:p w14:paraId="09C58A4D" w14:textId="77777777" w:rsidR="00554FF9" w:rsidRDefault="00554FF9" w:rsidP="00554FF9"/>
    <w:p w14:paraId="73338496" w14:textId="7A576AD6" w:rsidR="00554FF9" w:rsidRPr="00554FF9" w:rsidRDefault="00554FF9" w:rsidP="00554FF9">
      <w:r>
        <w:rPr>
          <w:rFonts w:hint="eastAsia"/>
        </w:rPr>
        <w:t>СПИСОК</w:t>
      </w:r>
      <w:r>
        <w:t xml:space="preserve"> </w:t>
      </w:r>
      <w:r>
        <w:rPr>
          <w:rFonts w:hint="eastAsia"/>
        </w:rPr>
        <w:t>ЛИТЕРАТУРЫ</w:t>
      </w:r>
    </w:p>
    <w:sectPr w:rsidR="00554FF9" w:rsidRPr="00554FF9" w:rsidSect="006864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0617" w14:textId="77777777" w:rsidR="0068646D" w:rsidRDefault="0068646D">
      <w:pPr>
        <w:spacing w:after="0" w:line="240" w:lineRule="auto"/>
      </w:pPr>
      <w:r>
        <w:separator/>
      </w:r>
    </w:p>
  </w:endnote>
  <w:endnote w:type="continuationSeparator" w:id="0">
    <w:p w14:paraId="1747CB64" w14:textId="77777777" w:rsidR="0068646D" w:rsidRDefault="006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7D4E" w14:textId="77777777" w:rsidR="0068646D" w:rsidRDefault="0068646D"/>
    <w:p w14:paraId="3436C2B3" w14:textId="77777777" w:rsidR="0068646D" w:rsidRDefault="0068646D"/>
    <w:p w14:paraId="33D80AB2" w14:textId="77777777" w:rsidR="0068646D" w:rsidRDefault="0068646D"/>
    <w:p w14:paraId="021F14F3" w14:textId="77777777" w:rsidR="0068646D" w:rsidRDefault="0068646D"/>
    <w:p w14:paraId="7D737049" w14:textId="77777777" w:rsidR="0068646D" w:rsidRDefault="0068646D"/>
    <w:p w14:paraId="50A7A1B3" w14:textId="77777777" w:rsidR="0068646D" w:rsidRDefault="0068646D"/>
    <w:p w14:paraId="49F32046" w14:textId="77777777" w:rsidR="0068646D" w:rsidRDefault="006864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126359" wp14:editId="5F7A3B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CE715" w14:textId="77777777" w:rsidR="0068646D" w:rsidRDefault="006864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12635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ACE715" w14:textId="77777777" w:rsidR="0068646D" w:rsidRDefault="006864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2A0BE1" w14:textId="77777777" w:rsidR="0068646D" w:rsidRDefault="0068646D"/>
    <w:p w14:paraId="5B16602C" w14:textId="77777777" w:rsidR="0068646D" w:rsidRDefault="0068646D"/>
    <w:p w14:paraId="047462FC" w14:textId="77777777" w:rsidR="0068646D" w:rsidRDefault="006864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541117" wp14:editId="07208A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B7736" w14:textId="77777777" w:rsidR="0068646D" w:rsidRDefault="0068646D"/>
                          <w:p w14:paraId="67892CC1" w14:textId="77777777" w:rsidR="0068646D" w:rsidRDefault="006864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411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2B7736" w14:textId="77777777" w:rsidR="0068646D" w:rsidRDefault="0068646D"/>
                    <w:p w14:paraId="67892CC1" w14:textId="77777777" w:rsidR="0068646D" w:rsidRDefault="006864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061FB6" w14:textId="77777777" w:rsidR="0068646D" w:rsidRDefault="0068646D"/>
    <w:p w14:paraId="05FB4B82" w14:textId="77777777" w:rsidR="0068646D" w:rsidRDefault="0068646D">
      <w:pPr>
        <w:rPr>
          <w:sz w:val="2"/>
          <w:szCs w:val="2"/>
        </w:rPr>
      </w:pPr>
    </w:p>
    <w:p w14:paraId="148C6B29" w14:textId="77777777" w:rsidR="0068646D" w:rsidRDefault="0068646D"/>
    <w:p w14:paraId="69F7B61D" w14:textId="77777777" w:rsidR="0068646D" w:rsidRDefault="0068646D">
      <w:pPr>
        <w:spacing w:after="0" w:line="240" w:lineRule="auto"/>
      </w:pPr>
    </w:p>
  </w:footnote>
  <w:footnote w:type="continuationSeparator" w:id="0">
    <w:p w14:paraId="73185817" w14:textId="77777777" w:rsidR="0068646D" w:rsidRDefault="0068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6D"/>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10052</TotalTime>
  <Pages>3</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1501</cp:revision>
  <cp:lastPrinted>2009-02-06T05:36:00Z</cp:lastPrinted>
  <dcterms:created xsi:type="dcterms:W3CDTF">2024-04-09T10:20:00Z</dcterms:created>
  <dcterms:modified xsi:type="dcterms:W3CDTF">2024-04-22T17:58:00Z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