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0119D" w14:textId="176C5D14" w:rsidR="0030580B" w:rsidRDefault="001C7020" w:rsidP="001C7020">
      <w:pPr>
        <w:rPr>
          <w:lang w:val="ru-RU"/>
        </w:rPr>
      </w:pPr>
      <w:r w:rsidRPr="001C7020">
        <w:rPr>
          <w:rFonts w:hint="eastAsia"/>
        </w:rPr>
        <w:t>Холназаров</w:t>
      </w:r>
      <w:r w:rsidRPr="001C7020">
        <w:t xml:space="preserve"> </w:t>
      </w:r>
      <w:r w:rsidRPr="001C7020">
        <w:rPr>
          <w:rFonts w:hint="eastAsia"/>
        </w:rPr>
        <w:t>Баходур</w:t>
      </w:r>
      <w:r w:rsidRPr="001C7020">
        <w:t xml:space="preserve"> </w:t>
      </w:r>
      <w:r w:rsidRPr="001C7020">
        <w:rPr>
          <w:rFonts w:hint="eastAsia"/>
        </w:rPr>
        <w:t>Махмадназарович</w:t>
      </w:r>
      <w:r>
        <w:rPr>
          <w:lang w:val="ru-RU"/>
        </w:rPr>
        <w:t xml:space="preserve"> </w:t>
      </w:r>
      <w:r w:rsidRPr="001C7020">
        <w:rPr>
          <w:rFonts w:hint="eastAsia"/>
          <w:lang w:val="ru-RU"/>
        </w:rPr>
        <w:t>Разработка</w:t>
      </w:r>
      <w:r w:rsidRPr="001C7020">
        <w:rPr>
          <w:lang w:val="ru-RU"/>
        </w:rPr>
        <w:t xml:space="preserve"> </w:t>
      </w:r>
      <w:r w:rsidRPr="001C7020">
        <w:rPr>
          <w:rFonts w:hint="eastAsia"/>
          <w:lang w:val="ru-RU"/>
        </w:rPr>
        <w:t>и</w:t>
      </w:r>
      <w:r w:rsidRPr="001C7020">
        <w:rPr>
          <w:lang w:val="ru-RU"/>
        </w:rPr>
        <w:t xml:space="preserve"> </w:t>
      </w:r>
      <w:r w:rsidRPr="001C7020">
        <w:rPr>
          <w:rFonts w:hint="eastAsia"/>
          <w:lang w:val="ru-RU"/>
        </w:rPr>
        <w:t>фармакологическое</w:t>
      </w:r>
      <w:r w:rsidRPr="001C7020">
        <w:rPr>
          <w:lang w:val="ru-RU"/>
        </w:rPr>
        <w:t xml:space="preserve"> </w:t>
      </w:r>
      <w:r w:rsidRPr="001C7020">
        <w:rPr>
          <w:rFonts w:hint="eastAsia"/>
          <w:lang w:val="ru-RU"/>
        </w:rPr>
        <w:t>исследование</w:t>
      </w:r>
      <w:r w:rsidRPr="001C7020">
        <w:rPr>
          <w:lang w:val="ru-RU"/>
        </w:rPr>
        <w:t xml:space="preserve"> </w:t>
      </w:r>
      <w:r w:rsidRPr="001C7020">
        <w:rPr>
          <w:rFonts w:hint="eastAsia"/>
          <w:lang w:val="ru-RU"/>
        </w:rPr>
        <w:t>иммуномодуляторов</w:t>
      </w:r>
      <w:r w:rsidRPr="001C7020">
        <w:rPr>
          <w:lang w:val="ru-RU"/>
        </w:rPr>
        <w:t xml:space="preserve"> </w:t>
      </w:r>
      <w:r w:rsidRPr="001C7020">
        <w:rPr>
          <w:rFonts w:hint="eastAsia"/>
          <w:lang w:val="ru-RU"/>
        </w:rPr>
        <w:t>на</w:t>
      </w:r>
      <w:r w:rsidRPr="001C7020">
        <w:rPr>
          <w:lang w:val="ru-RU"/>
        </w:rPr>
        <w:t xml:space="preserve"> </w:t>
      </w:r>
      <w:r w:rsidRPr="001C7020">
        <w:rPr>
          <w:rFonts w:hint="eastAsia"/>
          <w:lang w:val="ru-RU"/>
        </w:rPr>
        <w:t>основе</w:t>
      </w:r>
      <w:r w:rsidRPr="001C7020">
        <w:rPr>
          <w:lang w:val="ru-RU"/>
        </w:rPr>
        <w:t xml:space="preserve"> </w:t>
      </w:r>
      <w:r w:rsidRPr="001C7020">
        <w:rPr>
          <w:rFonts w:hint="eastAsia"/>
          <w:lang w:val="ru-RU"/>
        </w:rPr>
        <w:t>пептидов</w:t>
      </w:r>
      <w:r w:rsidRPr="001C7020">
        <w:rPr>
          <w:lang w:val="ru-RU"/>
        </w:rPr>
        <w:t xml:space="preserve"> </w:t>
      </w:r>
      <w:r w:rsidRPr="001C7020">
        <w:rPr>
          <w:rFonts w:hint="eastAsia"/>
          <w:lang w:val="ru-RU"/>
        </w:rPr>
        <w:t>и</w:t>
      </w:r>
      <w:r w:rsidRPr="001C7020">
        <w:rPr>
          <w:lang w:val="ru-RU"/>
        </w:rPr>
        <w:t xml:space="preserve"> </w:t>
      </w:r>
      <w:r w:rsidRPr="001C7020">
        <w:rPr>
          <w:rFonts w:hint="eastAsia"/>
          <w:lang w:val="ru-RU"/>
        </w:rPr>
        <w:t>их</w:t>
      </w:r>
      <w:r w:rsidRPr="001C7020">
        <w:rPr>
          <w:lang w:val="ru-RU"/>
        </w:rPr>
        <w:t xml:space="preserve"> </w:t>
      </w:r>
      <w:r w:rsidRPr="001C7020">
        <w:rPr>
          <w:rFonts w:hint="eastAsia"/>
          <w:lang w:val="ru-RU"/>
        </w:rPr>
        <w:t>координационных</w:t>
      </w:r>
      <w:r w:rsidRPr="001C7020">
        <w:rPr>
          <w:lang w:val="ru-RU"/>
        </w:rPr>
        <w:t xml:space="preserve"> </w:t>
      </w:r>
      <w:r w:rsidRPr="001C7020">
        <w:rPr>
          <w:rFonts w:hint="eastAsia"/>
          <w:lang w:val="ru-RU"/>
        </w:rPr>
        <w:t>соединений</w:t>
      </w:r>
      <w:r w:rsidRPr="001C7020">
        <w:rPr>
          <w:lang w:val="ru-RU"/>
        </w:rPr>
        <w:t xml:space="preserve"> </w:t>
      </w:r>
      <w:r w:rsidRPr="001C7020">
        <w:rPr>
          <w:rFonts w:hint="eastAsia"/>
          <w:lang w:val="ru-RU"/>
        </w:rPr>
        <w:t>с</w:t>
      </w:r>
      <w:r w:rsidRPr="001C7020">
        <w:rPr>
          <w:lang w:val="ru-RU"/>
        </w:rPr>
        <w:t xml:space="preserve"> </w:t>
      </w:r>
      <w:r w:rsidRPr="001C7020">
        <w:rPr>
          <w:rFonts w:hint="eastAsia"/>
          <w:lang w:val="ru-RU"/>
        </w:rPr>
        <w:t>ионом</w:t>
      </w:r>
      <w:r w:rsidRPr="001C7020">
        <w:rPr>
          <w:lang w:val="ru-RU"/>
        </w:rPr>
        <w:t xml:space="preserve"> </w:t>
      </w:r>
      <w:r w:rsidRPr="001C7020">
        <w:rPr>
          <w:rFonts w:hint="eastAsia"/>
          <w:lang w:val="ru-RU"/>
        </w:rPr>
        <w:t>железа</w:t>
      </w:r>
      <w:r w:rsidRPr="001C7020">
        <w:rPr>
          <w:lang w:val="ru-RU"/>
        </w:rPr>
        <w:t xml:space="preserve"> (II)</w:t>
      </w:r>
    </w:p>
    <w:p w14:paraId="48ED12AE" w14:textId="77777777" w:rsidR="001C7020" w:rsidRPr="001C7020" w:rsidRDefault="001C7020" w:rsidP="001C7020">
      <w:pPr>
        <w:rPr>
          <w:lang w:val="ru-RU"/>
        </w:rPr>
      </w:pPr>
      <w:r w:rsidRPr="001C7020">
        <w:rPr>
          <w:rFonts w:hint="eastAsia"/>
          <w:lang w:val="ru-RU"/>
        </w:rPr>
        <w:t>ОГЛАВЛЕНИЕ</w:t>
      </w:r>
      <w:r w:rsidRPr="001C7020">
        <w:rPr>
          <w:lang w:val="ru-RU"/>
        </w:rPr>
        <w:t xml:space="preserve"> </w:t>
      </w:r>
      <w:r w:rsidRPr="001C7020">
        <w:rPr>
          <w:rFonts w:hint="eastAsia"/>
          <w:lang w:val="ru-RU"/>
        </w:rPr>
        <w:t>ДИССЕРТАЦИИ</w:t>
      </w:r>
    </w:p>
    <w:p w14:paraId="49F2696A" w14:textId="77777777" w:rsidR="001C7020" w:rsidRPr="001C7020" w:rsidRDefault="001C7020" w:rsidP="001C7020">
      <w:pPr>
        <w:rPr>
          <w:lang w:val="ru-RU"/>
        </w:rPr>
      </w:pPr>
      <w:r w:rsidRPr="001C7020">
        <w:rPr>
          <w:rFonts w:hint="eastAsia"/>
          <w:lang w:val="ru-RU"/>
        </w:rPr>
        <w:t>доктор</w:t>
      </w:r>
      <w:r w:rsidRPr="001C7020">
        <w:rPr>
          <w:lang w:val="ru-RU"/>
        </w:rPr>
        <w:t xml:space="preserve"> </w:t>
      </w:r>
      <w:r w:rsidRPr="001C7020">
        <w:rPr>
          <w:rFonts w:hint="eastAsia"/>
          <w:lang w:val="ru-RU"/>
        </w:rPr>
        <w:t>наук</w:t>
      </w:r>
      <w:r w:rsidRPr="001C7020">
        <w:rPr>
          <w:lang w:val="ru-RU"/>
        </w:rPr>
        <w:t xml:space="preserve"> </w:t>
      </w:r>
      <w:r w:rsidRPr="001C7020">
        <w:rPr>
          <w:rFonts w:hint="eastAsia"/>
          <w:lang w:val="ru-RU"/>
        </w:rPr>
        <w:t>Холназаров</w:t>
      </w:r>
      <w:r w:rsidRPr="001C7020">
        <w:rPr>
          <w:lang w:val="ru-RU"/>
        </w:rPr>
        <w:t xml:space="preserve"> </w:t>
      </w:r>
      <w:r w:rsidRPr="001C7020">
        <w:rPr>
          <w:rFonts w:hint="eastAsia"/>
          <w:lang w:val="ru-RU"/>
        </w:rPr>
        <w:t>Баходур</w:t>
      </w:r>
      <w:r w:rsidRPr="001C7020">
        <w:rPr>
          <w:lang w:val="ru-RU"/>
        </w:rPr>
        <w:t xml:space="preserve"> </w:t>
      </w:r>
      <w:r w:rsidRPr="001C7020">
        <w:rPr>
          <w:rFonts w:hint="eastAsia"/>
          <w:lang w:val="ru-RU"/>
        </w:rPr>
        <w:t>Махмадназарович</w:t>
      </w:r>
    </w:p>
    <w:p w14:paraId="73C2D6EE" w14:textId="77777777" w:rsidR="001C7020" w:rsidRPr="001C7020" w:rsidRDefault="001C7020" w:rsidP="001C7020">
      <w:pPr>
        <w:rPr>
          <w:lang w:val="ru-RU"/>
        </w:rPr>
      </w:pPr>
      <w:r w:rsidRPr="001C7020">
        <w:rPr>
          <w:rFonts w:hint="eastAsia"/>
          <w:lang w:val="ru-RU"/>
        </w:rPr>
        <w:t>СОДЕРЖАНИЕ</w:t>
      </w:r>
    </w:p>
    <w:p w14:paraId="14BC56FC" w14:textId="77777777" w:rsidR="001C7020" w:rsidRPr="001C7020" w:rsidRDefault="001C7020" w:rsidP="001C7020">
      <w:pPr>
        <w:rPr>
          <w:lang w:val="ru-RU"/>
        </w:rPr>
      </w:pPr>
    </w:p>
    <w:p w14:paraId="1861B207" w14:textId="77777777" w:rsidR="001C7020" w:rsidRPr="001C7020" w:rsidRDefault="001C7020" w:rsidP="001C7020">
      <w:pPr>
        <w:rPr>
          <w:lang w:val="ru-RU"/>
        </w:rPr>
      </w:pPr>
      <w:r w:rsidRPr="001C7020">
        <w:rPr>
          <w:rFonts w:hint="eastAsia"/>
          <w:lang w:val="ru-RU"/>
        </w:rPr>
        <w:t>ВВЕДЕНИЕ</w:t>
      </w:r>
    </w:p>
    <w:p w14:paraId="76F77E06" w14:textId="77777777" w:rsidR="001C7020" w:rsidRPr="001C7020" w:rsidRDefault="001C7020" w:rsidP="001C7020">
      <w:pPr>
        <w:rPr>
          <w:lang w:val="ru-RU"/>
        </w:rPr>
      </w:pPr>
    </w:p>
    <w:p w14:paraId="0FAA90F6" w14:textId="77777777" w:rsidR="001C7020" w:rsidRPr="001C7020" w:rsidRDefault="001C7020" w:rsidP="001C7020">
      <w:pPr>
        <w:rPr>
          <w:lang w:val="ru-RU"/>
        </w:rPr>
      </w:pPr>
      <w:r w:rsidRPr="001C7020">
        <w:rPr>
          <w:rFonts w:hint="eastAsia"/>
          <w:lang w:val="ru-RU"/>
        </w:rPr>
        <w:t>ГЛАВА</w:t>
      </w:r>
      <w:r w:rsidRPr="001C7020">
        <w:rPr>
          <w:lang w:val="ru-RU"/>
        </w:rPr>
        <w:t xml:space="preserve"> 1. </w:t>
      </w:r>
      <w:r w:rsidRPr="001C7020">
        <w:rPr>
          <w:rFonts w:hint="eastAsia"/>
          <w:lang w:val="ru-RU"/>
        </w:rPr>
        <w:t>ОБЗОР</w:t>
      </w:r>
      <w:r w:rsidRPr="001C7020">
        <w:rPr>
          <w:lang w:val="ru-RU"/>
        </w:rPr>
        <w:t xml:space="preserve"> </w:t>
      </w:r>
      <w:r w:rsidRPr="001C7020">
        <w:rPr>
          <w:rFonts w:hint="eastAsia"/>
          <w:lang w:val="ru-RU"/>
        </w:rPr>
        <w:t>ЛИТЕРАТУРЫ</w:t>
      </w:r>
    </w:p>
    <w:p w14:paraId="1D87ECAF" w14:textId="77777777" w:rsidR="001C7020" w:rsidRPr="001C7020" w:rsidRDefault="001C7020" w:rsidP="001C7020">
      <w:pPr>
        <w:rPr>
          <w:lang w:val="ru-RU"/>
        </w:rPr>
      </w:pPr>
    </w:p>
    <w:p w14:paraId="028FBBB6" w14:textId="77777777" w:rsidR="001C7020" w:rsidRPr="001C7020" w:rsidRDefault="001C7020" w:rsidP="001C7020">
      <w:pPr>
        <w:rPr>
          <w:lang w:val="ru-RU"/>
        </w:rPr>
      </w:pPr>
      <w:r w:rsidRPr="001C7020">
        <w:rPr>
          <w:lang w:val="ru-RU"/>
        </w:rPr>
        <w:t xml:space="preserve">1.1. </w:t>
      </w:r>
      <w:r w:rsidRPr="001C7020">
        <w:rPr>
          <w:rFonts w:hint="eastAsia"/>
          <w:lang w:val="ru-RU"/>
        </w:rPr>
        <w:t>Низкомолекулярные</w:t>
      </w:r>
      <w:r w:rsidRPr="001C7020">
        <w:rPr>
          <w:lang w:val="ru-RU"/>
        </w:rPr>
        <w:t xml:space="preserve"> </w:t>
      </w:r>
      <w:r w:rsidRPr="001C7020">
        <w:rPr>
          <w:rFonts w:hint="eastAsia"/>
          <w:lang w:val="ru-RU"/>
        </w:rPr>
        <w:t>тимусные</w:t>
      </w:r>
      <w:r w:rsidRPr="001C7020">
        <w:rPr>
          <w:lang w:val="ru-RU"/>
        </w:rPr>
        <w:t xml:space="preserve"> </w:t>
      </w:r>
      <w:r w:rsidRPr="001C7020">
        <w:rPr>
          <w:rFonts w:hint="eastAsia"/>
          <w:lang w:val="ru-RU"/>
        </w:rPr>
        <w:t>пептиды</w:t>
      </w:r>
    </w:p>
    <w:p w14:paraId="5F20E931" w14:textId="77777777" w:rsidR="001C7020" w:rsidRPr="001C7020" w:rsidRDefault="001C7020" w:rsidP="001C7020">
      <w:pPr>
        <w:rPr>
          <w:lang w:val="ru-RU"/>
        </w:rPr>
      </w:pPr>
    </w:p>
    <w:p w14:paraId="0C9EDFDD" w14:textId="77777777" w:rsidR="001C7020" w:rsidRPr="001C7020" w:rsidRDefault="001C7020" w:rsidP="001C7020">
      <w:pPr>
        <w:rPr>
          <w:lang w:val="ru-RU"/>
        </w:rPr>
      </w:pPr>
      <w:r w:rsidRPr="001C7020">
        <w:rPr>
          <w:lang w:val="ru-RU"/>
        </w:rPr>
        <w:t xml:space="preserve">1.1.1. </w:t>
      </w:r>
      <w:r w:rsidRPr="001C7020">
        <w:rPr>
          <w:rFonts w:hint="eastAsia"/>
          <w:lang w:val="ru-RU"/>
        </w:rPr>
        <w:t>Биологическое</w:t>
      </w:r>
      <w:r w:rsidRPr="001C7020">
        <w:rPr>
          <w:lang w:val="ru-RU"/>
        </w:rPr>
        <w:t xml:space="preserve"> </w:t>
      </w:r>
      <w:r w:rsidRPr="001C7020">
        <w:rPr>
          <w:rFonts w:hint="eastAsia"/>
          <w:lang w:val="ru-RU"/>
        </w:rPr>
        <w:t>действие</w:t>
      </w:r>
      <w:r w:rsidRPr="001C7020">
        <w:rPr>
          <w:lang w:val="ru-RU"/>
        </w:rPr>
        <w:t xml:space="preserve"> </w:t>
      </w:r>
      <w:r w:rsidRPr="001C7020">
        <w:rPr>
          <w:rFonts w:hint="eastAsia"/>
          <w:lang w:val="ru-RU"/>
        </w:rPr>
        <w:t>тимусных</w:t>
      </w:r>
      <w:r w:rsidRPr="001C7020">
        <w:rPr>
          <w:lang w:val="ru-RU"/>
        </w:rPr>
        <w:t xml:space="preserve"> </w:t>
      </w:r>
      <w:r w:rsidRPr="001C7020">
        <w:rPr>
          <w:rFonts w:hint="eastAsia"/>
          <w:lang w:val="ru-RU"/>
        </w:rPr>
        <w:t>пептидов</w:t>
      </w:r>
    </w:p>
    <w:p w14:paraId="45FECA59" w14:textId="77777777" w:rsidR="001C7020" w:rsidRPr="001C7020" w:rsidRDefault="001C7020" w:rsidP="001C7020">
      <w:pPr>
        <w:rPr>
          <w:lang w:val="ru-RU"/>
        </w:rPr>
      </w:pPr>
    </w:p>
    <w:p w14:paraId="5AA5807D" w14:textId="77777777" w:rsidR="001C7020" w:rsidRPr="001C7020" w:rsidRDefault="001C7020" w:rsidP="001C7020">
      <w:pPr>
        <w:rPr>
          <w:lang w:val="ru-RU"/>
        </w:rPr>
      </w:pPr>
      <w:r w:rsidRPr="001C7020">
        <w:rPr>
          <w:lang w:val="ru-RU"/>
        </w:rPr>
        <w:t xml:space="preserve">1.1.2. </w:t>
      </w:r>
      <w:r w:rsidRPr="001C7020">
        <w:rPr>
          <w:rFonts w:hint="eastAsia"/>
          <w:lang w:val="ru-RU"/>
        </w:rPr>
        <w:t>Получение</w:t>
      </w:r>
      <w:r w:rsidRPr="001C7020">
        <w:rPr>
          <w:lang w:val="ru-RU"/>
        </w:rPr>
        <w:t xml:space="preserve"> </w:t>
      </w:r>
      <w:r w:rsidRPr="001C7020">
        <w:rPr>
          <w:rFonts w:hint="eastAsia"/>
          <w:lang w:val="ru-RU"/>
        </w:rPr>
        <w:t>триптофансодержащих</w:t>
      </w:r>
      <w:r w:rsidRPr="001C7020">
        <w:rPr>
          <w:lang w:val="ru-RU"/>
        </w:rPr>
        <w:t xml:space="preserve"> </w:t>
      </w:r>
      <w:r w:rsidRPr="001C7020">
        <w:rPr>
          <w:rFonts w:hint="eastAsia"/>
          <w:lang w:val="ru-RU"/>
        </w:rPr>
        <w:t>дипептидов</w:t>
      </w:r>
      <w:r w:rsidRPr="001C7020">
        <w:rPr>
          <w:lang w:val="ru-RU"/>
        </w:rPr>
        <w:t xml:space="preserve"> </w:t>
      </w:r>
      <w:r w:rsidRPr="001C7020">
        <w:rPr>
          <w:rFonts w:hint="eastAsia"/>
          <w:lang w:val="ru-RU"/>
        </w:rPr>
        <w:t>и</w:t>
      </w:r>
      <w:r w:rsidRPr="001C7020">
        <w:rPr>
          <w:lang w:val="ru-RU"/>
        </w:rPr>
        <w:t xml:space="preserve"> </w:t>
      </w:r>
      <w:r w:rsidRPr="001C7020">
        <w:rPr>
          <w:rFonts w:hint="eastAsia"/>
          <w:lang w:val="ru-RU"/>
        </w:rPr>
        <w:t>их</w:t>
      </w:r>
      <w:r w:rsidRPr="001C7020">
        <w:rPr>
          <w:lang w:val="ru-RU"/>
        </w:rPr>
        <w:t xml:space="preserve"> </w:t>
      </w:r>
      <w:r w:rsidRPr="001C7020">
        <w:rPr>
          <w:rFonts w:hint="eastAsia"/>
          <w:lang w:val="ru-RU"/>
        </w:rPr>
        <w:t>аналогов</w:t>
      </w:r>
    </w:p>
    <w:p w14:paraId="1A3F122E" w14:textId="77777777" w:rsidR="001C7020" w:rsidRPr="001C7020" w:rsidRDefault="001C7020" w:rsidP="001C7020">
      <w:pPr>
        <w:rPr>
          <w:lang w:val="ru-RU"/>
        </w:rPr>
      </w:pPr>
    </w:p>
    <w:p w14:paraId="00A92F3A" w14:textId="77777777" w:rsidR="001C7020" w:rsidRPr="001C7020" w:rsidRDefault="001C7020" w:rsidP="001C7020">
      <w:pPr>
        <w:rPr>
          <w:lang w:val="ru-RU"/>
        </w:rPr>
      </w:pPr>
      <w:r w:rsidRPr="001C7020">
        <w:rPr>
          <w:lang w:val="ru-RU"/>
        </w:rPr>
        <w:t xml:space="preserve">1.1.3. </w:t>
      </w:r>
      <w:r w:rsidRPr="001C7020">
        <w:rPr>
          <w:rFonts w:hint="eastAsia"/>
          <w:lang w:val="ru-RU"/>
        </w:rPr>
        <w:t>Применение</w:t>
      </w:r>
      <w:r w:rsidRPr="001C7020">
        <w:rPr>
          <w:lang w:val="ru-RU"/>
        </w:rPr>
        <w:t xml:space="preserve"> </w:t>
      </w:r>
      <w:r w:rsidRPr="001C7020">
        <w:rPr>
          <w:rFonts w:hint="eastAsia"/>
          <w:lang w:val="ru-RU"/>
        </w:rPr>
        <w:t>тимусных</w:t>
      </w:r>
      <w:r w:rsidRPr="001C7020">
        <w:rPr>
          <w:lang w:val="ru-RU"/>
        </w:rPr>
        <w:t xml:space="preserve"> </w:t>
      </w:r>
      <w:r w:rsidRPr="001C7020">
        <w:rPr>
          <w:rFonts w:hint="eastAsia"/>
          <w:lang w:val="ru-RU"/>
        </w:rPr>
        <w:t>пептидов</w:t>
      </w:r>
      <w:r w:rsidRPr="001C7020">
        <w:rPr>
          <w:lang w:val="ru-RU"/>
        </w:rPr>
        <w:t xml:space="preserve"> </w:t>
      </w:r>
      <w:r w:rsidRPr="001C7020">
        <w:rPr>
          <w:rFonts w:hint="eastAsia"/>
          <w:lang w:val="ru-RU"/>
        </w:rPr>
        <w:t>как</w:t>
      </w:r>
      <w:r w:rsidRPr="001C7020">
        <w:rPr>
          <w:lang w:val="ru-RU"/>
        </w:rPr>
        <w:t xml:space="preserve"> </w:t>
      </w:r>
      <w:r w:rsidRPr="001C7020">
        <w:rPr>
          <w:rFonts w:hint="eastAsia"/>
          <w:lang w:val="ru-RU"/>
        </w:rPr>
        <w:t>лекарственных</w:t>
      </w:r>
      <w:r w:rsidRPr="001C7020">
        <w:rPr>
          <w:lang w:val="ru-RU"/>
        </w:rPr>
        <w:t xml:space="preserve"> </w:t>
      </w:r>
      <w:r w:rsidRPr="001C7020">
        <w:rPr>
          <w:rFonts w:hint="eastAsia"/>
          <w:lang w:val="ru-RU"/>
        </w:rPr>
        <w:t>препаратов</w:t>
      </w:r>
    </w:p>
    <w:p w14:paraId="7585869B" w14:textId="77777777" w:rsidR="001C7020" w:rsidRPr="001C7020" w:rsidRDefault="001C7020" w:rsidP="001C7020">
      <w:pPr>
        <w:rPr>
          <w:lang w:val="ru-RU"/>
        </w:rPr>
      </w:pPr>
    </w:p>
    <w:p w14:paraId="1E89CD8A" w14:textId="77777777" w:rsidR="001C7020" w:rsidRPr="001C7020" w:rsidRDefault="001C7020" w:rsidP="001C7020">
      <w:pPr>
        <w:rPr>
          <w:lang w:val="ru-RU"/>
        </w:rPr>
      </w:pPr>
      <w:r w:rsidRPr="001C7020">
        <w:rPr>
          <w:lang w:val="ru-RU"/>
        </w:rPr>
        <w:t xml:space="preserve">1.2. </w:t>
      </w:r>
      <w:r w:rsidRPr="001C7020">
        <w:rPr>
          <w:rFonts w:hint="eastAsia"/>
          <w:lang w:val="ru-RU"/>
        </w:rPr>
        <w:t>Значение</w:t>
      </w:r>
      <w:r w:rsidRPr="001C7020">
        <w:rPr>
          <w:lang w:val="ru-RU"/>
        </w:rPr>
        <w:t xml:space="preserve"> </w:t>
      </w:r>
      <w:r w:rsidRPr="001C7020">
        <w:rPr>
          <w:rFonts w:hint="eastAsia"/>
          <w:lang w:val="ru-RU"/>
        </w:rPr>
        <w:t>железа</w:t>
      </w:r>
      <w:r w:rsidRPr="001C7020">
        <w:rPr>
          <w:lang w:val="ru-RU"/>
        </w:rPr>
        <w:t xml:space="preserve"> </w:t>
      </w:r>
      <w:r w:rsidRPr="001C7020">
        <w:rPr>
          <w:rFonts w:hint="eastAsia"/>
          <w:lang w:val="ru-RU"/>
        </w:rPr>
        <w:t>в</w:t>
      </w:r>
      <w:r w:rsidRPr="001C7020">
        <w:rPr>
          <w:lang w:val="ru-RU"/>
        </w:rPr>
        <w:t xml:space="preserve"> </w:t>
      </w:r>
      <w:r w:rsidRPr="001C7020">
        <w:rPr>
          <w:rFonts w:hint="eastAsia"/>
          <w:lang w:val="ru-RU"/>
        </w:rPr>
        <w:t>деятельности</w:t>
      </w:r>
      <w:r w:rsidRPr="001C7020">
        <w:rPr>
          <w:lang w:val="ru-RU"/>
        </w:rPr>
        <w:t xml:space="preserve"> </w:t>
      </w:r>
      <w:r w:rsidRPr="001C7020">
        <w:rPr>
          <w:rFonts w:hint="eastAsia"/>
          <w:lang w:val="ru-RU"/>
        </w:rPr>
        <w:t>организма</w:t>
      </w:r>
      <w:r w:rsidRPr="001C7020">
        <w:rPr>
          <w:lang w:val="ru-RU"/>
        </w:rPr>
        <w:t xml:space="preserve"> </w:t>
      </w:r>
      <w:r w:rsidRPr="001C7020">
        <w:rPr>
          <w:rFonts w:hint="eastAsia"/>
          <w:lang w:val="ru-RU"/>
        </w:rPr>
        <w:t>и</w:t>
      </w:r>
      <w:r w:rsidRPr="001C7020">
        <w:rPr>
          <w:lang w:val="ru-RU"/>
        </w:rPr>
        <w:t xml:space="preserve"> </w:t>
      </w:r>
      <w:r w:rsidRPr="001C7020">
        <w:rPr>
          <w:rFonts w:hint="eastAsia"/>
          <w:lang w:val="ru-RU"/>
        </w:rPr>
        <w:t>иммунной</w:t>
      </w:r>
      <w:r w:rsidRPr="001C7020">
        <w:rPr>
          <w:lang w:val="ru-RU"/>
        </w:rPr>
        <w:t xml:space="preserve"> </w:t>
      </w:r>
      <w:r w:rsidRPr="001C7020">
        <w:rPr>
          <w:rFonts w:hint="eastAsia"/>
          <w:lang w:val="ru-RU"/>
        </w:rPr>
        <w:t>системы</w:t>
      </w:r>
    </w:p>
    <w:p w14:paraId="279EF56F" w14:textId="77777777" w:rsidR="001C7020" w:rsidRPr="001C7020" w:rsidRDefault="001C7020" w:rsidP="001C7020">
      <w:pPr>
        <w:rPr>
          <w:lang w:val="ru-RU"/>
        </w:rPr>
      </w:pPr>
    </w:p>
    <w:p w14:paraId="183A760C" w14:textId="77777777" w:rsidR="001C7020" w:rsidRPr="001C7020" w:rsidRDefault="001C7020" w:rsidP="001C7020">
      <w:pPr>
        <w:rPr>
          <w:lang w:val="ru-RU"/>
        </w:rPr>
      </w:pPr>
      <w:r w:rsidRPr="001C7020">
        <w:rPr>
          <w:lang w:val="ru-RU"/>
        </w:rPr>
        <w:t xml:space="preserve">1.3. </w:t>
      </w:r>
      <w:r w:rsidRPr="001C7020">
        <w:rPr>
          <w:rFonts w:hint="eastAsia"/>
          <w:lang w:val="ru-RU"/>
        </w:rPr>
        <w:t>Биокоординационные</w:t>
      </w:r>
      <w:r w:rsidRPr="001C7020">
        <w:rPr>
          <w:lang w:val="ru-RU"/>
        </w:rPr>
        <w:t xml:space="preserve"> </w:t>
      </w:r>
      <w:r w:rsidRPr="001C7020">
        <w:rPr>
          <w:rFonts w:hint="eastAsia"/>
          <w:lang w:val="ru-RU"/>
        </w:rPr>
        <w:t>соединения</w:t>
      </w:r>
      <w:r w:rsidRPr="001C7020">
        <w:rPr>
          <w:lang w:val="ru-RU"/>
        </w:rPr>
        <w:t xml:space="preserve"> </w:t>
      </w:r>
      <w:r w:rsidRPr="001C7020">
        <w:rPr>
          <w:rFonts w:hint="eastAsia"/>
          <w:lang w:val="ru-RU"/>
        </w:rPr>
        <w:t>аминокислот</w:t>
      </w:r>
      <w:r w:rsidRPr="001C7020">
        <w:rPr>
          <w:lang w:val="ru-RU"/>
        </w:rPr>
        <w:t xml:space="preserve"> </w:t>
      </w:r>
      <w:r w:rsidRPr="001C7020">
        <w:rPr>
          <w:rFonts w:hint="eastAsia"/>
          <w:lang w:val="ru-RU"/>
        </w:rPr>
        <w:t>и</w:t>
      </w:r>
      <w:r w:rsidRPr="001C7020">
        <w:rPr>
          <w:lang w:val="ru-RU"/>
        </w:rPr>
        <w:t xml:space="preserve"> </w:t>
      </w:r>
      <w:r w:rsidRPr="001C7020">
        <w:rPr>
          <w:rFonts w:hint="eastAsia"/>
          <w:lang w:val="ru-RU"/>
        </w:rPr>
        <w:t>низкомолекулярных</w:t>
      </w:r>
      <w:r w:rsidRPr="001C7020">
        <w:rPr>
          <w:lang w:val="ru-RU"/>
        </w:rPr>
        <w:t xml:space="preserve"> </w:t>
      </w:r>
      <w:r w:rsidRPr="001C7020">
        <w:rPr>
          <w:rFonts w:hint="eastAsia"/>
          <w:lang w:val="ru-RU"/>
        </w:rPr>
        <w:t>пептидов</w:t>
      </w:r>
    </w:p>
    <w:p w14:paraId="15CF7238" w14:textId="77777777" w:rsidR="001C7020" w:rsidRPr="001C7020" w:rsidRDefault="001C7020" w:rsidP="001C7020">
      <w:pPr>
        <w:rPr>
          <w:lang w:val="ru-RU"/>
        </w:rPr>
      </w:pPr>
    </w:p>
    <w:p w14:paraId="525D893D" w14:textId="77777777" w:rsidR="001C7020" w:rsidRPr="001C7020" w:rsidRDefault="001C7020" w:rsidP="001C7020">
      <w:pPr>
        <w:rPr>
          <w:lang w:val="ru-RU"/>
        </w:rPr>
      </w:pPr>
      <w:r w:rsidRPr="001C7020">
        <w:rPr>
          <w:rFonts w:hint="eastAsia"/>
          <w:lang w:val="ru-RU"/>
        </w:rPr>
        <w:t>ГЛАВА</w:t>
      </w:r>
      <w:r w:rsidRPr="001C7020">
        <w:rPr>
          <w:lang w:val="ru-RU"/>
        </w:rPr>
        <w:t xml:space="preserve"> 2. </w:t>
      </w:r>
      <w:r w:rsidRPr="001C7020">
        <w:rPr>
          <w:rFonts w:hint="eastAsia"/>
          <w:lang w:val="ru-RU"/>
        </w:rPr>
        <w:t>МАТЕРИАЛЫ</w:t>
      </w:r>
      <w:r w:rsidRPr="001C7020">
        <w:rPr>
          <w:lang w:val="ru-RU"/>
        </w:rPr>
        <w:t xml:space="preserve"> </w:t>
      </w:r>
      <w:r w:rsidRPr="001C7020">
        <w:rPr>
          <w:rFonts w:hint="eastAsia"/>
          <w:lang w:val="ru-RU"/>
        </w:rPr>
        <w:t>И</w:t>
      </w:r>
      <w:r w:rsidRPr="001C7020">
        <w:rPr>
          <w:lang w:val="ru-RU"/>
        </w:rPr>
        <w:t xml:space="preserve"> </w:t>
      </w:r>
      <w:r w:rsidRPr="001C7020">
        <w:rPr>
          <w:rFonts w:hint="eastAsia"/>
          <w:lang w:val="ru-RU"/>
        </w:rPr>
        <w:t>МЕТОДЫ</w:t>
      </w:r>
      <w:r w:rsidRPr="001C7020">
        <w:rPr>
          <w:lang w:val="ru-RU"/>
        </w:rPr>
        <w:t xml:space="preserve"> </w:t>
      </w:r>
      <w:r w:rsidRPr="001C7020">
        <w:rPr>
          <w:rFonts w:hint="eastAsia"/>
          <w:lang w:val="ru-RU"/>
        </w:rPr>
        <w:t>ИССЛЕДОВАНИЯ</w:t>
      </w:r>
    </w:p>
    <w:p w14:paraId="6966BA28" w14:textId="77777777" w:rsidR="001C7020" w:rsidRPr="001C7020" w:rsidRDefault="001C7020" w:rsidP="001C7020">
      <w:pPr>
        <w:rPr>
          <w:lang w:val="ru-RU"/>
        </w:rPr>
      </w:pPr>
    </w:p>
    <w:p w14:paraId="250077EF" w14:textId="77777777" w:rsidR="001C7020" w:rsidRPr="001C7020" w:rsidRDefault="001C7020" w:rsidP="001C7020">
      <w:pPr>
        <w:rPr>
          <w:lang w:val="ru-RU"/>
        </w:rPr>
      </w:pPr>
      <w:r w:rsidRPr="001C7020">
        <w:rPr>
          <w:lang w:val="ru-RU"/>
        </w:rPr>
        <w:t xml:space="preserve">2.1. </w:t>
      </w:r>
      <w:r w:rsidRPr="001C7020">
        <w:rPr>
          <w:rFonts w:hint="eastAsia"/>
          <w:lang w:val="ru-RU"/>
        </w:rPr>
        <w:t>Химическая</w:t>
      </w:r>
      <w:r w:rsidRPr="001C7020">
        <w:rPr>
          <w:lang w:val="ru-RU"/>
        </w:rPr>
        <w:t xml:space="preserve"> </w:t>
      </w:r>
      <w:r w:rsidRPr="001C7020">
        <w:rPr>
          <w:rFonts w:hint="eastAsia"/>
          <w:lang w:val="ru-RU"/>
        </w:rPr>
        <w:t>часть</w:t>
      </w:r>
    </w:p>
    <w:p w14:paraId="1E05D8C7" w14:textId="77777777" w:rsidR="001C7020" w:rsidRPr="001C7020" w:rsidRDefault="001C7020" w:rsidP="001C7020">
      <w:pPr>
        <w:rPr>
          <w:lang w:val="ru-RU"/>
        </w:rPr>
      </w:pPr>
    </w:p>
    <w:p w14:paraId="615A12AC" w14:textId="77777777" w:rsidR="001C7020" w:rsidRPr="001C7020" w:rsidRDefault="001C7020" w:rsidP="001C7020">
      <w:pPr>
        <w:rPr>
          <w:lang w:val="ru-RU"/>
        </w:rPr>
      </w:pPr>
      <w:r w:rsidRPr="001C7020">
        <w:rPr>
          <w:lang w:val="ru-RU"/>
        </w:rPr>
        <w:t xml:space="preserve">2.1.1. </w:t>
      </w:r>
      <w:r w:rsidRPr="001C7020">
        <w:rPr>
          <w:rFonts w:hint="eastAsia"/>
          <w:lang w:val="ru-RU"/>
        </w:rPr>
        <w:t>Методики</w:t>
      </w:r>
      <w:r w:rsidRPr="001C7020">
        <w:rPr>
          <w:lang w:val="ru-RU"/>
        </w:rPr>
        <w:t xml:space="preserve"> </w:t>
      </w:r>
      <w:r w:rsidRPr="001C7020">
        <w:rPr>
          <w:rFonts w:hint="eastAsia"/>
          <w:lang w:val="ru-RU"/>
        </w:rPr>
        <w:t>синтеза</w:t>
      </w:r>
      <w:r w:rsidRPr="001C7020">
        <w:rPr>
          <w:lang w:val="ru-RU"/>
        </w:rPr>
        <w:t xml:space="preserve"> </w:t>
      </w:r>
      <w:r w:rsidRPr="001C7020">
        <w:rPr>
          <w:rFonts w:hint="eastAsia"/>
          <w:lang w:val="ru-RU"/>
        </w:rPr>
        <w:t>пептидов</w:t>
      </w:r>
    </w:p>
    <w:p w14:paraId="578B3C28" w14:textId="77777777" w:rsidR="001C7020" w:rsidRPr="001C7020" w:rsidRDefault="001C7020" w:rsidP="001C7020">
      <w:pPr>
        <w:rPr>
          <w:lang w:val="ru-RU"/>
        </w:rPr>
      </w:pPr>
    </w:p>
    <w:p w14:paraId="138FA50C" w14:textId="77777777" w:rsidR="001C7020" w:rsidRPr="001C7020" w:rsidRDefault="001C7020" w:rsidP="001C7020">
      <w:pPr>
        <w:rPr>
          <w:lang w:val="ru-RU"/>
        </w:rPr>
      </w:pPr>
      <w:r w:rsidRPr="001C7020">
        <w:rPr>
          <w:lang w:val="ru-RU"/>
        </w:rPr>
        <w:t xml:space="preserve">2.1.2. </w:t>
      </w:r>
      <w:r w:rsidRPr="001C7020">
        <w:rPr>
          <w:rFonts w:hint="eastAsia"/>
          <w:lang w:val="ru-RU"/>
        </w:rPr>
        <w:t>Валидация</w:t>
      </w:r>
      <w:r w:rsidRPr="001C7020">
        <w:rPr>
          <w:lang w:val="ru-RU"/>
        </w:rPr>
        <w:t xml:space="preserve"> </w:t>
      </w:r>
      <w:r w:rsidRPr="001C7020">
        <w:rPr>
          <w:rFonts w:hint="eastAsia"/>
          <w:lang w:val="ru-RU"/>
        </w:rPr>
        <w:t>методики</w:t>
      </w:r>
      <w:r w:rsidRPr="001C7020">
        <w:rPr>
          <w:lang w:val="ru-RU"/>
        </w:rPr>
        <w:t xml:space="preserve"> </w:t>
      </w:r>
      <w:r w:rsidRPr="001C7020">
        <w:rPr>
          <w:rFonts w:hint="eastAsia"/>
          <w:lang w:val="ru-RU"/>
        </w:rPr>
        <w:t>количественного</w:t>
      </w:r>
      <w:r w:rsidRPr="001C7020">
        <w:rPr>
          <w:lang w:val="ru-RU"/>
        </w:rPr>
        <w:t xml:space="preserve"> </w:t>
      </w:r>
      <w:r w:rsidRPr="001C7020">
        <w:rPr>
          <w:rFonts w:hint="eastAsia"/>
          <w:lang w:val="ru-RU"/>
        </w:rPr>
        <w:t>определения</w:t>
      </w:r>
    </w:p>
    <w:p w14:paraId="08BB8106" w14:textId="77777777" w:rsidR="001C7020" w:rsidRPr="001C7020" w:rsidRDefault="001C7020" w:rsidP="001C7020">
      <w:pPr>
        <w:rPr>
          <w:lang w:val="ru-RU"/>
        </w:rPr>
      </w:pPr>
    </w:p>
    <w:p w14:paraId="1C51777B" w14:textId="77777777" w:rsidR="001C7020" w:rsidRPr="001C7020" w:rsidRDefault="001C7020" w:rsidP="001C7020">
      <w:pPr>
        <w:rPr>
          <w:lang w:val="ru-RU"/>
        </w:rPr>
      </w:pPr>
      <w:r w:rsidRPr="001C7020">
        <w:rPr>
          <w:lang w:val="ru-RU"/>
        </w:rPr>
        <w:t xml:space="preserve">2.2. </w:t>
      </w:r>
      <w:r w:rsidRPr="001C7020">
        <w:rPr>
          <w:rFonts w:hint="eastAsia"/>
          <w:lang w:val="ru-RU"/>
        </w:rPr>
        <w:t>Фармакологическая</w:t>
      </w:r>
      <w:r w:rsidRPr="001C7020">
        <w:rPr>
          <w:lang w:val="ru-RU"/>
        </w:rPr>
        <w:t xml:space="preserve"> </w:t>
      </w:r>
      <w:r w:rsidRPr="001C7020">
        <w:rPr>
          <w:rFonts w:hint="eastAsia"/>
          <w:lang w:val="ru-RU"/>
        </w:rPr>
        <w:t>часть</w:t>
      </w:r>
    </w:p>
    <w:p w14:paraId="7C617B47" w14:textId="77777777" w:rsidR="001C7020" w:rsidRPr="001C7020" w:rsidRDefault="001C7020" w:rsidP="001C7020">
      <w:pPr>
        <w:rPr>
          <w:lang w:val="ru-RU"/>
        </w:rPr>
      </w:pPr>
    </w:p>
    <w:p w14:paraId="42C34B94" w14:textId="77777777" w:rsidR="001C7020" w:rsidRPr="001C7020" w:rsidRDefault="001C7020" w:rsidP="001C7020">
      <w:pPr>
        <w:rPr>
          <w:lang w:val="ru-RU"/>
        </w:rPr>
      </w:pPr>
      <w:r w:rsidRPr="001C7020">
        <w:rPr>
          <w:lang w:val="ru-RU"/>
        </w:rPr>
        <w:t xml:space="preserve">2.2.1. </w:t>
      </w:r>
      <w:r w:rsidRPr="001C7020">
        <w:rPr>
          <w:rFonts w:hint="eastAsia"/>
          <w:lang w:val="ru-RU"/>
        </w:rPr>
        <w:t>Исследование</w:t>
      </w:r>
      <w:r w:rsidRPr="001C7020">
        <w:rPr>
          <w:lang w:val="ru-RU"/>
        </w:rPr>
        <w:t xml:space="preserve"> </w:t>
      </w:r>
      <w:r w:rsidRPr="001C7020">
        <w:rPr>
          <w:rFonts w:hint="eastAsia"/>
          <w:lang w:val="ru-RU"/>
        </w:rPr>
        <w:t>фармакологической</w:t>
      </w:r>
      <w:r w:rsidRPr="001C7020">
        <w:rPr>
          <w:lang w:val="ru-RU"/>
        </w:rPr>
        <w:t xml:space="preserve"> (</w:t>
      </w:r>
      <w:r w:rsidRPr="001C7020">
        <w:rPr>
          <w:rFonts w:hint="eastAsia"/>
          <w:lang w:val="ru-RU"/>
        </w:rPr>
        <w:t>иммунотропной</w:t>
      </w:r>
      <w:r w:rsidRPr="001C7020">
        <w:rPr>
          <w:lang w:val="ru-RU"/>
        </w:rPr>
        <w:t xml:space="preserve">) </w:t>
      </w:r>
      <w:r w:rsidRPr="001C7020">
        <w:rPr>
          <w:rFonts w:hint="eastAsia"/>
          <w:lang w:val="ru-RU"/>
        </w:rPr>
        <w:t>активности</w:t>
      </w:r>
      <w:r w:rsidRPr="001C7020">
        <w:rPr>
          <w:lang w:val="ru-RU"/>
        </w:rPr>
        <w:t xml:space="preserve"> </w:t>
      </w:r>
      <w:r w:rsidRPr="001C7020">
        <w:rPr>
          <w:rFonts w:hint="eastAsia"/>
          <w:lang w:val="ru-RU"/>
        </w:rPr>
        <w:t>тимофера</w:t>
      </w:r>
    </w:p>
    <w:p w14:paraId="59373F1C" w14:textId="77777777" w:rsidR="001C7020" w:rsidRPr="001C7020" w:rsidRDefault="001C7020" w:rsidP="001C7020">
      <w:pPr>
        <w:rPr>
          <w:lang w:val="ru-RU"/>
        </w:rPr>
      </w:pPr>
    </w:p>
    <w:p w14:paraId="377D06EA" w14:textId="77777777" w:rsidR="001C7020" w:rsidRPr="001C7020" w:rsidRDefault="001C7020" w:rsidP="001C7020">
      <w:pPr>
        <w:rPr>
          <w:lang w:val="ru-RU"/>
        </w:rPr>
      </w:pPr>
      <w:r w:rsidRPr="001C7020">
        <w:rPr>
          <w:lang w:val="ru-RU"/>
        </w:rPr>
        <w:t xml:space="preserve">2.2.2. </w:t>
      </w:r>
      <w:r w:rsidRPr="001C7020">
        <w:rPr>
          <w:rFonts w:hint="eastAsia"/>
          <w:lang w:val="ru-RU"/>
        </w:rPr>
        <w:t>Изучение</w:t>
      </w:r>
      <w:r w:rsidRPr="001C7020">
        <w:rPr>
          <w:lang w:val="ru-RU"/>
        </w:rPr>
        <w:t xml:space="preserve"> </w:t>
      </w:r>
      <w:r w:rsidRPr="001C7020">
        <w:rPr>
          <w:rFonts w:hint="eastAsia"/>
          <w:lang w:val="ru-RU"/>
        </w:rPr>
        <w:t>токсических</w:t>
      </w:r>
      <w:r w:rsidRPr="001C7020">
        <w:rPr>
          <w:lang w:val="ru-RU"/>
        </w:rPr>
        <w:t xml:space="preserve"> </w:t>
      </w:r>
      <w:r w:rsidRPr="001C7020">
        <w:rPr>
          <w:rFonts w:hint="eastAsia"/>
          <w:lang w:val="ru-RU"/>
        </w:rPr>
        <w:t>свойств</w:t>
      </w:r>
      <w:r w:rsidRPr="001C7020">
        <w:rPr>
          <w:lang w:val="ru-RU"/>
        </w:rPr>
        <w:t xml:space="preserve"> </w:t>
      </w:r>
      <w:r w:rsidRPr="001C7020">
        <w:rPr>
          <w:rFonts w:hint="eastAsia"/>
          <w:lang w:val="ru-RU"/>
        </w:rPr>
        <w:t>тимофера</w:t>
      </w:r>
    </w:p>
    <w:p w14:paraId="527F0E82" w14:textId="77777777" w:rsidR="001C7020" w:rsidRPr="001C7020" w:rsidRDefault="001C7020" w:rsidP="001C7020">
      <w:pPr>
        <w:rPr>
          <w:lang w:val="ru-RU"/>
        </w:rPr>
      </w:pPr>
    </w:p>
    <w:p w14:paraId="6F5C6059" w14:textId="77777777" w:rsidR="001C7020" w:rsidRPr="001C7020" w:rsidRDefault="001C7020" w:rsidP="001C7020">
      <w:pPr>
        <w:rPr>
          <w:lang w:val="ru-RU"/>
        </w:rPr>
      </w:pPr>
      <w:r w:rsidRPr="001C7020">
        <w:rPr>
          <w:lang w:val="ru-RU"/>
        </w:rPr>
        <w:t xml:space="preserve">2.2.3. </w:t>
      </w:r>
      <w:r w:rsidRPr="001C7020">
        <w:rPr>
          <w:rFonts w:hint="eastAsia"/>
          <w:lang w:val="ru-RU"/>
        </w:rPr>
        <w:t>Статистическая</w:t>
      </w:r>
      <w:r w:rsidRPr="001C7020">
        <w:rPr>
          <w:lang w:val="ru-RU"/>
        </w:rPr>
        <w:t xml:space="preserve"> </w:t>
      </w:r>
      <w:r w:rsidRPr="001C7020">
        <w:rPr>
          <w:rFonts w:hint="eastAsia"/>
          <w:lang w:val="ru-RU"/>
        </w:rPr>
        <w:t>обработка</w:t>
      </w:r>
      <w:r w:rsidRPr="001C7020">
        <w:rPr>
          <w:lang w:val="ru-RU"/>
        </w:rPr>
        <w:t xml:space="preserve"> </w:t>
      </w:r>
      <w:r w:rsidRPr="001C7020">
        <w:rPr>
          <w:rFonts w:hint="eastAsia"/>
          <w:lang w:val="ru-RU"/>
        </w:rPr>
        <w:t>данных</w:t>
      </w:r>
    </w:p>
    <w:p w14:paraId="45E92F57" w14:textId="77777777" w:rsidR="001C7020" w:rsidRPr="001C7020" w:rsidRDefault="001C7020" w:rsidP="001C7020">
      <w:pPr>
        <w:rPr>
          <w:lang w:val="ru-RU"/>
        </w:rPr>
      </w:pPr>
    </w:p>
    <w:p w14:paraId="1DCA03EF" w14:textId="77777777" w:rsidR="001C7020" w:rsidRPr="001C7020" w:rsidRDefault="001C7020" w:rsidP="001C7020">
      <w:pPr>
        <w:rPr>
          <w:lang w:val="ru-RU"/>
        </w:rPr>
      </w:pPr>
      <w:r w:rsidRPr="001C7020">
        <w:rPr>
          <w:rFonts w:hint="eastAsia"/>
          <w:lang w:val="ru-RU"/>
        </w:rPr>
        <w:t>ГЛАВА</w:t>
      </w:r>
      <w:r w:rsidRPr="001C7020">
        <w:rPr>
          <w:lang w:val="ru-RU"/>
        </w:rPr>
        <w:t xml:space="preserve"> 3. </w:t>
      </w:r>
      <w:r w:rsidRPr="001C7020">
        <w:rPr>
          <w:rFonts w:hint="eastAsia"/>
          <w:lang w:val="ru-RU"/>
        </w:rPr>
        <w:t>ПОЛУЧЕНИЕ</w:t>
      </w:r>
      <w:r w:rsidRPr="001C7020">
        <w:rPr>
          <w:lang w:val="ru-RU"/>
        </w:rPr>
        <w:t xml:space="preserve"> </w:t>
      </w:r>
      <w:r w:rsidRPr="001C7020">
        <w:rPr>
          <w:rFonts w:hint="eastAsia"/>
          <w:lang w:val="ru-RU"/>
        </w:rPr>
        <w:t>И</w:t>
      </w:r>
      <w:r w:rsidRPr="001C7020">
        <w:rPr>
          <w:lang w:val="ru-RU"/>
        </w:rPr>
        <w:t xml:space="preserve"> </w:t>
      </w:r>
      <w:r w:rsidRPr="001C7020">
        <w:rPr>
          <w:rFonts w:hint="eastAsia"/>
          <w:lang w:val="ru-RU"/>
        </w:rPr>
        <w:t>ИЗУЧЕНИЕ</w:t>
      </w:r>
      <w:r w:rsidRPr="001C7020">
        <w:rPr>
          <w:lang w:val="ru-RU"/>
        </w:rPr>
        <w:t xml:space="preserve"> </w:t>
      </w:r>
      <w:r w:rsidRPr="001C7020">
        <w:rPr>
          <w:rFonts w:hint="eastAsia"/>
          <w:lang w:val="ru-RU"/>
        </w:rPr>
        <w:t>АКТИВНОСТИ</w:t>
      </w:r>
    </w:p>
    <w:p w14:paraId="6A05ADCE" w14:textId="77777777" w:rsidR="001C7020" w:rsidRPr="001C7020" w:rsidRDefault="001C7020" w:rsidP="001C7020">
      <w:pPr>
        <w:rPr>
          <w:lang w:val="ru-RU"/>
        </w:rPr>
      </w:pPr>
    </w:p>
    <w:p w14:paraId="76E9AAB3" w14:textId="77777777" w:rsidR="001C7020" w:rsidRPr="001C7020" w:rsidRDefault="001C7020" w:rsidP="001C7020">
      <w:pPr>
        <w:rPr>
          <w:lang w:val="ru-RU"/>
        </w:rPr>
      </w:pPr>
      <w:r w:rsidRPr="001C7020">
        <w:rPr>
          <w:rFonts w:hint="eastAsia"/>
          <w:lang w:val="ru-RU"/>
        </w:rPr>
        <w:t>ПОТЕНЦИАЛЬНО</w:t>
      </w:r>
      <w:r w:rsidRPr="001C7020">
        <w:rPr>
          <w:lang w:val="ru-RU"/>
        </w:rPr>
        <w:t xml:space="preserve"> </w:t>
      </w:r>
      <w:r w:rsidRPr="001C7020">
        <w:rPr>
          <w:rFonts w:hint="eastAsia"/>
          <w:lang w:val="ru-RU"/>
        </w:rPr>
        <w:t>ИММУНОАКТИВНЫХ</w:t>
      </w:r>
      <w:r w:rsidRPr="001C7020">
        <w:rPr>
          <w:lang w:val="ru-RU"/>
        </w:rPr>
        <w:t xml:space="preserve"> </w:t>
      </w:r>
      <w:r w:rsidRPr="001C7020">
        <w:rPr>
          <w:rFonts w:hint="eastAsia"/>
          <w:lang w:val="ru-RU"/>
        </w:rPr>
        <w:t>ПЕПТИДОВ</w:t>
      </w:r>
    </w:p>
    <w:p w14:paraId="7D468052" w14:textId="77777777" w:rsidR="001C7020" w:rsidRPr="001C7020" w:rsidRDefault="001C7020" w:rsidP="001C7020">
      <w:pPr>
        <w:rPr>
          <w:lang w:val="ru-RU"/>
        </w:rPr>
      </w:pPr>
    </w:p>
    <w:p w14:paraId="14B5CE31" w14:textId="77777777" w:rsidR="001C7020" w:rsidRPr="001C7020" w:rsidRDefault="001C7020" w:rsidP="001C7020">
      <w:pPr>
        <w:rPr>
          <w:lang w:val="ru-RU"/>
        </w:rPr>
      </w:pPr>
      <w:r w:rsidRPr="001C7020">
        <w:rPr>
          <w:lang w:val="ru-RU"/>
        </w:rPr>
        <w:t xml:space="preserve">3.1. </w:t>
      </w:r>
      <w:r w:rsidRPr="001C7020">
        <w:rPr>
          <w:rFonts w:hint="eastAsia"/>
          <w:lang w:val="ru-RU"/>
        </w:rPr>
        <w:t>Синтез</w:t>
      </w:r>
      <w:r w:rsidRPr="001C7020">
        <w:rPr>
          <w:lang w:val="ru-RU"/>
        </w:rPr>
        <w:t xml:space="preserve"> </w:t>
      </w:r>
      <w:r w:rsidRPr="001C7020">
        <w:rPr>
          <w:rFonts w:hint="eastAsia"/>
          <w:lang w:val="ru-RU"/>
        </w:rPr>
        <w:t>триптофансодержащих</w:t>
      </w:r>
      <w:r w:rsidRPr="001C7020">
        <w:rPr>
          <w:lang w:val="ru-RU"/>
        </w:rPr>
        <w:t xml:space="preserve"> </w:t>
      </w:r>
      <w:r w:rsidRPr="001C7020">
        <w:rPr>
          <w:rFonts w:hint="eastAsia"/>
          <w:lang w:val="ru-RU"/>
        </w:rPr>
        <w:t>дипептидов</w:t>
      </w:r>
    </w:p>
    <w:p w14:paraId="1DB3DFC8" w14:textId="77777777" w:rsidR="001C7020" w:rsidRPr="001C7020" w:rsidRDefault="001C7020" w:rsidP="001C7020">
      <w:pPr>
        <w:rPr>
          <w:lang w:val="ru-RU"/>
        </w:rPr>
      </w:pPr>
    </w:p>
    <w:p w14:paraId="189CB50E" w14:textId="77777777" w:rsidR="001C7020" w:rsidRPr="001C7020" w:rsidRDefault="001C7020" w:rsidP="001C7020">
      <w:pPr>
        <w:rPr>
          <w:lang w:val="ru-RU"/>
        </w:rPr>
      </w:pPr>
      <w:r w:rsidRPr="001C7020">
        <w:rPr>
          <w:lang w:val="ru-RU"/>
        </w:rPr>
        <w:t xml:space="preserve">3.2. </w:t>
      </w:r>
      <w:r w:rsidRPr="001C7020">
        <w:rPr>
          <w:rFonts w:hint="eastAsia"/>
          <w:lang w:val="ru-RU"/>
        </w:rPr>
        <w:t>Оценка</w:t>
      </w:r>
      <w:r w:rsidRPr="001C7020">
        <w:rPr>
          <w:lang w:val="ru-RU"/>
        </w:rPr>
        <w:t xml:space="preserve"> </w:t>
      </w:r>
      <w:r w:rsidRPr="001C7020">
        <w:rPr>
          <w:rFonts w:hint="eastAsia"/>
          <w:lang w:val="ru-RU"/>
        </w:rPr>
        <w:t>полученных</w:t>
      </w:r>
      <w:r w:rsidRPr="001C7020">
        <w:rPr>
          <w:lang w:val="ru-RU"/>
        </w:rPr>
        <w:t xml:space="preserve"> </w:t>
      </w:r>
      <w:r w:rsidRPr="001C7020">
        <w:rPr>
          <w:rFonts w:hint="eastAsia"/>
          <w:lang w:val="ru-RU"/>
        </w:rPr>
        <w:t>продуктов</w:t>
      </w:r>
      <w:r w:rsidRPr="001C7020">
        <w:rPr>
          <w:lang w:val="ru-RU"/>
        </w:rPr>
        <w:t xml:space="preserve"> </w:t>
      </w:r>
      <w:r w:rsidRPr="001C7020">
        <w:rPr>
          <w:rFonts w:hint="eastAsia"/>
          <w:lang w:val="ru-RU"/>
        </w:rPr>
        <w:t>синтеза</w:t>
      </w:r>
      <w:r w:rsidRPr="001C7020">
        <w:rPr>
          <w:lang w:val="ru-RU"/>
        </w:rPr>
        <w:t xml:space="preserve">: </w:t>
      </w:r>
      <w:r w:rsidRPr="001C7020">
        <w:rPr>
          <w:rFonts w:hint="eastAsia"/>
          <w:lang w:val="ru-RU"/>
        </w:rPr>
        <w:t>физико</w:t>
      </w:r>
      <w:r w:rsidRPr="001C7020">
        <w:rPr>
          <w:lang w:val="ru-RU"/>
        </w:rPr>
        <w:t>-</w:t>
      </w:r>
      <w:r w:rsidRPr="001C7020">
        <w:rPr>
          <w:rFonts w:hint="eastAsia"/>
          <w:lang w:val="ru-RU"/>
        </w:rPr>
        <w:t>химические</w:t>
      </w:r>
      <w:r w:rsidRPr="001C7020">
        <w:rPr>
          <w:lang w:val="ru-RU"/>
        </w:rPr>
        <w:t xml:space="preserve"> </w:t>
      </w:r>
      <w:r w:rsidRPr="001C7020">
        <w:rPr>
          <w:rFonts w:hint="eastAsia"/>
          <w:lang w:val="ru-RU"/>
        </w:rPr>
        <w:t>свойства</w:t>
      </w:r>
      <w:r w:rsidRPr="001C7020">
        <w:rPr>
          <w:lang w:val="ru-RU"/>
        </w:rPr>
        <w:t xml:space="preserve">, </w:t>
      </w:r>
      <w:r w:rsidRPr="001C7020">
        <w:rPr>
          <w:rFonts w:hint="eastAsia"/>
          <w:lang w:val="ru-RU"/>
        </w:rPr>
        <w:t>фармакологическая</w:t>
      </w:r>
      <w:r w:rsidRPr="001C7020">
        <w:rPr>
          <w:lang w:val="ru-RU"/>
        </w:rPr>
        <w:t xml:space="preserve"> </w:t>
      </w:r>
      <w:r w:rsidRPr="001C7020">
        <w:rPr>
          <w:rFonts w:hint="eastAsia"/>
          <w:lang w:val="ru-RU"/>
        </w:rPr>
        <w:t>характеристика</w:t>
      </w:r>
    </w:p>
    <w:p w14:paraId="4EDA92CE" w14:textId="77777777" w:rsidR="001C7020" w:rsidRPr="001C7020" w:rsidRDefault="001C7020" w:rsidP="001C7020">
      <w:pPr>
        <w:rPr>
          <w:lang w:val="ru-RU"/>
        </w:rPr>
      </w:pPr>
    </w:p>
    <w:p w14:paraId="323ED5EF" w14:textId="77777777" w:rsidR="001C7020" w:rsidRPr="001C7020" w:rsidRDefault="001C7020" w:rsidP="001C7020">
      <w:pPr>
        <w:rPr>
          <w:lang w:val="ru-RU"/>
        </w:rPr>
      </w:pPr>
      <w:r w:rsidRPr="001C7020">
        <w:rPr>
          <w:lang w:val="ru-RU"/>
        </w:rPr>
        <w:t xml:space="preserve">3.3. </w:t>
      </w:r>
      <w:r w:rsidRPr="001C7020">
        <w:rPr>
          <w:rFonts w:hint="eastAsia"/>
          <w:lang w:val="ru-RU"/>
        </w:rPr>
        <w:t>Синтез</w:t>
      </w:r>
      <w:r w:rsidRPr="001C7020">
        <w:rPr>
          <w:lang w:val="ru-RU"/>
        </w:rPr>
        <w:t xml:space="preserve"> </w:t>
      </w:r>
      <w:r w:rsidRPr="001C7020">
        <w:rPr>
          <w:rFonts w:hint="eastAsia"/>
          <w:lang w:val="ru-RU"/>
        </w:rPr>
        <w:t>тирозинсодержащих</w:t>
      </w:r>
      <w:r w:rsidRPr="001C7020">
        <w:rPr>
          <w:lang w:val="ru-RU"/>
        </w:rPr>
        <w:t xml:space="preserve"> </w:t>
      </w:r>
      <w:r w:rsidRPr="001C7020">
        <w:rPr>
          <w:rFonts w:hint="eastAsia"/>
          <w:lang w:val="ru-RU"/>
        </w:rPr>
        <w:t>тетрапептидов</w:t>
      </w:r>
    </w:p>
    <w:p w14:paraId="2FA1F749" w14:textId="77777777" w:rsidR="001C7020" w:rsidRPr="001C7020" w:rsidRDefault="001C7020" w:rsidP="001C7020">
      <w:pPr>
        <w:rPr>
          <w:lang w:val="ru-RU"/>
        </w:rPr>
      </w:pPr>
    </w:p>
    <w:p w14:paraId="73986D9A" w14:textId="77777777" w:rsidR="001C7020" w:rsidRPr="001C7020" w:rsidRDefault="001C7020" w:rsidP="001C7020">
      <w:pPr>
        <w:rPr>
          <w:lang w:val="ru-RU"/>
        </w:rPr>
      </w:pPr>
      <w:r w:rsidRPr="001C7020">
        <w:rPr>
          <w:lang w:val="ru-RU"/>
        </w:rPr>
        <w:t xml:space="preserve">3.4. </w:t>
      </w:r>
      <w:r w:rsidRPr="001C7020">
        <w:rPr>
          <w:rFonts w:hint="eastAsia"/>
          <w:lang w:val="ru-RU"/>
        </w:rPr>
        <w:t>Синтез</w:t>
      </w:r>
      <w:r w:rsidRPr="001C7020">
        <w:rPr>
          <w:lang w:val="ru-RU"/>
        </w:rPr>
        <w:t xml:space="preserve"> </w:t>
      </w:r>
      <w:r w:rsidRPr="001C7020">
        <w:rPr>
          <w:rFonts w:hint="eastAsia"/>
          <w:lang w:val="ru-RU"/>
        </w:rPr>
        <w:t>лизинсодержащих</w:t>
      </w:r>
      <w:r w:rsidRPr="001C7020">
        <w:rPr>
          <w:lang w:val="ru-RU"/>
        </w:rPr>
        <w:t xml:space="preserve"> </w:t>
      </w:r>
      <w:r w:rsidRPr="001C7020">
        <w:rPr>
          <w:rFonts w:hint="eastAsia"/>
          <w:lang w:val="ru-RU"/>
        </w:rPr>
        <w:t>тетрапептидов</w:t>
      </w:r>
    </w:p>
    <w:p w14:paraId="39B1B517" w14:textId="77777777" w:rsidR="001C7020" w:rsidRPr="001C7020" w:rsidRDefault="001C7020" w:rsidP="001C7020">
      <w:pPr>
        <w:rPr>
          <w:lang w:val="ru-RU"/>
        </w:rPr>
      </w:pPr>
    </w:p>
    <w:p w14:paraId="717D0ED7" w14:textId="77777777" w:rsidR="001C7020" w:rsidRPr="001C7020" w:rsidRDefault="001C7020" w:rsidP="001C7020">
      <w:pPr>
        <w:rPr>
          <w:lang w:val="ru-RU"/>
        </w:rPr>
      </w:pPr>
      <w:r w:rsidRPr="001C7020">
        <w:rPr>
          <w:lang w:val="ru-RU"/>
        </w:rPr>
        <w:t xml:space="preserve">3.5. </w:t>
      </w:r>
      <w:r w:rsidRPr="001C7020">
        <w:rPr>
          <w:rFonts w:hint="eastAsia"/>
          <w:lang w:val="ru-RU"/>
        </w:rPr>
        <w:t>Иммуностимулирующая</w:t>
      </w:r>
      <w:r w:rsidRPr="001C7020">
        <w:rPr>
          <w:lang w:val="ru-RU"/>
        </w:rPr>
        <w:t xml:space="preserve"> </w:t>
      </w:r>
      <w:r w:rsidRPr="001C7020">
        <w:rPr>
          <w:rFonts w:hint="eastAsia"/>
          <w:lang w:val="ru-RU"/>
        </w:rPr>
        <w:t>активность</w:t>
      </w:r>
      <w:r w:rsidRPr="001C7020">
        <w:rPr>
          <w:lang w:val="ru-RU"/>
        </w:rPr>
        <w:t xml:space="preserve"> </w:t>
      </w:r>
      <w:r w:rsidRPr="001C7020">
        <w:rPr>
          <w:rFonts w:hint="eastAsia"/>
          <w:lang w:val="ru-RU"/>
        </w:rPr>
        <w:t>синтезированных</w:t>
      </w:r>
      <w:r w:rsidRPr="001C7020">
        <w:rPr>
          <w:lang w:val="ru-RU"/>
        </w:rPr>
        <w:t xml:space="preserve"> </w:t>
      </w:r>
      <w:r w:rsidRPr="001C7020">
        <w:rPr>
          <w:rFonts w:hint="eastAsia"/>
          <w:lang w:val="ru-RU"/>
        </w:rPr>
        <w:t>пептидов</w:t>
      </w:r>
    </w:p>
    <w:p w14:paraId="65AF45FD" w14:textId="77777777" w:rsidR="001C7020" w:rsidRPr="001C7020" w:rsidRDefault="001C7020" w:rsidP="001C7020">
      <w:pPr>
        <w:rPr>
          <w:lang w:val="ru-RU"/>
        </w:rPr>
      </w:pPr>
    </w:p>
    <w:p w14:paraId="101CECBB" w14:textId="77777777" w:rsidR="001C7020" w:rsidRPr="001C7020" w:rsidRDefault="001C7020" w:rsidP="001C7020">
      <w:pPr>
        <w:rPr>
          <w:lang w:val="ru-RU"/>
        </w:rPr>
      </w:pPr>
      <w:r w:rsidRPr="001C7020">
        <w:rPr>
          <w:lang w:val="ru-RU"/>
        </w:rPr>
        <w:t xml:space="preserve">3.6. </w:t>
      </w:r>
      <w:r w:rsidRPr="001C7020">
        <w:rPr>
          <w:rFonts w:hint="eastAsia"/>
          <w:lang w:val="ru-RU"/>
        </w:rPr>
        <w:t>Оценка</w:t>
      </w:r>
      <w:r w:rsidRPr="001C7020">
        <w:rPr>
          <w:lang w:val="ru-RU"/>
        </w:rPr>
        <w:t xml:space="preserve"> </w:t>
      </w:r>
      <w:r w:rsidRPr="001C7020">
        <w:rPr>
          <w:rFonts w:hint="eastAsia"/>
          <w:lang w:val="ru-RU"/>
        </w:rPr>
        <w:t>токсичности</w:t>
      </w:r>
      <w:r w:rsidRPr="001C7020">
        <w:rPr>
          <w:lang w:val="ru-RU"/>
        </w:rPr>
        <w:t xml:space="preserve"> </w:t>
      </w:r>
      <w:r w:rsidRPr="001C7020">
        <w:rPr>
          <w:rFonts w:hint="eastAsia"/>
          <w:lang w:val="ru-RU"/>
        </w:rPr>
        <w:t>синтезированных</w:t>
      </w:r>
      <w:r w:rsidRPr="001C7020">
        <w:rPr>
          <w:lang w:val="ru-RU"/>
        </w:rPr>
        <w:t xml:space="preserve"> </w:t>
      </w:r>
      <w:r w:rsidRPr="001C7020">
        <w:rPr>
          <w:rFonts w:hint="eastAsia"/>
          <w:lang w:val="ru-RU"/>
        </w:rPr>
        <w:t>пептидов</w:t>
      </w:r>
    </w:p>
    <w:p w14:paraId="40B2720A" w14:textId="77777777" w:rsidR="001C7020" w:rsidRPr="001C7020" w:rsidRDefault="001C7020" w:rsidP="001C7020">
      <w:pPr>
        <w:rPr>
          <w:lang w:val="ru-RU"/>
        </w:rPr>
      </w:pPr>
    </w:p>
    <w:p w14:paraId="18CDB4A4" w14:textId="77777777" w:rsidR="001C7020" w:rsidRPr="001C7020" w:rsidRDefault="001C7020" w:rsidP="001C7020">
      <w:pPr>
        <w:rPr>
          <w:lang w:val="ru-RU"/>
        </w:rPr>
      </w:pPr>
      <w:r w:rsidRPr="001C7020">
        <w:rPr>
          <w:lang w:val="ru-RU"/>
        </w:rPr>
        <w:lastRenderedPageBreak/>
        <w:t xml:space="preserve">3.7. </w:t>
      </w:r>
      <w:r w:rsidRPr="001C7020">
        <w:rPr>
          <w:rFonts w:hint="eastAsia"/>
          <w:lang w:val="ru-RU"/>
        </w:rPr>
        <w:t>Обсуждение</w:t>
      </w:r>
      <w:r w:rsidRPr="001C7020">
        <w:rPr>
          <w:lang w:val="ru-RU"/>
        </w:rPr>
        <w:t xml:space="preserve"> </w:t>
      </w:r>
      <w:r w:rsidRPr="001C7020">
        <w:rPr>
          <w:rFonts w:hint="eastAsia"/>
          <w:lang w:val="ru-RU"/>
        </w:rPr>
        <w:t>результатов</w:t>
      </w:r>
      <w:r w:rsidRPr="001C7020">
        <w:rPr>
          <w:lang w:val="ru-RU"/>
        </w:rPr>
        <w:t xml:space="preserve"> </w:t>
      </w:r>
      <w:r w:rsidRPr="001C7020">
        <w:rPr>
          <w:rFonts w:hint="eastAsia"/>
          <w:lang w:val="ru-RU"/>
        </w:rPr>
        <w:t>по</w:t>
      </w:r>
      <w:r w:rsidRPr="001C7020">
        <w:rPr>
          <w:lang w:val="ru-RU"/>
        </w:rPr>
        <w:t xml:space="preserve"> </w:t>
      </w:r>
      <w:r w:rsidRPr="001C7020">
        <w:rPr>
          <w:rFonts w:hint="eastAsia"/>
          <w:lang w:val="ru-RU"/>
        </w:rPr>
        <w:t>синтезу</w:t>
      </w:r>
      <w:r w:rsidRPr="001C7020">
        <w:rPr>
          <w:lang w:val="ru-RU"/>
        </w:rPr>
        <w:t xml:space="preserve"> </w:t>
      </w:r>
      <w:r w:rsidRPr="001C7020">
        <w:rPr>
          <w:rFonts w:hint="eastAsia"/>
          <w:lang w:val="ru-RU"/>
        </w:rPr>
        <w:t>пептидов</w:t>
      </w:r>
    </w:p>
    <w:p w14:paraId="2697A43D" w14:textId="77777777" w:rsidR="001C7020" w:rsidRPr="001C7020" w:rsidRDefault="001C7020" w:rsidP="001C7020">
      <w:pPr>
        <w:rPr>
          <w:lang w:val="ru-RU"/>
        </w:rPr>
      </w:pPr>
    </w:p>
    <w:p w14:paraId="22847587" w14:textId="77777777" w:rsidR="001C7020" w:rsidRPr="001C7020" w:rsidRDefault="001C7020" w:rsidP="001C7020">
      <w:pPr>
        <w:rPr>
          <w:lang w:val="ru-RU"/>
        </w:rPr>
      </w:pPr>
      <w:r w:rsidRPr="001C7020">
        <w:rPr>
          <w:rFonts w:hint="eastAsia"/>
          <w:lang w:val="ru-RU"/>
        </w:rPr>
        <w:t>ГЛАВА</w:t>
      </w:r>
      <w:r w:rsidRPr="001C7020">
        <w:rPr>
          <w:lang w:val="ru-RU"/>
        </w:rPr>
        <w:t xml:space="preserve"> 4. </w:t>
      </w:r>
      <w:r w:rsidRPr="001C7020">
        <w:rPr>
          <w:rFonts w:hint="eastAsia"/>
          <w:lang w:val="ru-RU"/>
        </w:rPr>
        <w:t>КОМПЛЕКСООБРАЗОВАНИЕ</w:t>
      </w:r>
      <w:r w:rsidRPr="001C7020">
        <w:rPr>
          <w:lang w:val="ru-RU"/>
        </w:rPr>
        <w:t xml:space="preserve"> </w:t>
      </w:r>
      <w:r w:rsidRPr="001C7020">
        <w:rPr>
          <w:rFonts w:hint="eastAsia"/>
          <w:lang w:val="ru-RU"/>
        </w:rPr>
        <w:t>ДИПЕПТИДА</w:t>
      </w:r>
    </w:p>
    <w:p w14:paraId="4E9D8CD1" w14:textId="77777777" w:rsidR="001C7020" w:rsidRPr="001C7020" w:rsidRDefault="001C7020" w:rsidP="001C7020">
      <w:pPr>
        <w:rPr>
          <w:lang w:val="ru-RU"/>
        </w:rPr>
      </w:pPr>
    </w:p>
    <w:p w14:paraId="0D30006D" w14:textId="77777777" w:rsidR="001C7020" w:rsidRPr="001C7020" w:rsidRDefault="001C7020" w:rsidP="001C7020">
      <w:pPr>
        <w:rPr>
          <w:lang w:val="ru-RU"/>
        </w:rPr>
      </w:pPr>
      <w:r w:rsidRPr="001C7020">
        <w:rPr>
          <w:rFonts w:hint="eastAsia"/>
          <w:lang w:val="ru-RU"/>
        </w:rPr>
        <w:t>ИЗОЛЕЙЦИЛ</w:t>
      </w:r>
      <w:r w:rsidRPr="001C7020">
        <w:rPr>
          <w:lang w:val="ru-RU"/>
        </w:rPr>
        <w:t>-</w:t>
      </w:r>
      <w:r w:rsidRPr="001C7020">
        <w:rPr>
          <w:rFonts w:hint="eastAsia"/>
          <w:lang w:val="ru-RU"/>
        </w:rPr>
        <w:t>ТРИПТОФАНА</w:t>
      </w:r>
      <w:r w:rsidRPr="001C7020">
        <w:rPr>
          <w:lang w:val="ru-RU"/>
        </w:rPr>
        <w:t xml:space="preserve"> </w:t>
      </w:r>
      <w:r w:rsidRPr="001C7020">
        <w:rPr>
          <w:rFonts w:hint="eastAsia"/>
          <w:lang w:val="ru-RU"/>
        </w:rPr>
        <w:t>С</w:t>
      </w:r>
      <w:r w:rsidRPr="001C7020">
        <w:rPr>
          <w:lang w:val="ru-RU"/>
        </w:rPr>
        <w:t xml:space="preserve"> </w:t>
      </w:r>
      <w:r w:rsidRPr="001C7020">
        <w:rPr>
          <w:rFonts w:hint="eastAsia"/>
          <w:lang w:val="ru-RU"/>
        </w:rPr>
        <w:t>ИОНОМ</w:t>
      </w:r>
      <w:r w:rsidRPr="001C7020">
        <w:rPr>
          <w:lang w:val="ru-RU"/>
        </w:rPr>
        <w:t xml:space="preserve"> </w:t>
      </w:r>
      <w:r w:rsidRPr="001C7020">
        <w:rPr>
          <w:rFonts w:hint="eastAsia"/>
          <w:lang w:val="ru-RU"/>
        </w:rPr>
        <w:t>ЖЕЛЕЗА</w:t>
      </w:r>
      <w:r w:rsidRPr="001C7020">
        <w:rPr>
          <w:lang w:val="ru-RU"/>
        </w:rPr>
        <w:t xml:space="preserve"> (II)</w:t>
      </w:r>
    </w:p>
    <w:p w14:paraId="058D088E" w14:textId="77777777" w:rsidR="001C7020" w:rsidRPr="001C7020" w:rsidRDefault="001C7020" w:rsidP="001C7020">
      <w:pPr>
        <w:rPr>
          <w:lang w:val="ru-RU"/>
        </w:rPr>
      </w:pPr>
    </w:p>
    <w:p w14:paraId="0E8DD07C" w14:textId="77777777" w:rsidR="001C7020" w:rsidRPr="001C7020" w:rsidRDefault="001C7020" w:rsidP="001C7020">
      <w:pPr>
        <w:rPr>
          <w:lang w:val="ru-RU"/>
        </w:rPr>
      </w:pPr>
      <w:r w:rsidRPr="001C7020">
        <w:rPr>
          <w:lang w:val="ru-RU"/>
        </w:rPr>
        <w:t xml:space="preserve">4.1. </w:t>
      </w:r>
      <w:r w:rsidRPr="001C7020">
        <w:rPr>
          <w:rFonts w:hint="eastAsia"/>
          <w:lang w:val="ru-RU"/>
        </w:rPr>
        <w:t>Изучение</w:t>
      </w:r>
      <w:r w:rsidRPr="001C7020">
        <w:rPr>
          <w:lang w:val="ru-RU"/>
        </w:rPr>
        <w:t xml:space="preserve"> </w:t>
      </w:r>
      <w:r w:rsidRPr="001C7020">
        <w:rPr>
          <w:rFonts w:hint="eastAsia"/>
          <w:lang w:val="ru-RU"/>
        </w:rPr>
        <w:t>процессов</w:t>
      </w:r>
      <w:r w:rsidRPr="001C7020">
        <w:rPr>
          <w:lang w:val="ru-RU"/>
        </w:rPr>
        <w:t xml:space="preserve"> </w:t>
      </w:r>
      <w:r w:rsidRPr="001C7020">
        <w:rPr>
          <w:rFonts w:hint="eastAsia"/>
          <w:lang w:val="ru-RU"/>
        </w:rPr>
        <w:t>формирования</w:t>
      </w:r>
      <w:r w:rsidRPr="001C7020">
        <w:rPr>
          <w:lang w:val="ru-RU"/>
        </w:rPr>
        <w:t xml:space="preserve"> </w:t>
      </w:r>
      <w:r w:rsidRPr="001C7020">
        <w:rPr>
          <w:rFonts w:hint="eastAsia"/>
          <w:lang w:val="ru-RU"/>
        </w:rPr>
        <w:t>координационных</w:t>
      </w:r>
      <w:r w:rsidRPr="001C7020">
        <w:rPr>
          <w:lang w:val="ru-RU"/>
        </w:rPr>
        <w:t xml:space="preserve"> </w:t>
      </w:r>
      <w:r w:rsidRPr="001C7020">
        <w:rPr>
          <w:rFonts w:hint="eastAsia"/>
          <w:lang w:val="ru-RU"/>
        </w:rPr>
        <w:t>соединений</w:t>
      </w:r>
      <w:r w:rsidRPr="001C7020">
        <w:rPr>
          <w:lang w:val="ru-RU"/>
        </w:rPr>
        <w:t xml:space="preserve"> </w:t>
      </w:r>
      <w:r w:rsidRPr="001C7020">
        <w:rPr>
          <w:rFonts w:hint="eastAsia"/>
          <w:lang w:val="ru-RU"/>
        </w:rPr>
        <w:t>дипептида</w:t>
      </w:r>
      <w:r w:rsidRPr="001C7020">
        <w:rPr>
          <w:lang w:val="ru-RU"/>
        </w:rPr>
        <w:t xml:space="preserve"> </w:t>
      </w:r>
      <w:r w:rsidRPr="001C7020">
        <w:rPr>
          <w:rFonts w:hint="eastAsia"/>
          <w:lang w:val="ru-RU"/>
        </w:rPr>
        <w:t>изолейцил</w:t>
      </w:r>
      <w:r w:rsidRPr="001C7020">
        <w:rPr>
          <w:lang w:val="ru-RU"/>
        </w:rPr>
        <w:t>-</w:t>
      </w:r>
      <w:r w:rsidRPr="001C7020">
        <w:rPr>
          <w:rFonts w:hint="eastAsia"/>
          <w:lang w:val="ru-RU"/>
        </w:rPr>
        <w:t>триптофана</w:t>
      </w:r>
      <w:r w:rsidRPr="001C7020">
        <w:rPr>
          <w:lang w:val="ru-RU"/>
        </w:rPr>
        <w:t xml:space="preserve"> </w:t>
      </w:r>
      <w:r w:rsidRPr="001C7020">
        <w:rPr>
          <w:rFonts w:hint="eastAsia"/>
          <w:lang w:val="ru-RU"/>
        </w:rPr>
        <w:t>с</w:t>
      </w:r>
      <w:r w:rsidRPr="001C7020">
        <w:rPr>
          <w:lang w:val="ru-RU"/>
        </w:rPr>
        <w:t xml:space="preserve"> </w:t>
      </w:r>
      <w:r w:rsidRPr="001C7020">
        <w:rPr>
          <w:rFonts w:hint="eastAsia"/>
          <w:lang w:val="ru-RU"/>
        </w:rPr>
        <w:t>ионом</w:t>
      </w:r>
      <w:r w:rsidRPr="001C7020">
        <w:rPr>
          <w:lang w:val="ru-RU"/>
        </w:rPr>
        <w:t xml:space="preserve"> </w:t>
      </w:r>
      <w:r w:rsidRPr="001C7020">
        <w:rPr>
          <w:rFonts w:hint="eastAsia"/>
          <w:lang w:val="ru-RU"/>
        </w:rPr>
        <w:t>железа</w:t>
      </w:r>
      <w:r w:rsidRPr="001C7020">
        <w:rPr>
          <w:lang w:val="ru-RU"/>
        </w:rPr>
        <w:t xml:space="preserve"> (II)</w:t>
      </w:r>
    </w:p>
    <w:p w14:paraId="7183CE8E" w14:textId="77777777" w:rsidR="001C7020" w:rsidRPr="001C7020" w:rsidRDefault="001C7020" w:rsidP="001C7020">
      <w:pPr>
        <w:rPr>
          <w:lang w:val="ru-RU"/>
        </w:rPr>
      </w:pPr>
    </w:p>
    <w:p w14:paraId="68980F8D" w14:textId="77777777" w:rsidR="001C7020" w:rsidRPr="001C7020" w:rsidRDefault="001C7020" w:rsidP="001C7020">
      <w:pPr>
        <w:rPr>
          <w:lang w:val="ru-RU"/>
        </w:rPr>
      </w:pPr>
      <w:r w:rsidRPr="001C7020">
        <w:rPr>
          <w:lang w:val="ru-RU"/>
        </w:rPr>
        <w:t xml:space="preserve">4.2. </w:t>
      </w:r>
      <w:r w:rsidRPr="001C7020">
        <w:rPr>
          <w:rFonts w:hint="eastAsia"/>
          <w:lang w:val="ru-RU"/>
        </w:rPr>
        <w:t>Обсуждение</w:t>
      </w:r>
      <w:r w:rsidRPr="001C7020">
        <w:rPr>
          <w:lang w:val="ru-RU"/>
        </w:rPr>
        <w:t xml:space="preserve"> </w:t>
      </w:r>
      <w:r w:rsidRPr="001C7020">
        <w:rPr>
          <w:rFonts w:hint="eastAsia"/>
          <w:lang w:val="ru-RU"/>
        </w:rPr>
        <w:t>результатов</w:t>
      </w:r>
      <w:r w:rsidRPr="001C7020">
        <w:rPr>
          <w:lang w:val="ru-RU"/>
        </w:rPr>
        <w:t xml:space="preserve"> </w:t>
      </w:r>
      <w:r w:rsidRPr="001C7020">
        <w:rPr>
          <w:rFonts w:hint="eastAsia"/>
          <w:lang w:val="ru-RU"/>
        </w:rPr>
        <w:t>по</w:t>
      </w:r>
      <w:r w:rsidRPr="001C7020">
        <w:rPr>
          <w:lang w:val="ru-RU"/>
        </w:rPr>
        <w:t xml:space="preserve"> </w:t>
      </w:r>
      <w:r w:rsidRPr="001C7020">
        <w:rPr>
          <w:rFonts w:hint="eastAsia"/>
          <w:lang w:val="ru-RU"/>
        </w:rPr>
        <w:t>изучению</w:t>
      </w:r>
      <w:r w:rsidRPr="001C7020">
        <w:rPr>
          <w:lang w:val="ru-RU"/>
        </w:rPr>
        <w:t xml:space="preserve"> </w:t>
      </w:r>
      <w:r w:rsidRPr="001C7020">
        <w:rPr>
          <w:rFonts w:hint="eastAsia"/>
          <w:lang w:val="ru-RU"/>
        </w:rPr>
        <w:t>комплексообразования</w:t>
      </w:r>
      <w:r w:rsidRPr="001C7020">
        <w:rPr>
          <w:lang w:val="ru-RU"/>
        </w:rPr>
        <w:t xml:space="preserve"> </w:t>
      </w:r>
      <w:r w:rsidRPr="001C7020">
        <w:rPr>
          <w:rFonts w:hint="eastAsia"/>
          <w:lang w:val="ru-RU"/>
        </w:rPr>
        <w:t>дипептида</w:t>
      </w:r>
      <w:r w:rsidRPr="001C7020">
        <w:rPr>
          <w:lang w:val="ru-RU"/>
        </w:rPr>
        <w:t xml:space="preserve"> </w:t>
      </w:r>
      <w:r w:rsidRPr="001C7020">
        <w:rPr>
          <w:rFonts w:hint="eastAsia"/>
          <w:lang w:val="ru-RU"/>
        </w:rPr>
        <w:t>изолейцил</w:t>
      </w:r>
      <w:r w:rsidRPr="001C7020">
        <w:rPr>
          <w:lang w:val="ru-RU"/>
        </w:rPr>
        <w:t>-</w:t>
      </w:r>
      <w:r w:rsidRPr="001C7020">
        <w:rPr>
          <w:rFonts w:hint="eastAsia"/>
          <w:lang w:val="ru-RU"/>
        </w:rPr>
        <w:t>триптофан</w:t>
      </w:r>
      <w:r w:rsidRPr="001C7020">
        <w:rPr>
          <w:lang w:val="ru-RU"/>
        </w:rPr>
        <w:t xml:space="preserve"> </w:t>
      </w:r>
      <w:r w:rsidRPr="001C7020">
        <w:rPr>
          <w:rFonts w:hint="eastAsia"/>
          <w:lang w:val="ru-RU"/>
        </w:rPr>
        <w:t>с</w:t>
      </w:r>
      <w:r w:rsidRPr="001C7020">
        <w:rPr>
          <w:lang w:val="ru-RU"/>
        </w:rPr>
        <w:t xml:space="preserve"> </w:t>
      </w:r>
      <w:r w:rsidRPr="001C7020">
        <w:rPr>
          <w:rFonts w:hint="eastAsia"/>
          <w:lang w:val="ru-RU"/>
        </w:rPr>
        <w:t>ионом</w:t>
      </w:r>
      <w:r w:rsidRPr="001C7020">
        <w:rPr>
          <w:lang w:val="ru-RU"/>
        </w:rPr>
        <w:t xml:space="preserve"> </w:t>
      </w:r>
      <w:r w:rsidRPr="001C7020">
        <w:rPr>
          <w:rFonts w:hint="eastAsia"/>
          <w:lang w:val="ru-RU"/>
        </w:rPr>
        <w:t>железа</w:t>
      </w:r>
      <w:r w:rsidRPr="001C7020">
        <w:rPr>
          <w:lang w:val="ru-RU"/>
        </w:rPr>
        <w:t xml:space="preserve"> (II)</w:t>
      </w:r>
    </w:p>
    <w:p w14:paraId="2C9978B4" w14:textId="77777777" w:rsidR="001C7020" w:rsidRPr="001C7020" w:rsidRDefault="001C7020" w:rsidP="001C7020">
      <w:pPr>
        <w:rPr>
          <w:lang w:val="ru-RU"/>
        </w:rPr>
      </w:pPr>
    </w:p>
    <w:p w14:paraId="16B85B1F" w14:textId="77777777" w:rsidR="001C7020" w:rsidRPr="001C7020" w:rsidRDefault="001C7020" w:rsidP="001C7020">
      <w:pPr>
        <w:rPr>
          <w:lang w:val="ru-RU"/>
        </w:rPr>
      </w:pPr>
      <w:r w:rsidRPr="001C7020">
        <w:rPr>
          <w:rFonts w:hint="eastAsia"/>
          <w:lang w:val="ru-RU"/>
        </w:rPr>
        <w:t>ГЛАВА</w:t>
      </w:r>
      <w:r w:rsidRPr="001C7020">
        <w:rPr>
          <w:lang w:val="ru-RU"/>
        </w:rPr>
        <w:t xml:space="preserve"> 5. </w:t>
      </w:r>
      <w:r w:rsidRPr="001C7020">
        <w:rPr>
          <w:rFonts w:hint="eastAsia"/>
          <w:lang w:val="ru-RU"/>
        </w:rPr>
        <w:t>СТАНДАРТИЗАЦИЯ</w:t>
      </w:r>
      <w:r w:rsidRPr="001C7020">
        <w:rPr>
          <w:lang w:val="ru-RU"/>
        </w:rPr>
        <w:t xml:space="preserve"> </w:t>
      </w:r>
      <w:r w:rsidRPr="001C7020">
        <w:rPr>
          <w:rFonts w:hint="eastAsia"/>
          <w:lang w:val="ru-RU"/>
        </w:rPr>
        <w:t>ПРЕПАРАТА</w:t>
      </w:r>
      <w:r w:rsidRPr="001C7020">
        <w:rPr>
          <w:lang w:val="ru-RU"/>
        </w:rPr>
        <w:t xml:space="preserve"> </w:t>
      </w:r>
      <w:r w:rsidRPr="001C7020">
        <w:rPr>
          <w:rFonts w:hint="eastAsia"/>
          <w:lang w:val="ru-RU"/>
        </w:rPr>
        <w:t>ТИМОФЕР</w:t>
      </w:r>
    </w:p>
    <w:p w14:paraId="398C83E9" w14:textId="77777777" w:rsidR="001C7020" w:rsidRPr="001C7020" w:rsidRDefault="001C7020" w:rsidP="001C7020">
      <w:pPr>
        <w:rPr>
          <w:lang w:val="ru-RU"/>
        </w:rPr>
      </w:pPr>
    </w:p>
    <w:p w14:paraId="5EAD5EB4" w14:textId="77777777" w:rsidR="001C7020" w:rsidRPr="001C7020" w:rsidRDefault="001C7020" w:rsidP="001C7020">
      <w:pPr>
        <w:rPr>
          <w:lang w:val="ru-RU"/>
        </w:rPr>
      </w:pPr>
      <w:r w:rsidRPr="001C7020">
        <w:rPr>
          <w:lang w:val="ru-RU"/>
        </w:rPr>
        <w:t xml:space="preserve">5.1. </w:t>
      </w:r>
      <w:r w:rsidRPr="001C7020">
        <w:rPr>
          <w:rFonts w:hint="eastAsia"/>
          <w:lang w:val="ru-RU"/>
        </w:rPr>
        <w:t>Стандартизация</w:t>
      </w:r>
      <w:r w:rsidRPr="001C7020">
        <w:rPr>
          <w:lang w:val="ru-RU"/>
        </w:rPr>
        <w:t xml:space="preserve"> </w:t>
      </w:r>
      <w:r w:rsidRPr="001C7020">
        <w:rPr>
          <w:rFonts w:hint="eastAsia"/>
          <w:lang w:val="ru-RU"/>
        </w:rPr>
        <w:t>субстанции</w:t>
      </w:r>
      <w:r w:rsidRPr="001C7020">
        <w:rPr>
          <w:lang w:val="ru-RU"/>
        </w:rPr>
        <w:t xml:space="preserve"> </w:t>
      </w:r>
      <w:r w:rsidRPr="001C7020">
        <w:rPr>
          <w:rFonts w:hint="eastAsia"/>
          <w:lang w:val="ru-RU"/>
        </w:rPr>
        <w:t>препарата</w:t>
      </w:r>
      <w:r w:rsidRPr="001C7020">
        <w:rPr>
          <w:lang w:val="ru-RU"/>
        </w:rPr>
        <w:t xml:space="preserve"> </w:t>
      </w:r>
      <w:r w:rsidRPr="001C7020">
        <w:rPr>
          <w:rFonts w:hint="eastAsia"/>
          <w:lang w:val="ru-RU"/>
        </w:rPr>
        <w:t>тимофер</w:t>
      </w:r>
    </w:p>
    <w:p w14:paraId="3C171029" w14:textId="77777777" w:rsidR="001C7020" w:rsidRPr="001C7020" w:rsidRDefault="001C7020" w:rsidP="001C7020">
      <w:pPr>
        <w:rPr>
          <w:lang w:val="ru-RU"/>
        </w:rPr>
      </w:pPr>
    </w:p>
    <w:p w14:paraId="5BD3B688" w14:textId="77777777" w:rsidR="001C7020" w:rsidRPr="001C7020" w:rsidRDefault="001C7020" w:rsidP="001C7020">
      <w:pPr>
        <w:rPr>
          <w:lang w:val="ru-RU"/>
        </w:rPr>
      </w:pPr>
      <w:r w:rsidRPr="001C7020">
        <w:rPr>
          <w:lang w:val="ru-RU"/>
        </w:rPr>
        <w:t xml:space="preserve">5.2. </w:t>
      </w:r>
      <w:r w:rsidRPr="001C7020">
        <w:rPr>
          <w:rFonts w:hint="eastAsia"/>
          <w:lang w:val="ru-RU"/>
        </w:rPr>
        <w:t>Разработка</w:t>
      </w:r>
      <w:r w:rsidRPr="001C7020">
        <w:rPr>
          <w:lang w:val="ru-RU"/>
        </w:rPr>
        <w:t xml:space="preserve"> </w:t>
      </w:r>
      <w:r w:rsidRPr="001C7020">
        <w:rPr>
          <w:rFonts w:hint="eastAsia"/>
          <w:lang w:val="ru-RU"/>
        </w:rPr>
        <w:t>стандартного</w:t>
      </w:r>
      <w:r w:rsidRPr="001C7020">
        <w:rPr>
          <w:lang w:val="ru-RU"/>
        </w:rPr>
        <w:t xml:space="preserve"> </w:t>
      </w:r>
      <w:r w:rsidRPr="001C7020">
        <w:rPr>
          <w:rFonts w:hint="eastAsia"/>
          <w:lang w:val="ru-RU"/>
        </w:rPr>
        <w:t>образца</w:t>
      </w:r>
      <w:r w:rsidRPr="001C7020">
        <w:rPr>
          <w:lang w:val="ru-RU"/>
        </w:rPr>
        <w:t xml:space="preserve"> </w:t>
      </w:r>
      <w:r w:rsidRPr="001C7020">
        <w:rPr>
          <w:rFonts w:hint="eastAsia"/>
          <w:lang w:val="ru-RU"/>
        </w:rPr>
        <w:t>препарата</w:t>
      </w:r>
      <w:r w:rsidRPr="001C7020">
        <w:rPr>
          <w:lang w:val="ru-RU"/>
        </w:rPr>
        <w:t xml:space="preserve"> </w:t>
      </w:r>
      <w:r w:rsidRPr="001C7020">
        <w:rPr>
          <w:rFonts w:hint="eastAsia"/>
          <w:lang w:val="ru-RU"/>
        </w:rPr>
        <w:t>тимофер</w:t>
      </w:r>
    </w:p>
    <w:p w14:paraId="640E5DBD" w14:textId="77777777" w:rsidR="001C7020" w:rsidRPr="001C7020" w:rsidRDefault="001C7020" w:rsidP="001C7020">
      <w:pPr>
        <w:rPr>
          <w:lang w:val="ru-RU"/>
        </w:rPr>
      </w:pPr>
    </w:p>
    <w:p w14:paraId="162F0FCD" w14:textId="77777777" w:rsidR="001C7020" w:rsidRPr="001C7020" w:rsidRDefault="001C7020" w:rsidP="001C7020">
      <w:pPr>
        <w:rPr>
          <w:lang w:val="ru-RU"/>
        </w:rPr>
      </w:pPr>
      <w:r w:rsidRPr="001C7020">
        <w:rPr>
          <w:lang w:val="ru-RU"/>
        </w:rPr>
        <w:t xml:space="preserve">5.3. </w:t>
      </w:r>
      <w:r w:rsidRPr="001C7020">
        <w:rPr>
          <w:rFonts w:hint="eastAsia"/>
          <w:lang w:val="ru-RU"/>
        </w:rPr>
        <w:t>Валидация</w:t>
      </w:r>
      <w:r w:rsidRPr="001C7020">
        <w:rPr>
          <w:lang w:val="ru-RU"/>
        </w:rPr>
        <w:t xml:space="preserve"> </w:t>
      </w:r>
      <w:r w:rsidRPr="001C7020">
        <w:rPr>
          <w:rFonts w:hint="eastAsia"/>
          <w:lang w:val="ru-RU"/>
        </w:rPr>
        <w:t>спектрофотометрического</w:t>
      </w:r>
      <w:r w:rsidRPr="001C7020">
        <w:rPr>
          <w:lang w:val="ru-RU"/>
        </w:rPr>
        <w:t xml:space="preserve"> </w:t>
      </w:r>
      <w:r w:rsidRPr="001C7020">
        <w:rPr>
          <w:rFonts w:hint="eastAsia"/>
          <w:lang w:val="ru-RU"/>
        </w:rPr>
        <w:t>метода</w:t>
      </w:r>
      <w:r w:rsidRPr="001C7020">
        <w:rPr>
          <w:lang w:val="ru-RU"/>
        </w:rPr>
        <w:t xml:space="preserve"> </w:t>
      </w:r>
      <w:r w:rsidRPr="001C7020">
        <w:rPr>
          <w:rFonts w:hint="eastAsia"/>
          <w:lang w:val="ru-RU"/>
        </w:rPr>
        <w:t>определения</w:t>
      </w:r>
      <w:r w:rsidRPr="001C7020">
        <w:rPr>
          <w:lang w:val="ru-RU"/>
        </w:rPr>
        <w:t xml:space="preserve"> </w:t>
      </w:r>
      <w:r w:rsidRPr="001C7020">
        <w:rPr>
          <w:rFonts w:hint="eastAsia"/>
          <w:lang w:val="ru-RU"/>
        </w:rPr>
        <w:t>количественного</w:t>
      </w:r>
      <w:r w:rsidRPr="001C7020">
        <w:rPr>
          <w:lang w:val="ru-RU"/>
        </w:rPr>
        <w:t xml:space="preserve"> </w:t>
      </w:r>
      <w:r w:rsidRPr="001C7020">
        <w:rPr>
          <w:rFonts w:hint="eastAsia"/>
          <w:lang w:val="ru-RU"/>
        </w:rPr>
        <w:t>содержания</w:t>
      </w:r>
      <w:r w:rsidRPr="001C7020">
        <w:rPr>
          <w:lang w:val="ru-RU"/>
        </w:rPr>
        <w:t xml:space="preserve"> </w:t>
      </w:r>
      <w:r w:rsidRPr="001C7020">
        <w:rPr>
          <w:rFonts w:hint="eastAsia"/>
          <w:lang w:val="ru-RU"/>
        </w:rPr>
        <w:t>тимофера</w:t>
      </w:r>
    </w:p>
    <w:p w14:paraId="267DF3C8" w14:textId="77777777" w:rsidR="001C7020" w:rsidRPr="001C7020" w:rsidRDefault="001C7020" w:rsidP="001C7020">
      <w:pPr>
        <w:rPr>
          <w:lang w:val="ru-RU"/>
        </w:rPr>
      </w:pPr>
    </w:p>
    <w:p w14:paraId="48FDFDFF" w14:textId="77777777" w:rsidR="001C7020" w:rsidRPr="001C7020" w:rsidRDefault="001C7020" w:rsidP="001C7020">
      <w:pPr>
        <w:rPr>
          <w:lang w:val="ru-RU"/>
        </w:rPr>
      </w:pPr>
      <w:r w:rsidRPr="001C7020">
        <w:rPr>
          <w:lang w:val="ru-RU"/>
        </w:rPr>
        <w:t xml:space="preserve">5.4. </w:t>
      </w:r>
      <w:r w:rsidRPr="001C7020">
        <w:rPr>
          <w:rFonts w:hint="eastAsia"/>
          <w:lang w:val="ru-RU"/>
        </w:rPr>
        <w:t>Изучение</w:t>
      </w:r>
      <w:r w:rsidRPr="001C7020">
        <w:rPr>
          <w:lang w:val="ru-RU"/>
        </w:rPr>
        <w:t xml:space="preserve"> </w:t>
      </w:r>
      <w:r w:rsidRPr="001C7020">
        <w:rPr>
          <w:rFonts w:hint="eastAsia"/>
          <w:lang w:val="ru-RU"/>
        </w:rPr>
        <w:t>стабильности</w:t>
      </w:r>
      <w:r w:rsidRPr="001C7020">
        <w:rPr>
          <w:lang w:val="ru-RU"/>
        </w:rPr>
        <w:t xml:space="preserve"> </w:t>
      </w:r>
      <w:r w:rsidRPr="001C7020">
        <w:rPr>
          <w:rFonts w:hint="eastAsia"/>
          <w:lang w:val="ru-RU"/>
        </w:rPr>
        <w:t>лекарственной</w:t>
      </w:r>
      <w:r w:rsidRPr="001C7020">
        <w:rPr>
          <w:lang w:val="ru-RU"/>
        </w:rPr>
        <w:t xml:space="preserve"> </w:t>
      </w:r>
      <w:r w:rsidRPr="001C7020">
        <w:rPr>
          <w:rFonts w:hint="eastAsia"/>
          <w:lang w:val="ru-RU"/>
        </w:rPr>
        <w:t>формы</w:t>
      </w:r>
      <w:r w:rsidRPr="001C7020">
        <w:rPr>
          <w:lang w:val="ru-RU"/>
        </w:rPr>
        <w:t xml:space="preserve"> </w:t>
      </w:r>
      <w:r w:rsidRPr="001C7020">
        <w:rPr>
          <w:rFonts w:hint="eastAsia"/>
          <w:lang w:val="ru-RU"/>
        </w:rPr>
        <w:t>тимофер</w:t>
      </w:r>
    </w:p>
    <w:p w14:paraId="5305FE45" w14:textId="77777777" w:rsidR="001C7020" w:rsidRPr="001C7020" w:rsidRDefault="001C7020" w:rsidP="001C7020">
      <w:pPr>
        <w:rPr>
          <w:lang w:val="ru-RU"/>
        </w:rPr>
      </w:pPr>
    </w:p>
    <w:p w14:paraId="27F886B8" w14:textId="77777777" w:rsidR="001C7020" w:rsidRPr="001C7020" w:rsidRDefault="001C7020" w:rsidP="001C7020">
      <w:pPr>
        <w:rPr>
          <w:lang w:val="ru-RU"/>
        </w:rPr>
      </w:pPr>
      <w:r w:rsidRPr="001C7020">
        <w:rPr>
          <w:rFonts w:hint="eastAsia"/>
          <w:lang w:val="ru-RU"/>
        </w:rPr>
        <w:t>ГЛАВА</w:t>
      </w:r>
      <w:r w:rsidRPr="001C7020">
        <w:rPr>
          <w:lang w:val="ru-RU"/>
        </w:rPr>
        <w:t xml:space="preserve"> 6. </w:t>
      </w:r>
      <w:r w:rsidRPr="001C7020">
        <w:rPr>
          <w:rFonts w:hint="eastAsia"/>
          <w:lang w:val="ru-RU"/>
        </w:rPr>
        <w:t>РАЗРАБОТКА</w:t>
      </w:r>
      <w:r w:rsidRPr="001C7020">
        <w:rPr>
          <w:lang w:val="ru-RU"/>
        </w:rPr>
        <w:t xml:space="preserve"> </w:t>
      </w:r>
      <w:r w:rsidRPr="001C7020">
        <w:rPr>
          <w:rFonts w:hint="eastAsia"/>
          <w:lang w:val="ru-RU"/>
        </w:rPr>
        <w:t>ТЕХНОЛОГИЧЕСКОЙ</w:t>
      </w:r>
      <w:r w:rsidRPr="001C7020">
        <w:rPr>
          <w:lang w:val="ru-RU"/>
        </w:rPr>
        <w:t xml:space="preserve"> </w:t>
      </w:r>
      <w:r w:rsidRPr="001C7020">
        <w:rPr>
          <w:rFonts w:hint="eastAsia"/>
          <w:lang w:val="ru-RU"/>
        </w:rPr>
        <w:t>СХЕМЫ</w:t>
      </w:r>
    </w:p>
    <w:p w14:paraId="0454F8AB" w14:textId="77777777" w:rsidR="001C7020" w:rsidRPr="001C7020" w:rsidRDefault="001C7020" w:rsidP="001C7020">
      <w:pPr>
        <w:rPr>
          <w:lang w:val="ru-RU"/>
        </w:rPr>
      </w:pPr>
    </w:p>
    <w:p w14:paraId="4AD477F6" w14:textId="77777777" w:rsidR="001C7020" w:rsidRPr="001C7020" w:rsidRDefault="001C7020" w:rsidP="001C7020">
      <w:pPr>
        <w:rPr>
          <w:lang w:val="ru-RU"/>
        </w:rPr>
      </w:pPr>
      <w:r w:rsidRPr="001C7020">
        <w:rPr>
          <w:rFonts w:hint="eastAsia"/>
          <w:lang w:val="ru-RU"/>
        </w:rPr>
        <w:t>ПРОИЗВОДСТВА</w:t>
      </w:r>
      <w:r w:rsidRPr="001C7020">
        <w:rPr>
          <w:lang w:val="ru-RU"/>
        </w:rPr>
        <w:t xml:space="preserve"> </w:t>
      </w:r>
      <w:r w:rsidRPr="001C7020">
        <w:rPr>
          <w:rFonts w:hint="eastAsia"/>
          <w:lang w:val="ru-RU"/>
        </w:rPr>
        <w:t>ТИМОФЕРА</w:t>
      </w:r>
    </w:p>
    <w:p w14:paraId="540AE8EA" w14:textId="77777777" w:rsidR="001C7020" w:rsidRPr="001C7020" w:rsidRDefault="001C7020" w:rsidP="001C7020">
      <w:pPr>
        <w:rPr>
          <w:lang w:val="ru-RU"/>
        </w:rPr>
      </w:pPr>
    </w:p>
    <w:p w14:paraId="41963CF6" w14:textId="77777777" w:rsidR="001C7020" w:rsidRPr="001C7020" w:rsidRDefault="001C7020" w:rsidP="001C7020">
      <w:pPr>
        <w:rPr>
          <w:lang w:val="ru-RU"/>
        </w:rPr>
      </w:pPr>
      <w:r w:rsidRPr="001C7020">
        <w:rPr>
          <w:lang w:val="ru-RU"/>
        </w:rPr>
        <w:t xml:space="preserve">6.1. </w:t>
      </w:r>
      <w:r w:rsidRPr="001C7020">
        <w:rPr>
          <w:rFonts w:hint="eastAsia"/>
          <w:lang w:val="ru-RU"/>
        </w:rPr>
        <w:t>Стадии</w:t>
      </w:r>
      <w:r w:rsidRPr="001C7020">
        <w:rPr>
          <w:lang w:val="ru-RU"/>
        </w:rPr>
        <w:t xml:space="preserve"> </w:t>
      </w:r>
      <w:r w:rsidRPr="001C7020">
        <w:rPr>
          <w:rFonts w:hint="eastAsia"/>
          <w:lang w:val="ru-RU"/>
        </w:rPr>
        <w:t>технологического</w:t>
      </w:r>
      <w:r w:rsidRPr="001C7020">
        <w:rPr>
          <w:lang w:val="ru-RU"/>
        </w:rPr>
        <w:t xml:space="preserve"> </w:t>
      </w:r>
      <w:r w:rsidRPr="001C7020">
        <w:rPr>
          <w:rFonts w:hint="eastAsia"/>
          <w:lang w:val="ru-RU"/>
        </w:rPr>
        <w:t>процесса</w:t>
      </w:r>
    </w:p>
    <w:p w14:paraId="3BAD8F0C" w14:textId="77777777" w:rsidR="001C7020" w:rsidRPr="001C7020" w:rsidRDefault="001C7020" w:rsidP="001C7020">
      <w:pPr>
        <w:rPr>
          <w:lang w:val="ru-RU"/>
        </w:rPr>
      </w:pPr>
    </w:p>
    <w:p w14:paraId="0C55857F" w14:textId="77777777" w:rsidR="001C7020" w:rsidRPr="001C7020" w:rsidRDefault="001C7020" w:rsidP="001C7020">
      <w:pPr>
        <w:rPr>
          <w:lang w:val="ru-RU"/>
        </w:rPr>
      </w:pPr>
      <w:r w:rsidRPr="001C7020">
        <w:rPr>
          <w:lang w:val="ru-RU"/>
        </w:rPr>
        <w:lastRenderedPageBreak/>
        <w:t xml:space="preserve">6.2. </w:t>
      </w:r>
      <w:r w:rsidRPr="001C7020">
        <w:rPr>
          <w:rFonts w:hint="eastAsia"/>
          <w:lang w:val="ru-RU"/>
        </w:rPr>
        <w:t>Контроль</w:t>
      </w:r>
      <w:r w:rsidRPr="001C7020">
        <w:rPr>
          <w:lang w:val="ru-RU"/>
        </w:rPr>
        <w:t xml:space="preserve"> </w:t>
      </w:r>
      <w:r w:rsidRPr="001C7020">
        <w:rPr>
          <w:rFonts w:hint="eastAsia"/>
          <w:lang w:val="ru-RU"/>
        </w:rPr>
        <w:t>качества</w:t>
      </w:r>
      <w:r w:rsidRPr="001C7020">
        <w:rPr>
          <w:lang w:val="ru-RU"/>
        </w:rPr>
        <w:t xml:space="preserve"> </w:t>
      </w:r>
      <w:r w:rsidRPr="001C7020">
        <w:rPr>
          <w:rFonts w:hint="eastAsia"/>
          <w:lang w:val="ru-RU"/>
        </w:rPr>
        <w:t>продукции</w:t>
      </w:r>
    </w:p>
    <w:p w14:paraId="47EF0D36" w14:textId="77777777" w:rsidR="001C7020" w:rsidRPr="001C7020" w:rsidRDefault="001C7020" w:rsidP="001C7020">
      <w:pPr>
        <w:rPr>
          <w:lang w:val="ru-RU"/>
        </w:rPr>
      </w:pPr>
    </w:p>
    <w:p w14:paraId="38DAB3AC" w14:textId="77777777" w:rsidR="001C7020" w:rsidRPr="001C7020" w:rsidRDefault="001C7020" w:rsidP="001C7020">
      <w:pPr>
        <w:rPr>
          <w:lang w:val="ru-RU"/>
        </w:rPr>
      </w:pPr>
      <w:r w:rsidRPr="001C7020">
        <w:rPr>
          <w:rFonts w:hint="eastAsia"/>
          <w:lang w:val="ru-RU"/>
        </w:rPr>
        <w:t>ГЛАВА</w:t>
      </w:r>
      <w:r w:rsidRPr="001C7020">
        <w:rPr>
          <w:lang w:val="ru-RU"/>
        </w:rPr>
        <w:t xml:space="preserve"> 7. </w:t>
      </w:r>
      <w:r w:rsidRPr="001C7020">
        <w:rPr>
          <w:rFonts w:hint="eastAsia"/>
          <w:lang w:val="ru-RU"/>
        </w:rPr>
        <w:t>РЕЗУЛЬТАТЫ</w:t>
      </w:r>
      <w:r w:rsidRPr="001C7020">
        <w:rPr>
          <w:lang w:val="ru-RU"/>
        </w:rPr>
        <w:t xml:space="preserve"> </w:t>
      </w:r>
      <w:r w:rsidRPr="001C7020">
        <w:rPr>
          <w:rFonts w:hint="eastAsia"/>
          <w:lang w:val="ru-RU"/>
        </w:rPr>
        <w:t>ДОКЛИНИЧЕСКИХ</w:t>
      </w:r>
      <w:r w:rsidRPr="001C7020">
        <w:rPr>
          <w:lang w:val="ru-RU"/>
        </w:rPr>
        <w:t xml:space="preserve"> </w:t>
      </w:r>
      <w:r w:rsidRPr="001C7020">
        <w:rPr>
          <w:rFonts w:hint="eastAsia"/>
          <w:lang w:val="ru-RU"/>
        </w:rPr>
        <w:t>И</w:t>
      </w:r>
      <w:r w:rsidRPr="001C7020">
        <w:rPr>
          <w:lang w:val="ru-RU"/>
        </w:rPr>
        <w:t xml:space="preserve"> </w:t>
      </w:r>
      <w:r w:rsidRPr="001C7020">
        <w:rPr>
          <w:rFonts w:hint="eastAsia"/>
          <w:lang w:val="ru-RU"/>
        </w:rPr>
        <w:t>КЛИНИЧЕСКИХ</w:t>
      </w:r>
    </w:p>
    <w:p w14:paraId="392BAC45" w14:textId="77777777" w:rsidR="001C7020" w:rsidRPr="001C7020" w:rsidRDefault="001C7020" w:rsidP="001C7020">
      <w:pPr>
        <w:rPr>
          <w:lang w:val="ru-RU"/>
        </w:rPr>
      </w:pPr>
    </w:p>
    <w:p w14:paraId="5B7CA44A" w14:textId="77777777" w:rsidR="001C7020" w:rsidRPr="001C7020" w:rsidRDefault="001C7020" w:rsidP="001C7020">
      <w:pPr>
        <w:rPr>
          <w:lang w:val="ru-RU"/>
        </w:rPr>
      </w:pPr>
      <w:r w:rsidRPr="001C7020">
        <w:rPr>
          <w:rFonts w:hint="eastAsia"/>
          <w:lang w:val="ru-RU"/>
        </w:rPr>
        <w:t>ИССЛЕДОВАНИЙ</w:t>
      </w:r>
      <w:r w:rsidRPr="001C7020">
        <w:rPr>
          <w:lang w:val="ru-RU"/>
        </w:rPr>
        <w:t xml:space="preserve"> </w:t>
      </w:r>
      <w:r w:rsidRPr="001C7020">
        <w:rPr>
          <w:rFonts w:hint="eastAsia"/>
          <w:lang w:val="ru-RU"/>
        </w:rPr>
        <w:t>ТИМОФЕРА</w:t>
      </w:r>
    </w:p>
    <w:p w14:paraId="57B780D3" w14:textId="77777777" w:rsidR="001C7020" w:rsidRPr="001C7020" w:rsidRDefault="001C7020" w:rsidP="001C7020">
      <w:pPr>
        <w:rPr>
          <w:lang w:val="ru-RU"/>
        </w:rPr>
      </w:pPr>
    </w:p>
    <w:p w14:paraId="35D6059B" w14:textId="77777777" w:rsidR="001C7020" w:rsidRPr="001C7020" w:rsidRDefault="001C7020" w:rsidP="001C7020">
      <w:pPr>
        <w:rPr>
          <w:lang w:val="ru-RU"/>
        </w:rPr>
      </w:pPr>
      <w:r w:rsidRPr="001C7020">
        <w:rPr>
          <w:lang w:val="ru-RU"/>
        </w:rPr>
        <w:t xml:space="preserve">7.1. </w:t>
      </w:r>
      <w:r w:rsidRPr="001C7020">
        <w:rPr>
          <w:rFonts w:hint="eastAsia"/>
          <w:lang w:val="ru-RU"/>
        </w:rPr>
        <w:t>Доклинические</w:t>
      </w:r>
      <w:r w:rsidRPr="001C7020">
        <w:rPr>
          <w:lang w:val="ru-RU"/>
        </w:rPr>
        <w:t xml:space="preserve"> </w:t>
      </w:r>
      <w:r w:rsidRPr="001C7020">
        <w:rPr>
          <w:rFonts w:hint="eastAsia"/>
          <w:lang w:val="ru-RU"/>
        </w:rPr>
        <w:t>исследования</w:t>
      </w:r>
      <w:r w:rsidRPr="001C7020">
        <w:rPr>
          <w:lang w:val="ru-RU"/>
        </w:rPr>
        <w:t xml:space="preserve"> </w:t>
      </w:r>
      <w:r w:rsidRPr="001C7020">
        <w:rPr>
          <w:rFonts w:hint="eastAsia"/>
          <w:lang w:val="ru-RU"/>
        </w:rPr>
        <w:t>фармакологической</w:t>
      </w:r>
      <w:r w:rsidRPr="001C7020">
        <w:rPr>
          <w:lang w:val="ru-RU"/>
        </w:rPr>
        <w:t xml:space="preserve"> </w:t>
      </w:r>
      <w:r w:rsidRPr="001C7020">
        <w:rPr>
          <w:rFonts w:hint="eastAsia"/>
          <w:lang w:val="ru-RU"/>
        </w:rPr>
        <w:t>активности</w:t>
      </w:r>
      <w:r w:rsidRPr="001C7020">
        <w:rPr>
          <w:lang w:val="ru-RU"/>
        </w:rPr>
        <w:t xml:space="preserve"> </w:t>
      </w:r>
      <w:r w:rsidRPr="001C7020">
        <w:rPr>
          <w:rFonts w:hint="eastAsia"/>
          <w:lang w:val="ru-RU"/>
        </w:rPr>
        <w:t>и</w:t>
      </w:r>
      <w:r w:rsidRPr="001C7020">
        <w:rPr>
          <w:lang w:val="ru-RU"/>
        </w:rPr>
        <w:t xml:space="preserve"> </w:t>
      </w:r>
      <w:r w:rsidRPr="001C7020">
        <w:rPr>
          <w:rFonts w:hint="eastAsia"/>
          <w:lang w:val="ru-RU"/>
        </w:rPr>
        <w:t>безопасности</w:t>
      </w:r>
      <w:r w:rsidRPr="001C7020">
        <w:rPr>
          <w:lang w:val="ru-RU"/>
        </w:rPr>
        <w:t xml:space="preserve"> </w:t>
      </w:r>
      <w:r w:rsidRPr="001C7020">
        <w:rPr>
          <w:rFonts w:hint="eastAsia"/>
          <w:lang w:val="ru-RU"/>
        </w:rPr>
        <w:t>тимофера</w:t>
      </w:r>
    </w:p>
    <w:p w14:paraId="6EA1D4D0" w14:textId="77777777" w:rsidR="001C7020" w:rsidRPr="001C7020" w:rsidRDefault="001C7020" w:rsidP="001C7020">
      <w:pPr>
        <w:rPr>
          <w:lang w:val="ru-RU"/>
        </w:rPr>
      </w:pPr>
    </w:p>
    <w:p w14:paraId="516E10AB" w14:textId="77777777" w:rsidR="001C7020" w:rsidRPr="001C7020" w:rsidRDefault="001C7020" w:rsidP="001C7020">
      <w:pPr>
        <w:rPr>
          <w:lang w:val="ru-RU"/>
        </w:rPr>
      </w:pPr>
      <w:r w:rsidRPr="001C7020">
        <w:rPr>
          <w:lang w:val="ru-RU"/>
        </w:rPr>
        <w:t xml:space="preserve">7.1.1. </w:t>
      </w:r>
      <w:r w:rsidRPr="001C7020">
        <w:rPr>
          <w:rFonts w:hint="eastAsia"/>
          <w:lang w:val="ru-RU"/>
        </w:rPr>
        <w:t>Изучение</w:t>
      </w:r>
      <w:r w:rsidRPr="001C7020">
        <w:rPr>
          <w:lang w:val="ru-RU"/>
        </w:rPr>
        <w:t xml:space="preserve"> </w:t>
      </w:r>
      <w:r w:rsidRPr="001C7020">
        <w:rPr>
          <w:rFonts w:hint="eastAsia"/>
          <w:lang w:val="ru-RU"/>
        </w:rPr>
        <w:t>острой</w:t>
      </w:r>
      <w:r w:rsidRPr="001C7020">
        <w:rPr>
          <w:lang w:val="ru-RU"/>
        </w:rPr>
        <w:t xml:space="preserve"> </w:t>
      </w:r>
      <w:r w:rsidRPr="001C7020">
        <w:rPr>
          <w:rFonts w:hint="eastAsia"/>
          <w:lang w:val="ru-RU"/>
        </w:rPr>
        <w:t>токсичнсти</w:t>
      </w:r>
      <w:r w:rsidRPr="001C7020">
        <w:rPr>
          <w:lang w:val="ru-RU"/>
        </w:rPr>
        <w:t xml:space="preserve"> </w:t>
      </w:r>
      <w:r w:rsidRPr="001C7020">
        <w:rPr>
          <w:rFonts w:hint="eastAsia"/>
          <w:lang w:val="ru-RU"/>
        </w:rPr>
        <w:t>и</w:t>
      </w:r>
      <w:r w:rsidRPr="001C7020">
        <w:rPr>
          <w:lang w:val="ru-RU"/>
        </w:rPr>
        <w:t xml:space="preserve"> </w:t>
      </w:r>
      <w:r w:rsidRPr="001C7020">
        <w:rPr>
          <w:rFonts w:hint="eastAsia"/>
          <w:lang w:val="ru-RU"/>
        </w:rPr>
        <w:t>переносимости</w:t>
      </w:r>
    </w:p>
    <w:p w14:paraId="0682598D" w14:textId="77777777" w:rsidR="001C7020" w:rsidRPr="001C7020" w:rsidRDefault="001C7020" w:rsidP="001C7020">
      <w:pPr>
        <w:rPr>
          <w:lang w:val="ru-RU"/>
        </w:rPr>
      </w:pPr>
    </w:p>
    <w:p w14:paraId="51B21923" w14:textId="77777777" w:rsidR="001C7020" w:rsidRPr="001C7020" w:rsidRDefault="001C7020" w:rsidP="001C7020">
      <w:pPr>
        <w:rPr>
          <w:lang w:val="ru-RU"/>
        </w:rPr>
      </w:pPr>
      <w:r w:rsidRPr="001C7020">
        <w:rPr>
          <w:lang w:val="ru-RU"/>
        </w:rPr>
        <w:t xml:space="preserve">7.1.2. </w:t>
      </w:r>
      <w:r w:rsidRPr="001C7020">
        <w:rPr>
          <w:rFonts w:hint="eastAsia"/>
          <w:lang w:val="ru-RU"/>
        </w:rPr>
        <w:t>Изучение</w:t>
      </w:r>
      <w:r w:rsidRPr="001C7020">
        <w:rPr>
          <w:lang w:val="ru-RU"/>
        </w:rPr>
        <w:t xml:space="preserve"> </w:t>
      </w:r>
      <w:r w:rsidRPr="001C7020">
        <w:rPr>
          <w:rFonts w:hint="eastAsia"/>
          <w:lang w:val="ru-RU"/>
        </w:rPr>
        <w:t>иммунотропной</w:t>
      </w:r>
      <w:r w:rsidRPr="001C7020">
        <w:rPr>
          <w:lang w:val="ru-RU"/>
        </w:rPr>
        <w:t xml:space="preserve"> </w:t>
      </w:r>
      <w:r w:rsidRPr="001C7020">
        <w:rPr>
          <w:rFonts w:hint="eastAsia"/>
          <w:lang w:val="ru-RU"/>
        </w:rPr>
        <w:t>активности</w:t>
      </w:r>
    </w:p>
    <w:p w14:paraId="387B4648" w14:textId="77777777" w:rsidR="001C7020" w:rsidRPr="001C7020" w:rsidRDefault="001C7020" w:rsidP="001C7020">
      <w:pPr>
        <w:rPr>
          <w:lang w:val="ru-RU"/>
        </w:rPr>
      </w:pPr>
    </w:p>
    <w:p w14:paraId="6C440794" w14:textId="77777777" w:rsidR="001C7020" w:rsidRPr="001C7020" w:rsidRDefault="001C7020" w:rsidP="001C7020">
      <w:pPr>
        <w:rPr>
          <w:lang w:val="ru-RU"/>
        </w:rPr>
      </w:pPr>
      <w:r w:rsidRPr="001C7020">
        <w:rPr>
          <w:lang w:val="ru-RU"/>
        </w:rPr>
        <w:t xml:space="preserve">7.1.2.1. </w:t>
      </w:r>
      <w:r w:rsidRPr="001C7020">
        <w:rPr>
          <w:rFonts w:hint="eastAsia"/>
          <w:lang w:val="ru-RU"/>
        </w:rPr>
        <w:t>Иммуностимулирующая</w:t>
      </w:r>
      <w:r w:rsidRPr="001C7020">
        <w:rPr>
          <w:lang w:val="ru-RU"/>
        </w:rPr>
        <w:t xml:space="preserve"> </w:t>
      </w:r>
      <w:r w:rsidRPr="001C7020">
        <w:rPr>
          <w:rFonts w:hint="eastAsia"/>
          <w:lang w:val="ru-RU"/>
        </w:rPr>
        <w:t>активность</w:t>
      </w:r>
      <w:r w:rsidRPr="001C7020">
        <w:rPr>
          <w:lang w:val="ru-RU"/>
        </w:rPr>
        <w:t xml:space="preserve"> </w:t>
      </w:r>
      <w:r w:rsidRPr="001C7020">
        <w:rPr>
          <w:rFonts w:hint="eastAsia"/>
          <w:lang w:val="ru-RU"/>
        </w:rPr>
        <w:t>при</w:t>
      </w:r>
      <w:r w:rsidRPr="001C7020">
        <w:rPr>
          <w:lang w:val="ru-RU"/>
        </w:rPr>
        <w:t xml:space="preserve"> </w:t>
      </w:r>
      <w:r w:rsidRPr="001C7020">
        <w:rPr>
          <w:rFonts w:hint="eastAsia"/>
          <w:lang w:val="ru-RU"/>
        </w:rPr>
        <w:t>одновременном</w:t>
      </w:r>
      <w:r w:rsidRPr="001C7020">
        <w:rPr>
          <w:lang w:val="ru-RU"/>
        </w:rPr>
        <w:t xml:space="preserve"> </w:t>
      </w:r>
      <w:r w:rsidRPr="001C7020">
        <w:rPr>
          <w:rFonts w:hint="eastAsia"/>
          <w:lang w:val="ru-RU"/>
        </w:rPr>
        <w:t>использовании</w:t>
      </w:r>
      <w:r w:rsidRPr="001C7020">
        <w:rPr>
          <w:lang w:val="ru-RU"/>
        </w:rPr>
        <w:t xml:space="preserve"> </w:t>
      </w:r>
      <w:r w:rsidRPr="001C7020">
        <w:rPr>
          <w:rFonts w:hint="eastAsia"/>
          <w:lang w:val="ru-RU"/>
        </w:rPr>
        <w:t>с</w:t>
      </w:r>
      <w:r w:rsidRPr="001C7020">
        <w:rPr>
          <w:lang w:val="ru-RU"/>
        </w:rPr>
        <w:t xml:space="preserve"> </w:t>
      </w:r>
      <w:r w:rsidRPr="001C7020">
        <w:rPr>
          <w:rFonts w:hint="eastAsia"/>
          <w:lang w:val="ru-RU"/>
        </w:rPr>
        <w:t>ассоциированной</w:t>
      </w:r>
      <w:r w:rsidRPr="001C7020">
        <w:rPr>
          <w:lang w:val="ru-RU"/>
        </w:rPr>
        <w:t xml:space="preserve"> </w:t>
      </w:r>
      <w:r w:rsidRPr="001C7020">
        <w:rPr>
          <w:rFonts w:hint="eastAsia"/>
          <w:lang w:val="ru-RU"/>
        </w:rPr>
        <w:t>вакциной</w:t>
      </w:r>
      <w:r w:rsidRPr="001C7020">
        <w:rPr>
          <w:lang w:val="ru-RU"/>
        </w:rPr>
        <w:t xml:space="preserve"> </w:t>
      </w:r>
      <w:r w:rsidRPr="001C7020">
        <w:rPr>
          <w:rFonts w:hint="eastAsia"/>
          <w:lang w:val="ru-RU"/>
        </w:rPr>
        <w:t>против</w:t>
      </w:r>
      <w:r w:rsidRPr="001C7020">
        <w:rPr>
          <w:lang w:val="ru-RU"/>
        </w:rPr>
        <w:t xml:space="preserve"> </w:t>
      </w:r>
      <w:r w:rsidRPr="001C7020">
        <w:rPr>
          <w:rFonts w:hint="eastAsia"/>
          <w:lang w:val="ru-RU"/>
        </w:rPr>
        <w:t>рота</w:t>
      </w:r>
      <w:r w:rsidRPr="001C7020">
        <w:rPr>
          <w:lang w:val="ru-RU"/>
        </w:rPr>
        <w:t xml:space="preserve">-, </w:t>
      </w:r>
      <w:r w:rsidRPr="001C7020">
        <w:rPr>
          <w:rFonts w:hint="eastAsia"/>
          <w:lang w:val="ru-RU"/>
        </w:rPr>
        <w:t>коронавирусных</w:t>
      </w:r>
      <w:r w:rsidRPr="001C7020">
        <w:rPr>
          <w:lang w:val="ru-RU"/>
        </w:rPr>
        <w:t xml:space="preserve"> </w:t>
      </w:r>
      <w:r w:rsidRPr="001C7020">
        <w:rPr>
          <w:rFonts w:hint="eastAsia"/>
          <w:lang w:val="ru-RU"/>
        </w:rPr>
        <w:t>энтеритов</w:t>
      </w:r>
      <w:r w:rsidRPr="001C7020">
        <w:rPr>
          <w:lang w:val="ru-RU"/>
        </w:rPr>
        <w:t xml:space="preserve"> </w:t>
      </w:r>
      <w:r w:rsidRPr="001C7020">
        <w:rPr>
          <w:rFonts w:hint="eastAsia"/>
          <w:lang w:val="ru-RU"/>
        </w:rPr>
        <w:t>и</w:t>
      </w:r>
      <w:r w:rsidRPr="001C7020">
        <w:rPr>
          <w:lang w:val="ru-RU"/>
        </w:rPr>
        <w:t xml:space="preserve"> </w:t>
      </w:r>
      <w:r w:rsidRPr="001C7020">
        <w:rPr>
          <w:rFonts w:hint="eastAsia"/>
          <w:lang w:val="ru-RU"/>
        </w:rPr>
        <w:t>колибактериоза</w:t>
      </w:r>
      <w:r w:rsidRPr="001C7020">
        <w:rPr>
          <w:lang w:val="ru-RU"/>
        </w:rPr>
        <w:t xml:space="preserve"> </w:t>
      </w:r>
      <w:r w:rsidRPr="001C7020">
        <w:rPr>
          <w:rFonts w:hint="eastAsia"/>
          <w:lang w:val="ru-RU"/>
        </w:rPr>
        <w:t>у</w:t>
      </w:r>
      <w:r w:rsidRPr="001C7020">
        <w:rPr>
          <w:lang w:val="ru-RU"/>
        </w:rPr>
        <w:t xml:space="preserve"> </w:t>
      </w:r>
      <w:r w:rsidRPr="001C7020">
        <w:rPr>
          <w:rFonts w:hint="eastAsia"/>
          <w:lang w:val="ru-RU"/>
        </w:rPr>
        <w:t>стельных</w:t>
      </w:r>
      <w:r w:rsidRPr="001C7020">
        <w:rPr>
          <w:lang w:val="ru-RU"/>
        </w:rPr>
        <w:t xml:space="preserve"> </w:t>
      </w:r>
      <w:r w:rsidRPr="001C7020">
        <w:rPr>
          <w:rFonts w:hint="eastAsia"/>
          <w:lang w:val="ru-RU"/>
        </w:rPr>
        <w:t>коров</w:t>
      </w:r>
    </w:p>
    <w:p w14:paraId="08E3A74A" w14:textId="77777777" w:rsidR="001C7020" w:rsidRPr="001C7020" w:rsidRDefault="001C7020" w:rsidP="001C7020">
      <w:pPr>
        <w:rPr>
          <w:lang w:val="ru-RU"/>
        </w:rPr>
      </w:pPr>
    </w:p>
    <w:p w14:paraId="2095725D" w14:textId="77777777" w:rsidR="001C7020" w:rsidRPr="001C7020" w:rsidRDefault="001C7020" w:rsidP="001C7020">
      <w:pPr>
        <w:rPr>
          <w:lang w:val="ru-RU"/>
        </w:rPr>
      </w:pPr>
      <w:r w:rsidRPr="001C7020">
        <w:rPr>
          <w:lang w:val="ru-RU"/>
        </w:rPr>
        <w:t xml:space="preserve">7.1.2.2. </w:t>
      </w:r>
      <w:r w:rsidRPr="001C7020">
        <w:rPr>
          <w:rFonts w:hint="eastAsia"/>
          <w:lang w:val="ru-RU"/>
        </w:rPr>
        <w:t>Иммуностимулирующая</w:t>
      </w:r>
      <w:r w:rsidRPr="001C7020">
        <w:rPr>
          <w:lang w:val="ru-RU"/>
        </w:rPr>
        <w:t xml:space="preserve"> </w:t>
      </w:r>
      <w:r w:rsidRPr="001C7020">
        <w:rPr>
          <w:rFonts w:hint="eastAsia"/>
          <w:lang w:val="ru-RU"/>
        </w:rPr>
        <w:t>активность</w:t>
      </w:r>
      <w:r w:rsidRPr="001C7020">
        <w:rPr>
          <w:lang w:val="ru-RU"/>
        </w:rPr>
        <w:t xml:space="preserve"> </w:t>
      </w:r>
      <w:r w:rsidRPr="001C7020">
        <w:rPr>
          <w:rFonts w:hint="eastAsia"/>
          <w:lang w:val="ru-RU"/>
        </w:rPr>
        <w:t>при</w:t>
      </w:r>
      <w:r w:rsidRPr="001C7020">
        <w:rPr>
          <w:lang w:val="ru-RU"/>
        </w:rPr>
        <w:t xml:space="preserve"> </w:t>
      </w:r>
      <w:r w:rsidRPr="001C7020">
        <w:rPr>
          <w:rFonts w:hint="eastAsia"/>
          <w:lang w:val="ru-RU"/>
        </w:rPr>
        <w:t>одновременном</w:t>
      </w:r>
      <w:r w:rsidRPr="001C7020">
        <w:rPr>
          <w:lang w:val="ru-RU"/>
        </w:rPr>
        <w:t xml:space="preserve"> </w:t>
      </w:r>
      <w:r w:rsidRPr="001C7020">
        <w:rPr>
          <w:rFonts w:hint="eastAsia"/>
          <w:lang w:val="ru-RU"/>
        </w:rPr>
        <w:t>использовании</w:t>
      </w:r>
      <w:r w:rsidRPr="001C7020">
        <w:rPr>
          <w:lang w:val="ru-RU"/>
        </w:rPr>
        <w:t xml:space="preserve"> </w:t>
      </w:r>
      <w:r w:rsidRPr="001C7020">
        <w:rPr>
          <w:rFonts w:hint="eastAsia"/>
          <w:lang w:val="ru-RU"/>
        </w:rPr>
        <w:t>с</w:t>
      </w:r>
      <w:r w:rsidRPr="001C7020">
        <w:rPr>
          <w:lang w:val="ru-RU"/>
        </w:rPr>
        <w:t xml:space="preserve"> </w:t>
      </w:r>
      <w:r w:rsidRPr="001C7020">
        <w:rPr>
          <w:rFonts w:hint="eastAsia"/>
          <w:lang w:val="ru-RU"/>
        </w:rPr>
        <w:t>ассоциированной</w:t>
      </w:r>
      <w:r w:rsidRPr="001C7020">
        <w:rPr>
          <w:lang w:val="ru-RU"/>
        </w:rPr>
        <w:t xml:space="preserve"> </w:t>
      </w:r>
      <w:r w:rsidRPr="001C7020">
        <w:rPr>
          <w:rFonts w:hint="eastAsia"/>
          <w:lang w:val="ru-RU"/>
        </w:rPr>
        <w:t>вакциной</w:t>
      </w:r>
      <w:r w:rsidRPr="001C7020">
        <w:rPr>
          <w:lang w:val="ru-RU"/>
        </w:rPr>
        <w:t xml:space="preserve"> </w:t>
      </w:r>
      <w:r w:rsidRPr="001C7020">
        <w:rPr>
          <w:rFonts w:hint="eastAsia"/>
          <w:lang w:val="ru-RU"/>
        </w:rPr>
        <w:t>против</w:t>
      </w:r>
      <w:r w:rsidRPr="001C7020">
        <w:rPr>
          <w:lang w:val="ru-RU"/>
        </w:rPr>
        <w:t xml:space="preserve"> </w:t>
      </w:r>
      <w:r w:rsidRPr="001C7020">
        <w:rPr>
          <w:rFonts w:hint="eastAsia"/>
          <w:lang w:val="ru-RU"/>
        </w:rPr>
        <w:t>рота</w:t>
      </w:r>
      <w:r w:rsidRPr="001C7020">
        <w:rPr>
          <w:lang w:val="ru-RU"/>
        </w:rPr>
        <w:t xml:space="preserve">-, </w:t>
      </w:r>
      <w:r w:rsidRPr="001C7020">
        <w:rPr>
          <w:rFonts w:hint="eastAsia"/>
          <w:lang w:val="ru-RU"/>
        </w:rPr>
        <w:t>коронавирусных</w:t>
      </w:r>
      <w:r w:rsidRPr="001C7020">
        <w:rPr>
          <w:lang w:val="ru-RU"/>
        </w:rPr>
        <w:t xml:space="preserve"> </w:t>
      </w:r>
      <w:r w:rsidRPr="001C7020">
        <w:rPr>
          <w:rFonts w:hint="eastAsia"/>
          <w:lang w:val="ru-RU"/>
        </w:rPr>
        <w:t>энтеритов</w:t>
      </w:r>
      <w:r w:rsidRPr="001C7020">
        <w:rPr>
          <w:lang w:val="ru-RU"/>
        </w:rPr>
        <w:t xml:space="preserve"> </w:t>
      </w:r>
      <w:r w:rsidRPr="001C7020">
        <w:rPr>
          <w:rFonts w:hint="eastAsia"/>
          <w:lang w:val="ru-RU"/>
        </w:rPr>
        <w:t>и</w:t>
      </w:r>
      <w:r w:rsidRPr="001C7020">
        <w:rPr>
          <w:lang w:val="ru-RU"/>
        </w:rPr>
        <w:t xml:space="preserve"> </w:t>
      </w:r>
      <w:r w:rsidRPr="001C7020">
        <w:rPr>
          <w:rFonts w:hint="eastAsia"/>
          <w:lang w:val="ru-RU"/>
        </w:rPr>
        <w:t>колибактериоза</w:t>
      </w:r>
      <w:r w:rsidRPr="001C7020">
        <w:rPr>
          <w:lang w:val="ru-RU"/>
        </w:rPr>
        <w:t xml:space="preserve"> </w:t>
      </w:r>
      <w:r w:rsidRPr="001C7020">
        <w:rPr>
          <w:rFonts w:hint="eastAsia"/>
          <w:lang w:val="ru-RU"/>
        </w:rPr>
        <w:t>телят</w:t>
      </w:r>
    </w:p>
    <w:p w14:paraId="20512145" w14:textId="77777777" w:rsidR="001C7020" w:rsidRPr="001C7020" w:rsidRDefault="001C7020" w:rsidP="001C7020">
      <w:pPr>
        <w:rPr>
          <w:lang w:val="ru-RU"/>
        </w:rPr>
      </w:pPr>
    </w:p>
    <w:p w14:paraId="6376127B" w14:textId="77777777" w:rsidR="001C7020" w:rsidRPr="001C7020" w:rsidRDefault="001C7020" w:rsidP="001C7020">
      <w:pPr>
        <w:rPr>
          <w:lang w:val="ru-RU"/>
        </w:rPr>
      </w:pPr>
      <w:r w:rsidRPr="001C7020">
        <w:rPr>
          <w:lang w:val="ru-RU"/>
        </w:rPr>
        <w:t xml:space="preserve">7.1.2.3. </w:t>
      </w:r>
      <w:r w:rsidRPr="001C7020">
        <w:rPr>
          <w:rFonts w:hint="eastAsia"/>
          <w:lang w:val="ru-RU"/>
        </w:rPr>
        <w:t>Влияние</w:t>
      </w:r>
      <w:r w:rsidRPr="001C7020">
        <w:rPr>
          <w:lang w:val="ru-RU"/>
        </w:rPr>
        <w:t xml:space="preserve"> </w:t>
      </w:r>
      <w:r w:rsidRPr="001C7020">
        <w:rPr>
          <w:rFonts w:hint="eastAsia"/>
          <w:lang w:val="ru-RU"/>
        </w:rPr>
        <w:t>на</w:t>
      </w:r>
      <w:r w:rsidRPr="001C7020">
        <w:rPr>
          <w:lang w:val="ru-RU"/>
        </w:rPr>
        <w:t xml:space="preserve"> </w:t>
      </w:r>
      <w:r w:rsidRPr="001C7020">
        <w:rPr>
          <w:rFonts w:hint="eastAsia"/>
          <w:lang w:val="ru-RU"/>
        </w:rPr>
        <w:t>активность</w:t>
      </w:r>
      <w:r w:rsidRPr="001C7020">
        <w:rPr>
          <w:lang w:val="ru-RU"/>
        </w:rPr>
        <w:t xml:space="preserve"> </w:t>
      </w:r>
      <w:r w:rsidRPr="001C7020">
        <w:rPr>
          <w:rFonts w:hint="eastAsia"/>
          <w:lang w:val="ru-RU"/>
        </w:rPr>
        <w:t>и</w:t>
      </w:r>
      <w:r w:rsidRPr="001C7020">
        <w:rPr>
          <w:lang w:val="ru-RU"/>
        </w:rPr>
        <w:t xml:space="preserve"> </w:t>
      </w:r>
      <w:r w:rsidRPr="001C7020">
        <w:rPr>
          <w:rFonts w:hint="eastAsia"/>
          <w:lang w:val="ru-RU"/>
        </w:rPr>
        <w:t>интенсивность</w:t>
      </w:r>
      <w:r w:rsidRPr="001C7020">
        <w:rPr>
          <w:lang w:val="ru-RU"/>
        </w:rPr>
        <w:t xml:space="preserve"> </w:t>
      </w:r>
      <w:r w:rsidRPr="001C7020">
        <w:rPr>
          <w:rFonts w:hint="eastAsia"/>
          <w:lang w:val="ru-RU"/>
        </w:rPr>
        <w:t>фагоцитоза</w:t>
      </w:r>
    </w:p>
    <w:p w14:paraId="43AFDE49" w14:textId="77777777" w:rsidR="001C7020" w:rsidRPr="001C7020" w:rsidRDefault="001C7020" w:rsidP="001C7020">
      <w:pPr>
        <w:rPr>
          <w:lang w:val="ru-RU"/>
        </w:rPr>
      </w:pPr>
    </w:p>
    <w:p w14:paraId="4CEF7C0C" w14:textId="77777777" w:rsidR="001C7020" w:rsidRPr="001C7020" w:rsidRDefault="001C7020" w:rsidP="001C7020">
      <w:pPr>
        <w:rPr>
          <w:lang w:val="ru-RU"/>
        </w:rPr>
      </w:pPr>
      <w:r w:rsidRPr="001C7020">
        <w:rPr>
          <w:lang w:val="ru-RU"/>
        </w:rPr>
        <w:t xml:space="preserve">7.1.2.4. </w:t>
      </w:r>
      <w:r w:rsidRPr="001C7020">
        <w:rPr>
          <w:rFonts w:hint="eastAsia"/>
          <w:lang w:val="ru-RU"/>
        </w:rPr>
        <w:t>Влияние</w:t>
      </w:r>
      <w:r w:rsidRPr="001C7020">
        <w:rPr>
          <w:lang w:val="ru-RU"/>
        </w:rPr>
        <w:t xml:space="preserve"> </w:t>
      </w:r>
      <w:r w:rsidRPr="001C7020">
        <w:rPr>
          <w:rFonts w:hint="eastAsia"/>
          <w:lang w:val="ru-RU"/>
        </w:rPr>
        <w:t>на</w:t>
      </w:r>
      <w:r w:rsidRPr="001C7020">
        <w:rPr>
          <w:lang w:val="ru-RU"/>
        </w:rPr>
        <w:t xml:space="preserve"> </w:t>
      </w:r>
      <w:r w:rsidRPr="001C7020">
        <w:rPr>
          <w:rFonts w:hint="eastAsia"/>
          <w:lang w:val="ru-RU"/>
        </w:rPr>
        <w:t>число</w:t>
      </w:r>
      <w:r w:rsidRPr="001C7020">
        <w:rPr>
          <w:lang w:val="ru-RU"/>
        </w:rPr>
        <w:t xml:space="preserve"> </w:t>
      </w:r>
      <w:r w:rsidRPr="001C7020">
        <w:rPr>
          <w:rFonts w:hint="eastAsia"/>
          <w:lang w:val="ru-RU"/>
        </w:rPr>
        <w:t>антителообразующих</w:t>
      </w:r>
      <w:r w:rsidRPr="001C7020">
        <w:rPr>
          <w:lang w:val="ru-RU"/>
        </w:rPr>
        <w:t xml:space="preserve"> </w:t>
      </w:r>
      <w:r w:rsidRPr="001C7020">
        <w:rPr>
          <w:rFonts w:hint="eastAsia"/>
          <w:lang w:val="ru-RU"/>
        </w:rPr>
        <w:t>клеток</w:t>
      </w:r>
      <w:r w:rsidRPr="001C7020">
        <w:rPr>
          <w:lang w:val="ru-RU"/>
        </w:rPr>
        <w:t xml:space="preserve"> (</w:t>
      </w:r>
      <w:r w:rsidRPr="001C7020">
        <w:rPr>
          <w:rFonts w:hint="eastAsia"/>
          <w:lang w:val="ru-RU"/>
        </w:rPr>
        <w:t>АОК</w:t>
      </w:r>
      <w:r w:rsidRPr="001C7020">
        <w:rPr>
          <w:lang w:val="ru-RU"/>
        </w:rPr>
        <w:t xml:space="preserve">) </w:t>
      </w:r>
      <w:r w:rsidRPr="001C7020">
        <w:rPr>
          <w:rFonts w:hint="eastAsia"/>
          <w:lang w:val="ru-RU"/>
        </w:rPr>
        <w:t>в</w:t>
      </w:r>
      <w:r w:rsidRPr="001C7020">
        <w:rPr>
          <w:lang w:val="ru-RU"/>
        </w:rPr>
        <w:t xml:space="preserve"> </w:t>
      </w:r>
      <w:r w:rsidRPr="001C7020">
        <w:rPr>
          <w:rFonts w:hint="eastAsia"/>
          <w:lang w:val="ru-RU"/>
        </w:rPr>
        <w:t>селезенке</w:t>
      </w:r>
      <w:r w:rsidRPr="001C7020">
        <w:rPr>
          <w:lang w:val="ru-RU"/>
        </w:rPr>
        <w:t xml:space="preserve"> </w:t>
      </w:r>
      <w:r w:rsidRPr="001C7020">
        <w:rPr>
          <w:rFonts w:hint="eastAsia"/>
          <w:lang w:val="ru-RU"/>
        </w:rPr>
        <w:t>мышей</w:t>
      </w:r>
    </w:p>
    <w:p w14:paraId="1A76B6EC" w14:textId="77777777" w:rsidR="001C7020" w:rsidRPr="001C7020" w:rsidRDefault="001C7020" w:rsidP="001C7020">
      <w:pPr>
        <w:rPr>
          <w:lang w:val="ru-RU"/>
        </w:rPr>
      </w:pPr>
    </w:p>
    <w:p w14:paraId="5754380D" w14:textId="77777777" w:rsidR="001C7020" w:rsidRPr="001C7020" w:rsidRDefault="001C7020" w:rsidP="001C7020">
      <w:pPr>
        <w:rPr>
          <w:lang w:val="ru-RU"/>
        </w:rPr>
      </w:pPr>
      <w:r w:rsidRPr="001C7020">
        <w:rPr>
          <w:lang w:val="ru-RU"/>
        </w:rPr>
        <w:t xml:space="preserve">7.1.2.5. </w:t>
      </w:r>
      <w:r w:rsidRPr="001C7020">
        <w:rPr>
          <w:rFonts w:hint="eastAsia"/>
          <w:lang w:val="ru-RU"/>
        </w:rPr>
        <w:t>Влияние</w:t>
      </w:r>
      <w:r w:rsidRPr="001C7020">
        <w:rPr>
          <w:lang w:val="ru-RU"/>
        </w:rPr>
        <w:t xml:space="preserve"> </w:t>
      </w:r>
      <w:r w:rsidRPr="001C7020">
        <w:rPr>
          <w:rFonts w:hint="eastAsia"/>
          <w:lang w:val="ru-RU"/>
        </w:rPr>
        <w:t>на</w:t>
      </w:r>
      <w:r w:rsidRPr="001C7020">
        <w:rPr>
          <w:lang w:val="ru-RU"/>
        </w:rPr>
        <w:t xml:space="preserve"> </w:t>
      </w:r>
      <w:r w:rsidRPr="001C7020">
        <w:rPr>
          <w:rFonts w:hint="eastAsia"/>
          <w:lang w:val="ru-RU"/>
        </w:rPr>
        <w:t>титры</w:t>
      </w:r>
      <w:r w:rsidRPr="001C7020">
        <w:rPr>
          <w:lang w:val="ru-RU"/>
        </w:rPr>
        <w:t xml:space="preserve"> </w:t>
      </w:r>
      <w:r w:rsidRPr="001C7020">
        <w:rPr>
          <w:rFonts w:hint="eastAsia"/>
          <w:lang w:val="ru-RU"/>
        </w:rPr>
        <w:t>антител</w:t>
      </w:r>
      <w:r w:rsidRPr="001C7020">
        <w:rPr>
          <w:lang w:val="ru-RU"/>
        </w:rPr>
        <w:t xml:space="preserve"> </w:t>
      </w:r>
      <w:r w:rsidRPr="001C7020">
        <w:rPr>
          <w:rFonts w:hint="eastAsia"/>
          <w:lang w:val="ru-RU"/>
        </w:rPr>
        <w:t>после</w:t>
      </w:r>
      <w:r w:rsidRPr="001C7020">
        <w:rPr>
          <w:lang w:val="ru-RU"/>
        </w:rPr>
        <w:t xml:space="preserve"> </w:t>
      </w:r>
      <w:r w:rsidRPr="001C7020">
        <w:rPr>
          <w:rFonts w:hint="eastAsia"/>
          <w:lang w:val="ru-RU"/>
        </w:rPr>
        <w:t>иммунизации</w:t>
      </w:r>
      <w:r w:rsidRPr="001C7020">
        <w:rPr>
          <w:lang w:val="ru-RU"/>
        </w:rPr>
        <w:t xml:space="preserve"> </w:t>
      </w:r>
      <w:r w:rsidRPr="001C7020">
        <w:rPr>
          <w:rFonts w:hint="eastAsia"/>
          <w:lang w:val="ru-RU"/>
        </w:rPr>
        <w:t>мышей</w:t>
      </w:r>
      <w:r w:rsidRPr="001C7020">
        <w:rPr>
          <w:lang w:val="ru-RU"/>
        </w:rPr>
        <w:t xml:space="preserve"> </w:t>
      </w:r>
      <w:r w:rsidRPr="001C7020">
        <w:rPr>
          <w:rFonts w:hint="eastAsia"/>
          <w:lang w:val="ru-RU"/>
        </w:rPr>
        <w:t>эритроцитами</w:t>
      </w:r>
      <w:r w:rsidRPr="001C7020">
        <w:rPr>
          <w:lang w:val="ru-RU"/>
        </w:rPr>
        <w:t xml:space="preserve"> </w:t>
      </w:r>
      <w:r w:rsidRPr="001C7020">
        <w:rPr>
          <w:rFonts w:hint="eastAsia"/>
          <w:lang w:val="ru-RU"/>
        </w:rPr>
        <w:t>барана</w:t>
      </w:r>
    </w:p>
    <w:p w14:paraId="54F72D07" w14:textId="77777777" w:rsidR="001C7020" w:rsidRPr="001C7020" w:rsidRDefault="001C7020" w:rsidP="001C7020">
      <w:pPr>
        <w:rPr>
          <w:lang w:val="ru-RU"/>
        </w:rPr>
      </w:pPr>
    </w:p>
    <w:p w14:paraId="29874B5F" w14:textId="77777777" w:rsidR="001C7020" w:rsidRPr="001C7020" w:rsidRDefault="001C7020" w:rsidP="001C7020">
      <w:pPr>
        <w:rPr>
          <w:lang w:val="ru-RU"/>
        </w:rPr>
      </w:pPr>
      <w:r w:rsidRPr="001C7020">
        <w:rPr>
          <w:lang w:val="ru-RU"/>
        </w:rPr>
        <w:t xml:space="preserve">7.1.2.6. </w:t>
      </w:r>
      <w:r w:rsidRPr="001C7020">
        <w:rPr>
          <w:rFonts w:hint="eastAsia"/>
          <w:lang w:val="ru-RU"/>
        </w:rPr>
        <w:t>Влияние</w:t>
      </w:r>
      <w:r w:rsidRPr="001C7020">
        <w:rPr>
          <w:lang w:val="ru-RU"/>
        </w:rPr>
        <w:t xml:space="preserve"> </w:t>
      </w:r>
      <w:r w:rsidRPr="001C7020">
        <w:rPr>
          <w:rFonts w:hint="eastAsia"/>
          <w:lang w:val="ru-RU"/>
        </w:rPr>
        <w:t>на</w:t>
      </w:r>
      <w:r w:rsidRPr="001C7020">
        <w:rPr>
          <w:lang w:val="ru-RU"/>
        </w:rPr>
        <w:t xml:space="preserve"> </w:t>
      </w:r>
      <w:r w:rsidRPr="001C7020">
        <w:rPr>
          <w:rFonts w:hint="eastAsia"/>
          <w:lang w:val="ru-RU"/>
        </w:rPr>
        <w:t>клеточное</w:t>
      </w:r>
      <w:r w:rsidRPr="001C7020">
        <w:rPr>
          <w:lang w:val="ru-RU"/>
        </w:rPr>
        <w:t xml:space="preserve"> </w:t>
      </w:r>
      <w:r w:rsidRPr="001C7020">
        <w:rPr>
          <w:rFonts w:hint="eastAsia"/>
          <w:lang w:val="ru-RU"/>
        </w:rPr>
        <w:t>звено</w:t>
      </w:r>
      <w:r w:rsidRPr="001C7020">
        <w:rPr>
          <w:lang w:val="ru-RU"/>
        </w:rPr>
        <w:t xml:space="preserve"> </w:t>
      </w:r>
      <w:r w:rsidRPr="001C7020">
        <w:rPr>
          <w:rFonts w:hint="eastAsia"/>
          <w:lang w:val="ru-RU"/>
        </w:rPr>
        <w:t>иммунитета</w:t>
      </w:r>
      <w:r w:rsidRPr="001C7020">
        <w:rPr>
          <w:lang w:val="ru-RU"/>
        </w:rPr>
        <w:t xml:space="preserve"> </w:t>
      </w:r>
      <w:r w:rsidRPr="001C7020">
        <w:rPr>
          <w:rFonts w:hint="eastAsia"/>
          <w:lang w:val="ru-RU"/>
        </w:rPr>
        <w:t>в</w:t>
      </w:r>
      <w:r w:rsidRPr="001C7020">
        <w:rPr>
          <w:lang w:val="ru-RU"/>
        </w:rPr>
        <w:t xml:space="preserve"> </w:t>
      </w:r>
      <w:r w:rsidRPr="001C7020">
        <w:rPr>
          <w:rFonts w:hint="eastAsia"/>
          <w:lang w:val="ru-RU"/>
        </w:rPr>
        <w:t>реакции</w:t>
      </w:r>
      <w:r w:rsidRPr="001C7020">
        <w:rPr>
          <w:lang w:val="ru-RU"/>
        </w:rPr>
        <w:t xml:space="preserve"> </w:t>
      </w:r>
      <w:r w:rsidRPr="001C7020">
        <w:rPr>
          <w:rFonts w:hint="eastAsia"/>
          <w:lang w:val="ru-RU"/>
        </w:rPr>
        <w:t>гиперчувствительности</w:t>
      </w:r>
      <w:r w:rsidRPr="001C7020">
        <w:rPr>
          <w:lang w:val="ru-RU"/>
        </w:rPr>
        <w:t xml:space="preserve"> </w:t>
      </w:r>
      <w:r w:rsidRPr="001C7020">
        <w:rPr>
          <w:rFonts w:hint="eastAsia"/>
          <w:lang w:val="ru-RU"/>
        </w:rPr>
        <w:t>замедленного</w:t>
      </w:r>
      <w:r w:rsidRPr="001C7020">
        <w:rPr>
          <w:lang w:val="ru-RU"/>
        </w:rPr>
        <w:t xml:space="preserve"> </w:t>
      </w:r>
      <w:r w:rsidRPr="001C7020">
        <w:rPr>
          <w:rFonts w:hint="eastAsia"/>
          <w:lang w:val="ru-RU"/>
        </w:rPr>
        <w:t>типа</w:t>
      </w:r>
      <w:r w:rsidRPr="001C7020">
        <w:rPr>
          <w:lang w:val="ru-RU"/>
        </w:rPr>
        <w:t xml:space="preserve"> </w:t>
      </w:r>
      <w:r w:rsidRPr="001C7020">
        <w:rPr>
          <w:rFonts w:hint="eastAsia"/>
          <w:lang w:val="ru-RU"/>
        </w:rPr>
        <w:t>у</w:t>
      </w:r>
      <w:r w:rsidRPr="001C7020">
        <w:rPr>
          <w:lang w:val="ru-RU"/>
        </w:rPr>
        <w:t xml:space="preserve"> </w:t>
      </w:r>
      <w:r w:rsidRPr="001C7020">
        <w:rPr>
          <w:rFonts w:hint="eastAsia"/>
          <w:lang w:val="ru-RU"/>
        </w:rPr>
        <w:t>мышей</w:t>
      </w:r>
    </w:p>
    <w:p w14:paraId="46634F95" w14:textId="77777777" w:rsidR="001C7020" w:rsidRPr="001C7020" w:rsidRDefault="001C7020" w:rsidP="001C7020">
      <w:pPr>
        <w:rPr>
          <w:lang w:val="ru-RU"/>
        </w:rPr>
      </w:pPr>
    </w:p>
    <w:p w14:paraId="6AF0D953" w14:textId="77777777" w:rsidR="001C7020" w:rsidRPr="001C7020" w:rsidRDefault="001C7020" w:rsidP="001C7020">
      <w:pPr>
        <w:rPr>
          <w:lang w:val="ru-RU"/>
        </w:rPr>
      </w:pPr>
      <w:r w:rsidRPr="001C7020">
        <w:rPr>
          <w:lang w:val="ru-RU"/>
        </w:rPr>
        <w:t xml:space="preserve">7.1.3. </w:t>
      </w:r>
      <w:r w:rsidRPr="001C7020">
        <w:rPr>
          <w:rFonts w:hint="eastAsia"/>
          <w:lang w:val="ru-RU"/>
        </w:rPr>
        <w:t>Изучение</w:t>
      </w:r>
      <w:r w:rsidRPr="001C7020">
        <w:rPr>
          <w:lang w:val="ru-RU"/>
        </w:rPr>
        <w:t xml:space="preserve"> </w:t>
      </w:r>
      <w:r w:rsidRPr="001C7020">
        <w:rPr>
          <w:rFonts w:hint="eastAsia"/>
          <w:lang w:val="ru-RU"/>
        </w:rPr>
        <w:t>иммуномодулирующей</w:t>
      </w:r>
      <w:r w:rsidRPr="001C7020">
        <w:rPr>
          <w:lang w:val="ru-RU"/>
        </w:rPr>
        <w:t xml:space="preserve"> </w:t>
      </w:r>
      <w:r w:rsidRPr="001C7020">
        <w:rPr>
          <w:rFonts w:hint="eastAsia"/>
          <w:lang w:val="ru-RU"/>
        </w:rPr>
        <w:t>активности</w:t>
      </w:r>
      <w:r w:rsidRPr="001C7020">
        <w:rPr>
          <w:lang w:val="ru-RU"/>
        </w:rPr>
        <w:t xml:space="preserve"> </w:t>
      </w:r>
      <w:r w:rsidRPr="001C7020">
        <w:rPr>
          <w:rFonts w:hint="eastAsia"/>
          <w:lang w:val="ru-RU"/>
        </w:rPr>
        <w:t>в</w:t>
      </w:r>
      <w:r w:rsidRPr="001C7020">
        <w:rPr>
          <w:lang w:val="ru-RU"/>
        </w:rPr>
        <w:t xml:space="preserve"> </w:t>
      </w:r>
      <w:r w:rsidRPr="001C7020">
        <w:rPr>
          <w:rFonts w:hint="eastAsia"/>
          <w:lang w:val="ru-RU"/>
        </w:rPr>
        <w:t>условиях</w:t>
      </w:r>
      <w:r w:rsidRPr="001C7020">
        <w:rPr>
          <w:lang w:val="ru-RU"/>
        </w:rPr>
        <w:t xml:space="preserve"> </w:t>
      </w:r>
      <w:r w:rsidRPr="001C7020">
        <w:rPr>
          <w:rFonts w:hint="eastAsia"/>
          <w:lang w:val="ru-RU"/>
        </w:rPr>
        <w:t>патологии</w:t>
      </w:r>
      <w:r w:rsidRPr="001C7020">
        <w:rPr>
          <w:lang w:val="ru-RU"/>
        </w:rPr>
        <w:t xml:space="preserve"> </w:t>
      </w:r>
      <w:r w:rsidRPr="001C7020">
        <w:rPr>
          <w:rFonts w:hint="eastAsia"/>
          <w:lang w:val="ru-RU"/>
        </w:rPr>
        <w:t>у</w:t>
      </w:r>
      <w:r w:rsidRPr="001C7020">
        <w:rPr>
          <w:lang w:val="ru-RU"/>
        </w:rPr>
        <w:t xml:space="preserve"> </w:t>
      </w:r>
      <w:r w:rsidRPr="001C7020">
        <w:rPr>
          <w:rFonts w:hint="eastAsia"/>
          <w:lang w:val="ru-RU"/>
        </w:rPr>
        <w:t>животных</w:t>
      </w:r>
    </w:p>
    <w:p w14:paraId="34CE28F5" w14:textId="77777777" w:rsidR="001C7020" w:rsidRPr="001C7020" w:rsidRDefault="001C7020" w:rsidP="001C7020">
      <w:pPr>
        <w:rPr>
          <w:lang w:val="ru-RU"/>
        </w:rPr>
      </w:pPr>
    </w:p>
    <w:p w14:paraId="640616BE" w14:textId="77777777" w:rsidR="001C7020" w:rsidRPr="001C7020" w:rsidRDefault="001C7020" w:rsidP="001C7020">
      <w:pPr>
        <w:rPr>
          <w:lang w:val="ru-RU"/>
        </w:rPr>
      </w:pPr>
      <w:r w:rsidRPr="001C7020">
        <w:rPr>
          <w:lang w:val="ru-RU"/>
        </w:rPr>
        <w:t xml:space="preserve">7.1.3.1. </w:t>
      </w:r>
      <w:r w:rsidRPr="001C7020">
        <w:rPr>
          <w:rFonts w:hint="eastAsia"/>
          <w:lang w:val="ru-RU"/>
        </w:rPr>
        <w:t>Изучение</w:t>
      </w:r>
      <w:r w:rsidRPr="001C7020">
        <w:rPr>
          <w:lang w:val="ru-RU"/>
        </w:rPr>
        <w:t xml:space="preserve"> </w:t>
      </w:r>
      <w:r w:rsidRPr="001C7020">
        <w:rPr>
          <w:rFonts w:hint="eastAsia"/>
          <w:lang w:val="ru-RU"/>
        </w:rPr>
        <w:t>иммуномодулирующей</w:t>
      </w:r>
      <w:r w:rsidRPr="001C7020">
        <w:rPr>
          <w:lang w:val="ru-RU"/>
        </w:rPr>
        <w:t xml:space="preserve"> </w:t>
      </w:r>
      <w:r w:rsidRPr="001C7020">
        <w:rPr>
          <w:rFonts w:hint="eastAsia"/>
          <w:lang w:val="ru-RU"/>
        </w:rPr>
        <w:t>активности</w:t>
      </w:r>
      <w:r w:rsidRPr="001C7020">
        <w:rPr>
          <w:lang w:val="ru-RU"/>
        </w:rPr>
        <w:t xml:space="preserve"> </w:t>
      </w:r>
      <w:r w:rsidRPr="001C7020">
        <w:rPr>
          <w:rFonts w:hint="eastAsia"/>
          <w:lang w:val="ru-RU"/>
        </w:rPr>
        <w:t>при</w:t>
      </w:r>
      <w:r w:rsidRPr="001C7020">
        <w:rPr>
          <w:lang w:val="ru-RU"/>
        </w:rPr>
        <w:t xml:space="preserve"> </w:t>
      </w:r>
      <w:r w:rsidRPr="001C7020">
        <w:rPr>
          <w:rFonts w:hint="eastAsia"/>
          <w:lang w:val="ru-RU"/>
        </w:rPr>
        <w:t>бронхопневмонии</w:t>
      </w:r>
      <w:r w:rsidRPr="001C7020">
        <w:rPr>
          <w:lang w:val="ru-RU"/>
        </w:rPr>
        <w:t xml:space="preserve"> </w:t>
      </w:r>
      <w:r w:rsidRPr="001C7020">
        <w:rPr>
          <w:rFonts w:hint="eastAsia"/>
          <w:lang w:val="ru-RU"/>
        </w:rPr>
        <w:t>у</w:t>
      </w:r>
      <w:r w:rsidRPr="001C7020">
        <w:rPr>
          <w:lang w:val="ru-RU"/>
        </w:rPr>
        <w:t xml:space="preserve"> </w:t>
      </w:r>
      <w:r w:rsidRPr="001C7020">
        <w:rPr>
          <w:rFonts w:hint="eastAsia"/>
          <w:lang w:val="ru-RU"/>
        </w:rPr>
        <w:t>животных</w:t>
      </w:r>
    </w:p>
    <w:p w14:paraId="58A36BC3" w14:textId="77777777" w:rsidR="001C7020" w:rsidRPr="001C7020" w:rsidRDefault="001C7020" w:rsidP="001C7020">
      <w:pPr>
        <w:rPr>
          <w:lang w:val="ru-RU"/>
        </w:rPr>
      </w:pPr>
    </w:p>
    <w:p w14:paraId="1069F188" w14:textId="77777777" w:rsidR="001C7020" w:rsidRPr="001C7020" w:rsidRDefault="001C7020" w:rsidP="001C7020">
      <w:pPr>
        <w:rPr>
          <w:lang w:val="ru-RU"/>
        </w:rPr>
      </w:pPr>
      <w:r w:rsidRPr="001C7020">
        <w:rPr>
          <w:lang w:val="ru-RU"/>
        </w:rPr>
        <w:t xml:space="preserve">7.1.3.2. </w:t>
      </w:r>
      <w:r w:rsidRPr="001C7020">
        <w:rPr>
          <w:rFonts w:hint="eastAsia"/>
          <w:lang w:val="ru-RU"/>
        </w:rPr>
        <w:t>Изучение</w:t>
      </w:r>
      <w:r w:rsidRPr="001C7020">
        <w:rPr>
          <w:lang w:val="ru-RU"/>
        </w:rPr>
        <w:t xml:space="preserve"> </w:t>
      </w:r>
      <w:r w:rsidRPr="001C7020">
        <w:rPr>
          <w:rFonts w:hint="eastAsia"/>
          <w:lang w:val="ru-RU"/>
        </w:rPr>
        <w:t>иммуномодулирующей</w:t>
      </w:r>
      <w:r w:rsidRPr="001C7020">
        <w:rPr>
          <w:lang w:val="ru-RU"/>
        </w:rPr>
        <w:t xml:space="preserve"> </w:t>
      </w:r>
      <w:r w:rsidRPr="001C7020">
        <w:rPr>
          <w:rFonts w:hint="eastAsia"/>
          <w:lang w:val="ru-RU"/>
        </w:rPr>
        <w:t>активности</w:t>
      </w:r>
      <w:r w:rsidRPr="001C7020">
        <w:rPr>
          <w:lang w:val="ru-RU"/>
        </w:rPr>
        <w:t xml:space="preserve"> </w:t>
      </w:r>
      <w:r w:rsidRPr="001C7020">
        <w:rPr>
          <w:rFonts w:hint="eastAsia"/>
          <w:lang w:val="ru-RU"/>
        </w:rPr>
        <w:t>при</w:t>
      </w:r>
      <w:r w:rsidRPr="001C7020">
        <w:rPr>
          <w:lang w:val="ru-RU"/>
        </w:rPr>
        <w:t xml:space="preserve"> </w:t>
      </w:r>
      <w:r w:rsidRPr="001C7020">
        <w:rPr>
          <w:rFonts w:hint="eastAsia"/>
          <w:lang w:val="ru-RU"/>
        </w:rPr>
        <w:t>пневмоэнтеритах</w:t>
      </w:r>
      <w:r w:rsidRPr="001C7020">
        <w:rPr>
          <w:lang w:val="ru-RU"/>
        </w:rPr>
        <w:t xml:space="preserve"> </w:t>
      </w:r>
      <w:r w:rsidRPr="001C7020">
        <w:rPr>
          <w:rFonts w:hint="eastAsia"/>
          <w:lang w:val="ru-RU"/>
        </w:rPr>
        <w:t>у</w:t>
      </w:r>
      <w:r w:rsidRPr="001C7020">
        <w:rPr>
          <w:lang w:val="ru-RU"/>
        </w:rPr>
        <w:t xml:space="preserve"> </w:t>
      </w:r>
      <w:r w:rsidRPr="001C7020">
        <w:rPr>
          <w:rFonts w:hint="eastAsia"/>
          <w:lang w:val="ru-RU"/>
        </w:rPr>
        <w:t>животных</w:t>
      </w:r>
    </w:p>
    <w:p w14:paraId="4B63B224" w14:textId="77777777" w:rsidR="001C7020" w:rsidRPr="001C7020" w:rsidRDefault="001C7020" w:rsidP="001C7020">
      <w:pPr>
        <w:rPr>
          <w:lang w:val="ru-RU"/>
        </w:rPr>
      </w:pPr>
    </w:p>
    <w:p w14:paraId="4AB5F0B6" w14:textId="77777777" w:rsidR="001C7020" w:rsidRPr="001C7020" w:rsidRDefault="001C7020" w:rsidP="001C7020">
      <w:pPr>
        <w:rPr>
          <w:lang w:val="ru-RU"/>
        </w:rPr>
      </w:pPr>
      <w:r w:rsidRPr="001C7020">
        <w:rPr>
          <w:lang w:val="ru-RU"/>
        </w:rPr>
        <w:t xml:space="preserve">7.1.3.3. </w:t>
      </w:r>
      <w:r w:rsidRPr="001C7020">
        <w:rPr>
          <w:rFonts w:hint="eastAsia"/>
          <w:lang w:val="ru-RU"/>
        </w:rPr>
        <w:t>Изучение</w:t>
      </w:r>
      <w:r w:rsidRPr="001C7020">
        <w:rPr>
          <w:lang w:val="ru-RU"/>
        </w:rPr>
        <w:t xml:space="preserve"> </w:t>
      </w:r>
      <w:r w:rsidRPr="001C7020">
        <w:rPr>
          <w:rFonts w:hint="eastAsia"/>
          <w:lang w:val="ru-RU"/>
        </w:rPr>
        <w:t>иммуномодулирующей</w:t>
      </w:r>
      <w:r w:rsidRPr="001C7020">
        <w:rPr>
          <w:lang w:val="ru-RU"/>
        </w:rPr>
        <w:t xml:space="preserve"> </w:t>
      </w:r>
      <w:r w:rsidRPr="001C7020">
        <w:rPr>
          <w:rFonts w:hint="eastAsia"/>
          <w:lang w:val="ru-RU"/>
        </w:rPr>
        <w:t>активности</w:t>
      </w:r>
      <w:r w:rsidRPr="001C7020">
        <w:rPr>
          <w:lang w:val="ru-RU"/>
        </w:rPr>
        <w:t xml:space="preserve"> </w:t>
      </w:r>
      <w:r w:rsidRPr="001C7020">
        <w:rPr>
          <w:rFonts w:hint="eastAsia"/>
          <w:lang w:val="ru-RU"/>
        </w:rPr>
        <w:t>при</w:t>
      </w:r>
      <w:r w:rsidRPr="001C7020">
        <w:rPr>
          <w:lang w:val="ru-RU"/>
        </w:rPr>
        <w:t xml:space="preserve"> </w:t>
      </w:r>
      <w:r w:rsidRPr="001C7020">
        <w:rPr>
          <w:rFonts w:hint="eastAsia"/>
          <w:lang w:val="ru-RU"/>
        </w:rPr>
        <w:t>тейлериозе</w:t>
      </w:r>
      <w:r w:rsidRPr="001C7020">
        <w:rPr>
          <w:lang w:val="ru-RU"/>
        </w:rPr>
        <w:t xml:space="preserve"> </w:t>
      </w:r>
      <w:r w:rsidRPr="001C7020">
        <w:rPr>
          <w:rFonts w:hint="eastAsia"/>
          <w:lang w:val="ru-RU"/>
        </w:rPr>
        <w:t>у</w:t>
      </w:r>
      <w:r w:rsidRPr="001C7020">
        <w:rPr>
          <w:lang w:val="ru-RU"/>
        </w:rPr>
        <w:t xml:space="preserve"> </w:t>
      </w:r>
      <w:r w:rsidRPr="001C7020">
        <w:rPr>
          <w:rFonts w:hint="eastAsia"/>
          <w:lang w:val="ru-RU"/>
        </w:rPr>
        <w:t>животных</w:t>
      </w:r>
    </w:p>
    <w:p w14:paraId="40E04398" w14:textId="77777777" w:rsidR="001C7020" w:rsidRPr="001C7020" w:rsidRDefault="001C7020" w:rsidP="001C7020">
      <w:pPr>
        <w:rPr>
          <w:lang w:val="ru-RU"/>
        </w:rPr>
      </w:pPr>
    </w:p>
    <w:p w14:paraId="768DF103" w14:textId="77777777" w:rsidR="001C7020" w:rsidRPr="001C7020" w:rsidRDefault="001C7020" w:rsidP="001C7020">
      <w:pPr>
        <w:rPr>
          <w:lang w:val="ru-RU"/>
        </w:rPr>
      </w:pPr>
      <w:r w:rsidRPr="001C7020">
        <w:rPr>
          <w:lang w:val="ru-RU"/>
        </w:rPr>
        <w:t xml:space="preserve">7.1.4. </w:t>
      </w:r>
      <w:r w:rsidRPr="001C7020">
        <w:rPr>
          <w:rFonts w:hint="eastAsia"/>
          <w:lang w:val="ru-RU"/>
        </w:rPr>
        <w:t>Изучение</w:t>
      </w:r>
      <w:r w:rsidRPr="001C7020">
        <w:rPr>
          <w:lang w:val="ru-RU"/>
        </w:rPr>
        <w:t xml:space="preserve"> </w:t>
      </w:r>
      <w:r w:rsidRPr="001C7020">
        <w:rPr>
          <w:rFonts w:hint="eastAsia"/>
          <w:lang w:val="ru-RU"/>
        </w:rPr>
        <w:t>безопасности</w:t>
      </w:r>
      <w:r w:rsidRPr="001C7020">
        <w:rPr>
          <w:lang w:val="ru-RU"/>
        </w:rPr>
        <w:t xml:space="preserve"> </w:t>
      </w:r>
      <w:r w:rsidRPr="001C7020">
        <w:rPr>
          <w:rFonts w:hint="eastAsia"/>
          <w:lang w:val="ru-RU"/>
        </w:rPr>
        <w:t>лекарственного</w:t>
      </w:r>
      <w:r w:rsidRPr="001C7020">
        <w:rPr>
          <w:lang w:val="ru-RU"/>
        </w:rPr>
        <w:t xml:space="preserve"> </w:t>
      </w:r>
      <w:r w:rsidRPr="001C7020">
        <w:rPr>
          <w:rFonts w:hint="eastAsia"/>
          <w:lang w:val="ru-RU"/>
        </w:rPr>
        <w:t>средства</w:t>
      </w:r>
    </w:p>
    <w:p w14:paraId="3E63F547" w14:textId="77777777" w:rsidR="001C7020" w:rsidRPr="001C7020" w:rsidRDefault="001C7020" w:rsidP="001C7020">
      <w:pPr>
        <w:rPr>
          <w:lang w:val="ru-RU"/>
        </w:rPr>
      </w:pPr>
    </w:p>
    <w:p w14:paraId="1BC581EE" w14:textId="77777777" w:rsidR="001C7020" w:rsidRPr="001C7020" w:rsidRDefault="001C7020" w:rsidP="001C7020">
      <w:pPr>
        <w:rPr>
          <w:lang w:val="ru-RU"/>
        </w:rPr>
      </w:pPr>
      <w:r w:rsidRPr="001C7020">
        <w:rPr>
          <w:lang w:val="ru-RU"/>
        </w:rPr>
        <w:t xml:space="preserve">7.1.4.1. </w:t>
      </w:r>
      <w:r w:rsidRPr="001C7020">
        <w:rPr>
          <w:rFonts w:hint="eastAsia"/>
          <w:lang w:val="ru-RU"/>
        </w:rPr>
        <w:t>Изучение</w:t>
      </w:r>
      <w:r w:rsidRPr="001C7020">
        <w:rPr>
          <w:lang w:val="ru-RU"/>
        </w:rPr>
        <w:t xml:space="preserve"> </w:t>
      </w:r>
      <w:r w:rsidRPr="001C7020">
        <w:rPr>
          <w:rFonts w:hint="eastAsia"/>
          <w:lang w:val="ru-RU"/>
        </w:rPr>
        <w:t>«</w:t>
      </w:r>
      <w:r w:rsidRPr="001C7020">
        <w:rPr>
          <w:rFonts w:hint="eastAsia"/>
          <w:lang w:val="ru-RU"/>
        </w:rPr>
        <w:t>хронической</w:t>
      </w:r>
      <w:r w:rsidRPr="001C7020">
        <w:rPr>
          <w:rFonts w:hint="eastAsia"/>
          <w:lang w:val="ru-RU"/>
        </w:rPr>
        <w:t>»</w:t>
      </w:r>
      <w:r w:rsidRPr="001C7020">
        <w:rPr>
          <w:lang w:val="ru-RU"/>
        </w:rPr>
        <w:t xml:space="preserve"> </w:t>
      </w:r>
      <w:r w:rsidRPr="001C7020">
        <w:rPr>
          <w:rFonts w:hint="eastAsia"/>
          <w:lang w:val="ru-RU"/>
        </w:rPr>
        <w:t>токсичности</w:t>
      </w:r>
    </w:p>
    <w:p w14:paraId="031658D6" w14:textId="77777777" w:rsidR="001C7020" w:rsidRPr="001C7020" w:rsidRDefault="001C7020" w:rsidP="001C7020">
      <w:pPr>
        <w:rPr>
          <w:lang w:val="ru-RU"/>
        </w:rPr>
      </w:pPr>
    </w:p>
    <w:p w14:paraId="0B5AC743" w14:textId="77777777" w:rsidR="001C7020" w:rsidRPr="001C7020" w:rsidRDefault="001C7020" w:rsidP="001C7020">
      <w:pPr>
        <w:rPr>
          <w:lang w:val="ru-RU"/>
        </w:rPr>
      </w:pPr>
      <w:r w:rsidRPr="001C7020">
        <w:rPr>
          <w:lang w:val="ru-RU"/>
        </w:rPr>
        <w:t xml:space="preserve">7.1.4.2. </w:t>
      </w:r>
      <w:r w:rsidRPr="001C7020">
        <w:rPr>
          <w:rFonts w:hint="eastAsia"/>
          <w:lang w:val="ru-RU"/>
        </w:rPr>
        <w:t>Изучение</w:t>
      </w:r>
      <w:r w:rsidRPr="001C7020">
        <w:rPr>
          <w:lang w:val="ru-RU"/>
        </w:rPr>
        <w:t xml:space="preserve"> </w:t>
      </w:r>
      <w:r w:rsidRPr="001C7020">
        <w:rPr>
          <w:rFonts w:hint="eastAsia"/>
          <w:lang w:val="ru-RU"/>
        </w:rPr>
        <w:t>аллергизирующих</w:t>
      </w:r>
      <w:r w:rsidRPr="001C7020">
        <w:rPr>
          <w:lang w:val="ru-RU"/>
        </w:rPr>
        <w:t xml:space="preserve"> </w:t>
      </w:r>
      <w:r w:rsidRPr="001C7020">
        <w:rPr>
          <w:rFonts w:hint="eastAsia"/>
          <w:lang w:val="ru-RU"/>
        </w:rPr>
        <w:t>свойств</w:t>
      </w:r>
    </w:p>
    <w:p w14:paraId="349B0DB0" w14:textId="77777777" w:rsidR="001C7020" w:rsidRPr="001C7020" w:rsidRDefault="001C7020" w:rsidP="001C7020">
      <w:pPr>
        <w:rPr>
          <w:lang w:val="ru-RU"/>
        </w:rPr>
      </w:pPr>
    </w:p>
    <w:p w14:paraId="3B68FA30" w14:textId="77777777" w:rsidR="001C7020" w:rsidRPr="001C7020" w:rsidRDefault="001C7020" w:rsidP="001C7020">
      <w:pPr>
        <w:rPr>
          <w:lang w:val="ru-RU"/>
        </w:rPr>
      </w:pPr>
      <w:r w:rsidRPr="001C7020">
        <w:rPr>
          <w:lang w:val="ru-RU"/>
        </w:rPr>
        <w:t xml:space="preserve">7.1.4.3. </w:t>
      </w:r>
      <w:r w:rsidRPr="001C7020">
        <w:rPr>
          <w:rFonts w:hint="eastAsia"/>
          <w:lang w:val="ru-RU"/>
        </w:rPr>
        <w:t>Изучение</w:t>
      </w:r>
      <w:r w:rsidRPr="001C7020">
        <w:rPr>
          <w:lang w:val="ru-RU"/>
        </w:rPr>
        <w:t xml:space="preserve"> </w:t>
      </w:r>
      <w:r w:rsidRPr="001C7020">
        <w:rPr>
          <w:rFonts w:hint="eastAsia"/>
          <w:lang w:val="ru-RU"/>
        </w:rPr>
        <w:t>эмбриотоксических</w:t>
      </w:r>
      <w:r w:rsidRPr="001C7020">
        <w:rPr>
          <w:lang w:val="ru-RU"/>
        </w:rPr>
        <w:t xml:space="preserve"> </w:t>
      </w:r>
      <w:r w:rsidRPr="001C7020">
        <w:rPr>
          <w:rFonts w:hint="eastAsia"/>
          <w:lang w:val="ru-RU"/>
        </w:rPr>
        <w:t>и</w:t>
      </w:r>
      <w:r w:rsidRPr="001C7020">
        <w:rPr>
          <w:lang w:val="ru-RU"/>
        </w:rPr>
        <w:t xml:space="preserve"> </w:t>
      </w:r>
      <w:r w:rsidRPr="001C7020">
        <w:rPr>
          <w:rFonts w:hint="eastAsia"/>
          <w:lang w:val="ru-RU"/>
        </w:rPr>
        <w:t>тератогенных</w:t>
      </w:r>
      <w:r w:rsidRPr="001C7020">
        <w:rPr>
          <w:lang w:val="ru-RU"/>
        </w:rPr>
        <w:t xml:space="preserve"> </w:t>
      </w:r>
      <w:r w:rsidRPr="001C7020">
        <w:rPr>
          <w:rFonts w:hint="eastAsia"/>
          <w:lang w:val="ru-RU"/>
        </w:rPr>
        <w:t>свойств</w:t>
      </w:r>
    </w:p>
    <w:p w14:paraId="4552C530" w14:textId="77777777" w:rsidR="001C7020" w:rsidRPr="001C7020" w:rsidRDefault="001C7020" w:rsidP="001C7020">
      <w:pPr>
        <w:rPr>
          <w:lang w:val="ru-RU"/>
        </w:rPr>
      </w:pPr>
    </w:p>
    <w:p w14:paraId="13639802" w14:textId="77777777" w:rsidR="001C7020" w:rsidRPr="001C7020" w:rsidRDefault="001C7020" w:rsidP="001C7020">
      <w:pPr>
        <w:rPr>
          <w:lang w:val="ru-RU"/>
        </w:rPr>
      </w:pPr>
      <w:r w:rsidRPr="001C7020">
        <w:rPr>
          <w:lang w:val="ru-RU"/>
        </w:rPr>
        <w:t xml:space="preserve">7.2. </w:t>
      </w:r>
      <w:r w:rsidRPr="001C7020">
        <w:rPr>
          <w:rFonts w:hint="eastAsia"/>
          <w:lang w:val="ru-RU"/>
        </w:rPr>
        <w:t>Анализ</w:t>
      </w:r>
      <w:r w:rsidRPr="001C7020">
        <w:rPr>
          <w:lang w:val="ru-RU"/>
        </w:rPr>
        <w:t xml:space="preserve"> </w:t>
      </w:r>
      <w:r w:rsidRPr="001C7020">
        <w:rPr>
          <w:rFonts w:hint="eastAsia"/>
          <w:lang w:val="ru-RU"/>
        </w:rPr>
        <w:t>результатов</w:t>
      </w:r>
      <w:r w:rsidRPr="001C7020">
        <w:rPr>
          <w:lang w:val="ru-RU"/>
        </w:rPr>
        <w:t xml:space="preserve"> </w:t>
      </w:r>
      <w:r w:rsidRPr="001C7020">
        <w:rPr>
          <w:rFonts w:hint="eastAsia"/>
          <w:lang w:val="ru-RU"/>
        </w:rPr>
        <w:t>клинических</w:t>
      </w:r>
      <w:r w:rsidRPr="001C7020">
        <w:rPr>
          <w:lang w:val="ru-RU"/>
        </w:rPr>
        <w:t xml:space="preserve"> </w:t>
      </w:r>
      <w:r w:rsidRPr="001C7020">
        <w:rPr>
          <w:rFonts w:hint="eastAsia"/>
          <w:lang w:val="ru-RU"/>
        </w:rPr>
        <w:t>исследований</w:t>
      </w:r>
    </w:p>
    <w:p w14:paraId="6ECB48D5" w14:textId="77777777" w:rsidR="001C7020" w:rsidRPr="001C7020" w:rsidRDefault="001C7020" w:rsidP="001C7020">
      <w:pPr>
        <w:rPr>
          <w:lang w:val="ru-RU"/>
        </w:rPr>
      </w:pPr>
    </w:p>
    <w:p w14:paraId="07B617DB" w14:textId="77777777" w:rsidR="001C7020" w:rsidRPr="001C7020" w:rsidRDefault="001C7020" w:rsidP="001C7020">
      <w:pPr>
        <w:rPr>
          <w:lang w:val="ru-RU"/>
        </w:rPr>
      </w:pPr>
      <w:r w:rsidRPr="001C7020">
        <w:rPr>
          <w:lang w:val="ru-RU"/>
        </w:rPr>
        <w:t xml:space="preserve">7.2.1. </w:t>
      </w:r>
      <w:r w:rsidRPr="001C7020">
        <w:rPr>
          <w:rFonts w:hint="eastAsia"/>
          <w:lang w:val="ru-RU"/>
        </w:rPr>
        <w:t>Влияние</w:t>
      </w:r>
      <w:r w:rsidRPr="001C7020">
        <w:rPr>
          <w:lang w:val="ru-RU"/>
        </w:rPr>
        <w:t xml:space="preserve"> </w:t>
      </w:r>
      <w:r w:rsidRPr="001C7020">
        <w:rPr>
          <w:rFonts w:hint="eastAsia"/>
          <w:lang w:val="ru-RU"/>
        </w:rPr>
        <w:t>тимофера</w:t>
      </w:r>
      <w:r w:rsidRPr="001C7020">
        <w:rPr>
          <w:lang w:val="ru-RU"/>
        </w:rPr>
        <w:t xml:space="preserve"> </w:t>
      </w:r>
      <w:r w:rsidRPr="001C7020">
        <w:rPr>
          <w:rFonts w:hint="eastAsia"/>
          <w:lang w:val="ru-RU"/>
        </w:rPr>
        <w:t>на</w:t>
      </w:r>
      <w:r w:rsidRPr="001C7020">
        <w:rPr>
          <w:lang w:val="ru-RU"/>
        </w:rPr>
        <w:t xml:space="preserve"> </w:t>
      </w:r>
      <w:r w:rsidRPr="001C7020">
        <w:rPr>
          <w:rFonts w:hint="eastAsia"/>
          <w:lang w:val="ru-RU"/>
        </w:rPr>
        <w:t>клинико</w:t>
      </w:r>
      <w:r w:rsidRPr="001C7020">
        <w:rPr>
          <w:lang w:val="ru-RU"/>
        </w:rPr>
        <w:t>-</w:t>
      </w:r>
      <w:r w:rsidRPr="001C7020">
        <w:rPr>
          <w:rFonts w:hint="eastAsia"/>
          <w:lang w:val="ru-RU"/>
        </w:rPr>
        <w:t>иммунологические</w:t>
      </w:r>
      <w:r w:rsidRPr="001C7020">
        <w:rPr>
          <w:lang w:val="ru-RU"/>
        </w:rPr>
        <w:t xml:space="preserve"> </w:t>
      </w:r>
      <w:r w:rsidRPr="001C7020">
        <w:rPr>
          <w:rFonts w:hint="eastAsia"/>
          <w:lang w:val="ru-RU"/>
        </w:rPr>
        <w:t>показатели</w:t>
      </w:r>
      <w:r w:rsidRPr="001C7020">
        <w:rPr>
          <w:lang w:val="ru-RU"/>
        </w:rPr>
        <w:t xml:space="preserve"> </w:t>
      </w:r>
      <w:r w:rsidRPr="001C7020">
        <w:rPr>
          <w:rFonts w:hint="eastAsia"/>
          <w:lang w:val="ru-RU"/>
        </w:rPr>
        <w:t>у</w:t>
      </w:r>
      <w:r w:rsidRPr="001C7020">
        <w:rPr>
          <w:lang w:val="ru-RU"/>
        </w:rPr>
        <w:t xml:space="preserve"> </w:t>
      </w:r>
      <w:r w:rsidRPr="001C7020">
        <w:rPr>
          <w:rFonts w:hint="eastAsia"/>
          <w:lang w:val="ru-RU"/>
        </w:rPr>
        <w:t>больных</w:t>
      </w:r>
      <w:r w:rsidRPr="001C7020">
        <w:rPr>
          <w:lang w:val="ru-RU"/>
        </w:rPr>
        <w:t xml:space="preserve"> </w:t>
      </w:r>
      <w:r w:rsidRPr="001C7020">
        <w:rPr>
          <w:rFonts w:hint="eastAsia"/>
          <w:lang w:val="ru-RU"/>
        </w:rPr>
        <w:t>в</w:t>
      </w:r>
      <w:r w:rsidRPr="001C7020">
        <w:rPr>
          <w:lang w:val="ru-RU"/>
        </w:rPr>
        <w:t xml:space="preserve"> </w:t>
      </w:r>
      <w:r w:rsidRPr="001C7020">
        <w:rPr>
          <w:rFonts w:hint="eastAsia"/>
          <w:lang w:val="ru-RU"/>
        </w:rPr>
        <w:t>послеоперационное</w:t>
      </w:r>
      <w:r w:rsidRPr="001C7020">
        <w:rPr>
          <w:lang w:val="ru-RU"/>
        </w:rPr>
        <w:t xml:space="preserve"> </w:t>
      </w:r>
      <w:r w:rsidRPr="001C7020">
        <w:rPr>
          <w:rFonts w:hint="eastAsia"/>
          <w:lang w:val="ru-RU"/>
        </w:rPr>
        <w:t>время</w:t>
      </w:r>
    </w:p>
    <w:p w14:paraId="6FBDE56D" w14:textId="77777777" w:rsidR="001C7020" w:rsidRPr="001C7020" w:rsidRDefault="001C7020" w:rsidP="001C7020">
      <w:pPr>
        <w:rPr>
          <w:lang w:val="ru-RU"/>
        </w:rPr>
      </w:pPr>
    </w:p>
    <w:p w14:paraId="631781A1" w14:textId="77777777" w:rsidR="001C7020" w:rsidRPr="001C7020" w:rsidRDefault="001C7020" w:rsidP="001C7020">
      <w:pPr>
        <w:rPr>
          <w:lang w:val="ru-RU"/>
        </w:rPr>
      </w:pPr>
      <w:r w:rsidRPr="001C7020">
        <w:rPr>
          <w:lang w:val="ru-RU"/>
        </w:rPr>
        <w:t xml:space="preserve">7.2.2. </w:t>
      </w:r>
      <w:r w:rsidRPr="001C7020">
        <w:rPr>
          <w:rFonts w:hint="eastAsia"/>
          <w:lang w:val="ru-RU"/>
        </w:rPr>
        <w:t>Результаты</w:t>
      </w:r>
      <w:r w:rsidRPr="001C7020">
        <w:rPr>
          <w:lang w:val="ru-RU"/>
        </w:rPr>
        <w:t xml:space="preserve"> </w:t>
      </w:r>
      <w:r w:rsidRPr="001C7020">
        <w:rPr>
          <w:rFonts w:hint="eastAsia"/>
          <w:lang w:val="ru-RU"/>
        </w:rPr>
        <w:t>применения</w:t>
      </w:r>
      <w:r w:rsidRPr="001C7020">
        <w:rPr>
          <w:lang w:val="ru-RU"/>
        </w:rPr>
        <w:t xml:space="preserve"> </w:t>
      </w:r>
      <w:r w:rsidRPr="001C7020">
        <w:rPr>
          <w:rFonts w:hint="eastAsia"/>
          <w:lang w:val="ru-RU"/>
        </w:rPr>
        <w:t>тимофера</w:t>
      </w:r>
      <w:r w:rsidRPr="001C7020">
        <w:rPr>
          <w:lang w:val="ru-RU"/>
        </w:rPr>
        <w:t xml:space="preserve"> </w:t>
      </w:r>
      <w:r w:rsidRPr="001C7020">
        <w:rPr>
          <w:rFonts w:hint="eastAsia"/>
          <w:lang w:val="ru-RU"/>
        </w:rPr>
        <w:t>при</w:t>
      </w:r>
      <w:r w:rsidRPr="001C7020">
        <w:rPr>
          <w:lang w:val="ru-RU"/>
        </w:rPr>
        <w:t xml:space="preserve"> </w:t>
      </w:r>
      <w:r w:rsidRPr="001C7020">
        <w:rPr>
          <w:rFonts w:hint="eastAsia"/>
          <w:lang w:val="ru-RU"/>
        </w:rPr>
        <w:t>лечении</w:t>
      </w:r>
      <w:r w:rsidRPr="001C7020">
        <w:rPr>
          <w:lang w:val="ru-RU"/>
        </w:rPr>
        <w:t xml:space="preserve"> </w:t>
      </w:r>
      <w:r w:rsidRPr="001C7020">
        <w:rPr>
          <w:rFonts w:hint="eastAsia"/>
          <w:lang w:val="ru-RU"/>
        </w:rPr>
        <w:t>железодефицитной</w:t>
      </w:r>
      <w:r w:rsidRPr="001C7020">
        <w:rPr>
          <w:lang w:val="ru-RU"/>
        </w:rPr>
        <w:t xml:space="preserve"> </w:t>
      </w:r>
      <w:r w:rsidRPr="001C7020">
        <w:rPr>
          <w:rFonts w:hint="eastAsia"/>
          <w:lang w:val="ru-RU"/>
        </w:rPr>
        <w:t>анемии</w:t>
      </w:r>
      <w:r w:rsidRPr="001C7020">
        <w:rPr>
          <w:lang w:val="ru-RU"/>
        </w:rPr>
        <w:t xml:space="preserve"> </w:t>
      </w:r>
      <w:r w:rsidRPr="001C7020">
        <w:rPr>
          <w:rFonts w:hint="eastAsia"/>
          <w:lang w:val="ru-RU"/>
        </w:rPr>
        <w:t>у</w:t>
      </w:r>
      <w:r w:rsidRPr="001C7020">
        <w:rPr>
          <w:lang w:val="ru-RU"/>
        </w:rPr>
        <w:t xml:space="preserve"> </w:t>
      </w:r>
      <w:r w:rsidRPr="001C7020">
        <w:rPr>
          <w:rFonts w:hint="eastAsia"/>
          <w:lang w:val="ru-RU"/>
        </w:rPr>
        <w:t>беременных</w:t>
      </w:r>
    </w:p>
    <w:p w14:paraId="17D4E138" w14:textId="77777777" w:rsidR="001C7020" w:rsidRPr="001C7020" w:rsidRDefault="001C7020" w:rsidP="001C7020">
      <w:pPr>
        <w:rPr>
          <w:lang w:val="ru-RU"/>
        </w:rPr>
      </w:pPr>
    </w:p>
    <w:p w14:paraId="5CD0F21D" w14:textId="77777777" w:rsidR="001C7020" w:rsidRPr="001C7020" w:rsidRDefault="001C7020" w:rsidP="001C7020">
      <w:pPr>
        <w:rPr>
          <w:lang w:val="ru-RU"/>
        </w:rPr>
      </w:pPr>
      <w:r w:rsidRPr="001C7020">
        <w:rPr>
          <w:lang w:val="ru-RU"/>
        </w:rPr>
        <w:t xml:space="preserve">7.2.3. </w:t>
      </w:r>
      <w:r w:rsidRPr="001C7020">
        <w:rPr>
          <w:rFonts w:hint="eastAsia"/>
          <w:lang w:val="ru-RU"/>
        </w:rPr>
        <w:t>Клиническая</w:t>
      </w:r>
      <w:r w:rsidRPr="001C7020">
        <w:rPr>
          <w:lang w:val="ru-RU"/>
        </w:rPr>
        <w:t xml:space="preserve"> </w:t>
      </w:r>
      <w:r w:rsidRPr="001C7020">
        <w:rPr>
          <w:rFonts w:hint="eastAsia"/>
          <w:lang w:val="ru-RU"/>
        </w:rPr>
        <w:t>эффективность</w:t>
      </w:r>
      <w:r w:rsidRPr="001C7020">
        <w:rPr>
          <w:lang w:val="ru-RU"/>
        </w:rPr>
        <w:t xml:space="preserve"> </w:t>
      </w:r>
      <w:r w:rsidRPr="001C7020">
        <w:rPr>
          <w:rFonts w:hint="eastAsia"/>
          <w:lang w:val="ru-RU"/>
        </w:rPr>
        <w:t>тимофера</w:t>
      </w:r>
      <w:r w:rsidRPr="001C7020">
        <w:rPr>
          <w:lang w:val="ru-RU"/>
        </w:rPr>
        <w:t xml:space="preserve"> </w:t>
      </w:r>
      <w:r w:rsidRPr="001C7020">
        <w:rPr>
          <w:rFonts w:hint="eastAsia"/>
          <w:lang w:val="ru-RU"/>
        </w:rPr>
        <w:t>при</w:t>
      </w:r>
      <w:r w:rsidRPr="001C7020">
        <w:rPr>
          <w:lang w:val="ru-RU"/>
        </w:rPr>
        <w:t xml:space="preserve"> </w:t>
      </w:r>
      <w:r w:rsidRPr="001C7020">
        <w:rPr>
          <w:rFonts w:hint="eastAsia"/>
          <w:lang w:val="ru-RU"/>
        </w:rPr>
        <w:t>лечении</w:t>
      </w:r>
      <w:r w:rsidRPr="001C7020">
        <w:rPr>
          <w:lang w:val="ru-RU"/>
        </w:rPr>
        <w:t xml:space="preserve"> </w:t>
      </w:r>
      <w:r w:rsidRPr="001C7020">
        <w:rPr>
          <w:rFonts w:hint="eastAsia"/>
          <w:lang w:val="ru-RU"/>
        </w:rPr>
        <w:t>пульмонологических</w:t>
      </w:r>
      <w:r w:rsidRPr="001C7020">
        <w:rPr>
          <w:lang w:val="ru-RU"/>
        </w:rPr>
        <w:t xml:space="preserve"> </w:t>
      </w:r>
      <w:r w:rsidRPr="001C7020">
        <w:rPr>
          <w:rFonts w:hint="eastAsia"/>
          <w:lang w:val="ru-RU"/>
        </w:rPr>
        <w:t>заболеваний</w:t>
      </w:r>
    </w:p>
    <w:p w14:paraId="56E53B65" w14:textId="77777777" w:rsidR="001C7020" w:rsidRPr="001C7020" w:rsidRDefault="001C7020" w:rsidP="001C7020">
      <w:pPr>
        <w:rPr>
          <w:lang w:val="ru-RU"/>
        </w:rPr>
      </w:pPr>
    </w:p>
    <w:p w14:paraId="33246B02" w14:textId="77777777" w:rsidR="001C7020" w:rsidRPr="001C7020" w:rsidRDefault="001C7020" w:rsidP="001C7020">
      <w:pPr>
        <w:rPr>
          <w:lang w:val="ru-RU"/>
        </w:rPr>
      </w:pPr>
      <w:r w:rsidRPr="001C7020">
        <w:rPr>
          <w:lang w:val="ru-RU"/>
        </w:rPr>
        <w:lastRenderedPageBreak/>
        <w:t xml:space="preserve">7.2.4. </w:t>
      </w:r>
      <w:r w:rsidRPr="001C7020">
        <w:rPr>
          <w:rFonts w:hint="eastAsia"/>
          <w:lang w:val="ru-RU"/>
        </w:rPr>
        <w:t>Эффективность</w:t>
      </w:r>
      <w:r w:rsidRPr="001C7020">
        <w:rPr>
          <w:lang w:val="ru-RU"/>
        </w:rPr>
        <w:t xml:space="preserve"> </w:t>
      </w:r>
      <w:r w:rsidRPr="001C7020">
        <w:rPr>
          <w:rFonts w:hint="eastAsia"/>
          <w:lang w:val="ru-RU"/>
        </w:rPr>
        <w:t>иммунотерапии</w:t>
      </w:r>
      <w:r w:rsidRPr="001C7020">
        <w:rPr>
          <w:lang w:val="ru-RU"/>
        </w:rPr>
        <w:t xml:space="preserve"> </w:t>
      </w:r>
      <w:r w:rsidRPr="001C7020">
        <w:rPr>
          <w:rFonts w:hint="eastAsia"/>
          <w:lang w:val="ru-RU"/>
        </w:rPr>
        <w:t>тимофером</w:t>
      </w:r>
      <w:r w:rsidRPr="001C7020">
        <w:rPr>
          <w:lang w:val="ru-RU"/>
        </w:rPr>
        <w:t xml:space="preserve"> </w:t>
      </w:r>
      <w:r w:rsidRPr="001C7020">
        <w:rPr>
          <w:rFonts w:hint="eastAsia"/>
          <w:lang w:val="ru-RU"/>
        </w:rPr>
        <w:t>при</w:t>
      </w:r>
      <w:r w:rsidRPr="001C7020">
        <w:rPr>
          <w:lang w:val="ru-RU"/>
        </w:rPr>
        <w:t xml:space="preserve"> </w:t>
      </w:r>
      <w:r w:rsidRPr="001C7020">
        <w:rPr>
          <w:rFonts w:hint="eastAsia"/>
          <w:lang w:val="ru-RU"/>
        </w:rPr>
        <w:t>лечении</w:t>
      </w:r>
      <w:r w:rsidRPr="001C7020">
        <w:rPr>
          <w:lang w:val="ru-RU"/>
        </w:rPr>
        <w:t xml:space="preserve"> </w:t>
      </w:r>
      <w:r w:rsidRPr="001C7020">
        <w:rPr>
          <w:rFonts w:hint="eastAsia"/>
          <w:lang w:val="ru-RU"/>
        </w:rPr>
        <w:t>различных</w:t>
      </w:r>
      <w:r w:rsidRPr="001C7020">
        <w:rPr>
          <w:lang w:val="ru-RU"/>
        </w:rPr>
        <w:t xml:space="preserve"> </w:t>
      </w:r>
      <w:r w:rsidRPr="001C7020">
        <w:rPr>
          <w:rFonts w:hint="eastAsia"/>
          <w:lang w:val="ru-RU"/>
        </w:rPr>
        <w:t>хронических</w:t>
      </w:r>
      <w:r w:rsidRPr="001C7020">
        <w:rPr>
          <w:lang w:val="ru-RU"/>
        </w:rPr>
        <w:t xml:space="preserve"> </w:t>
      </w:r>
      <w:r w:rsidRPr="001C7020">
        <w:rPr>
          <w:rFonts w:hint="eastAsia"/>
          <w:lang w:val="ru-RU"/>
        </w:rPr>
        <w:t>заболеваний</w:t>
      </w:r>
      <w:r w:rsidRPr="001C7020">
        <w:rPr>
          <w:lang w:val="ru-RU"/>
        </w:rPr>
        <w:t xml:space="preserve"> </w:t>
      </w:r>
      <w:r w:rsidRPr="001C7020">
        <w:rPr>
          <w:rFonts w:hint="eastAsia"/>
          <w:lang w:val="ru-RU"/>
        </w:rPr>
        <w:t>бронхолёгочной</w:t>
      </w:r>
      <w:r w:rsidRPr="001C7020">
        <w:rPr>
          <w:lang w:val="ru-RU"/>
        </w:rPr>
        <w:t xml:space="preserve"> </w:t>
      </w:r>
      <w:r w:rsidRPr="001C7020">
        <w:rPr>
          <w:rFonts w:hint="eastAsia"/>
          <w:lang w:val="ru-RU"/>
        </w:rPr>
        <w:t>системы</w:t>
      </w:r>
    </w:p>
    <w:p w14:paraId="1729F2FC" w14:textId="77777777" w:rsidR="001C7020" w:rsidRPr="001C7020" w:rsidRDefault="001C7020" w:rsidP="001C7020">
      <w:pPr>
        <w:rPr>
          <w:lang w:val="ru-RU"/>
        </w:rPr>
      </w:pPr>
    </w:p>
    <w:p w14:paraId="3F5B7D6C" w14:textId="77777777" w:rsidR="001C7020" w:rsidRPr="001C7020" w:rsidRDefault="001C7020" w:rsidP="001C7020">
      <w:pPr>
        <w:rPr>
          <w:lang w:val="ru-RU"/>
        </w:rPr>
      </w:pPr>
      <w:r w:rsidRPr="001C7020">
        <w:rPr>
          <w:lang w:val="ru-RU"/>
        </w:rPr>
        <w:t xml:space="preserve">7.2.5. </w:t>
      </w:r>
      <w:r w:rsidRPr="001C7020">
        <w:rPr>
          <w:rFonts w:hint="eastAsia"/>
          <w:lang w:val="ru-RU"/>
        </w:rPr>
        <w:t>Влияние</w:t>
      </w:r>
      <w:r w:rsidRPr="001C7020">
        <w:rPr>
          <w:lang w:val="ru-RU"/>
        </w:rPr>
        <w:t xml:space="preserve"> </w:t>
      </w:r>
      <w:r w:rsidRPr="001C7020">
        <w:rPr>
          <w:rFonts w:hint="eastAsia"/>
          <w:lang w:val="ru-RU"/>
        </w:rPr>
        <w:t>тимофера</w:t>
      </w:r>
      <w:r w:rsidRPr="001C7020">
        <w:rPr>
          <w:lang w:val="ru-RU"/>
        </w:rPr>
        <w:t xml:space="preserve"> </w:t>
      </w:r>
      <w:r w:rsidRPr="001C7020">
        <w:rPr>
          <w:rFonts w:hint="eastAsia"/>
          <w:lang w:val="ru-RU"/>
        </w:rPr>
        <w:t>на</w:t>
      </w:r>
      <w:r w:rsidRPr="001C7020">
        <w:rPr>
          <w:lang w:val="ru-RU"/>
        </w:rPr>
        <w:t xml:space="preserve"> </w:t>
      </w:r>
      <w:r w:rsidRPr="001C7020">
        <w:rPr>
          <w:rFonts w:hint="eastAsia"/>
          <w:lang w:val="ru-RU"/>
        </w:rPr>
        <w:t>иммунологические</w:t>
      </w:r>
      <w:r w:rsidRPr="001C7020">
        <w:rPr>
          <w:lang w:val="ru-RU"/>
        </w:rPr>
        <w:t xml:space="preserve"> </w:t>
      </w:r>
      <w:r w:rsidRPr="001C7020">
        <w:rPr>
          <w:rFonts w:hint="eastAsia"/>
          <w:lang w:val="ru-RU"/>
        </w:rPr>
        <w:t>показатели</w:t>
      </w:r>
      <w:r w:rsidRPr="001C7020">
        <w:rPr>
          <w:lang w:val="ru-RU"/>
        </w:rPr>
        <w:t xml:space="preserve"> </w:t>
      </w:r>
      <w:r w:rsidRPr="001C7020">
        <w:rPr>
          <w:rFonts w:hint="eastAsia"/>
          <w:lang w:val="ru-RU"/>
        </w:rPr>
        <w:t>крови</w:t>
      </w:r>
      <w:r w:rsidRPr="001C7020">
        <w:rPr>
          <w:lang w:val="ru-RU"/>
        </w:rPr>
        <w:t xml:space="preserve"> </w:t>
      </w:r>
      <w:r w:rsidRPr="001C7020">
        <w:rPr>
          <w:rFonts w:hint="eastAsia"/>
          <w:lang w:val="ru-RU"/>
        </w:rPr>
        <w:t>при</w:t>
      </w:r>
      <w:r w:rsidRPr="001C7020">
        <w:rPr>
          <w:lang w:val="ru-RU"/>
        </w:rPr>
        <w:t xml:space="preserve"> </w:t>
      </w:r>
      <w:r w:rsidRPr="001C7020">
        <w:rPr>
          <w:rFonts w:hint="eastAsia"/>
          <w:lang w:val="ru-RU"/>
        </w:rPr>
        <w:t>лечении</w:t>
      </w:r>
      <w:r w:rsidRPr="001C7020">
        <w:rPr>
          <w:lang w:val="ru-RU"/>
        </w:rPr>
        <w:t xml:space="preserve"> </w:t>
      </w:r>
      <w:r w:rsidRPr="001C7020">
        <w:rPr>
          <w:rFonts w:hint="eastAsia"/>
          <w:lang w:val="ru-RU"/>
        </w:rPr>
        <w:t>гинекологических</w:t>
      </w:r>
      <w:r w:rsidRPr="001C7020">
        <w:rPr>
          <w:lang w:val="ru-RU"/>
        </w:rPr>
        <w:t xml:space="preserve"> </w:t>
      </w:r>
      <w:r w:rsidRPr="001C7020">
        <w:rPr>
          <w:rFonts w:hint="eastAsia"/>
          <w:lang w:val="ru-RU"/>
        </w:rPr>
        <w:t>заболеваний</w:t>
      </w:r>
    </w:p>
    <w:p w14:paraId="33E763D7" w14:textId="77777777" w:rsidR="001C7020" w:rsidRPr="001C7020" w:rsidRDefault="001C7020" w:rsidP="001C7020">
      <w:pPr>
        <w:rPr>
          <w:lang w:val="ru-RU"/>
        </w:rPr>
      </w:pPr>
    </w:p>
    <w:p w14:paraId="4EEDED25" w14:textId="77777777" w:rsidR="001C7020" w:rsidRPr="001C7020" w:rsidRDefault="001C7020" w:rsidP="001C7020">
      <w:pPr>
        <w:rPr>
          <w:lang w:val="ru-RU"/>
        </w:rPr>
      </w:pPr>
      <w:r w:rsidRPr="001C7020">
        <w:rPr>
          <w:lang w:val="ru-RU"/>
        </w:rPr>
        <w:t xml:space="preserve">7.2.6. </w:t>
      </w:r>
      <w:r w:rsidRPr="001C7020">
        <w:rPr>
          <w:rFonts w:hint="eastAsia"/>
          <w:lang w:val="ru-RU"/>
        </w:rPr>
        <w:t>Эффективность</w:t>
      </w:r>
      <w:r w:rsidRPr="001C7020">
        <w:rPr>
          <w:lang w:val="ru-RU"/>
        </w:rPr>
        <w:t xml:space="preserve"> </w:t>
      </w:r>
      <w:r w:rsidRPr="001C7020">
        <w:rPr>
          <w:rFonts w:hint="eastAsia"/>
          <w:lang w:val="ru-RU"/>
        </w:rPr>
        <w:t>применения</w:t>
      </w:r>
      <w:r w:rsidRPr="001C7020">
        <w:rPr>
          <w:lang w:val="ru-RU"/>
        </w:rPr>
        <w:t xml:space="preserve"> </w:t>
      </w:r>
      <w:r w:rsidRPr="001C7020">
        <w:rPr>
          <w:rFonts w:hint="eastAsia"/>
          <w:lang w:val="ru-RU"/>
        </w:rPr>
        <w:t>тимофера</w:t>
      </w:r>
      <w:r w:rsidRPr="001C7020">
        <w:rPr>
          <w:lang w:val="ru-RU"/>
        </w:rPr>
        <w:t xml:space="preserve"> </w:t>
      </w:r>
      <w:r w:rsidRPr="001C7020">
        <w:rPr>
          <w:rFonts w:hint="eastAsia"/>
          <w:lang w:val="ru-RU"/>
        </w:rPr>
        <w:t>при</w:t>
      </w:r>
      <w:r w:rsidRPr="001C7020">
        <w:rPr>
          <w:lang w:val="ru-RU"/>
        </w:rPr>
        <w:t xml:space="preserve"> </w:t>
      </w:r>
      <w:r w:rsidRPr="001C7020">
        <w:rPr>
          <w:rFonts w:hint="eastAsia"/>
          <w:lang w:val="ru-RU"/>
        </w:rPr>
        <w:t>лечении</w:t>
      </w:r>
      <w:r w:rsidRPr="001C7020">
        <w:rPr>
          <w:lang w:val="ru-RU"/>
        </w:rPr>
        <w:t xml:space="preserve"> </w:t>
      </w:r>
      <w:r w:rsidRPr="001C7020">
        <w:rPr>
          <w:rFonts w:hint="eastAsia"/>
          <w:lang w:val="ru-RU"/>
        </w:rPr>
        <w:t>простатита</w:t>
      </w:r>
    </w:p>
    <w:p w14:paraId="18AF8D92" w14:textId="77777777" w:rsidR="001C7020" w:rsidRPr="001C7020" w:rsidRDefault="001C7020" w:rsidP="001C7020">
      <w:pPr>
        <w:rPr>
          <w:lang w:val="ru-RU"/>
        </w:rPr>
      </w:pPr>
    </w:p>
    <w:p w14:paraId="21D6C773" w14:textId="77777777" w:rsidR="001C7020" w:rsidRPr="001C7020" w:rsidRDefault="001C7020" w:rsidP="001C7020">
      <w:pPr>
        <w:rPr>
          <w:lang w:val="ru-RU"/>
        </w:rPr>
      </w:pPr>
      <w:r w:rsidRPr="001C7020">
        <w:rPr>
          <w:lang w:val="ru-RU"/>
        </w:rPr>
        <w:t xml:space="preserve">7.2.7. </w:t>
      </w:r>
      <w:r w:rsidRPr="001C7020">
        <w:rPr>
          <w:rFonts w:hint="eastAsia"/>
          <w:lang w:val="ru-RU"/>
        </w:rPr>
        <w:t>Эффективность</w:t>
      </w:r>
      <w:r w:rsidRPr="001C7020">
        <w:rPr>
          <w:lang w:val="ru-RU"/>
        </w:rPr>
        <w:t xml:space="preserve"> </w:t>
      </w:r>
      <w:r w:rsidRPr="001C7020">
        <w:rPr>
          <w:rFonts w:hint="eastAsia"/>
          <w:lang w:val="ru-RU"/>
        </w:rPr>
        <w:t>тимофера</w:t>
      </w:r>
      <w:r w:rsidRPr="001C7020">
        <w:rPr>
          <w:lang w:val="ru-RU"/>
        </w:rPr>
        <w:t xml:space="preserve"> </w:t>
      </w:r>
      <w:r w:rsidRPr="001C7020">
        <w:rPr>
          <w:rFonts w:hint="eastAsia"/>
          <w:lang w:val="ru-RU"/>
        </w:rPr>
        <w:t>при</w:t>
      </w:r>
      <w:r w:rsidRPr="001C7020">
        <w:rPr>
          <w:lang w:val="ru-RU"/>
        </w:rPr>
        <w:t xml:space="preserve"> </w:t>
      </w:r>
      <w:r w:rsidRPr="001C7020">
        <w:rPr>
          <w:rFonts w:hint="eastAsia"/>
          <w:lang w:val="ru-RU"/>
        </w:rPr>
        <w:t>терапии</w:t>
      </w:r>
      <w:r w:rsidRPr="001C7020">
        <w:rPr>
          <w:lang w:val="ru-RU"/>
        </w:rPr>
        <w:t xml:space="preserve"> </w:t>
      </w:r>
      <w:r w:rsidRPr="001C7020">
        <w:rPr>
          <w:rFonts w:hint="eastAsia"/>
          <w:lang w:val="ru-RU"/>
        </w:rPr>
        <w:t>некоторых</w:t>
      </w:r>
      <w:r w:rsidRPr="001C7020">
        <w:rPr>
          <w:lang w:val="ru-RU"/>
        </w:rPr>
        <w:t xml:space="preserve"> </w:t>
      </w:r>
      <w:r w:rsidRPr="001C7020">
        <w:rPr>
          <w:rFonts w:hint="eastAsia"/>
          <w:lang w:val="ru-RU"/>
        </w:rPr>
        <w:t>суставных</w:t>
      </w:r>
      <w:r w:rsidRPr="001C7020">
        <w:rPr>
          <w:lang w:val="ru-RU"/>
        </w:rPr>
        <w:t xml:space="preserve"> </w:t>
      </w:r>
      <w:r w:rsidRPr="001C7020">
        <w:rPr>
          <w:rFonts w:hint="eastAsia"/>
          <w:lang w:val="ru-RU"/>
        </w:rPr>
        <w:t>заболеваний</w:t>
      </w:r>
    </w:p>
    <w:p w14:paraId="47AE3D1A" w14:textId="77777777" w:rsidR="001C7020" w:rsidRPr="001C7020" w:rsidRDefault="001C7020" w:rsidP="001C7020">
      <w:pPr>
        <w:rPr>
          <w:lang w:val="ru-RU"/>
        </w:rPr>
      </w:pPr>
    </w:p>
    <w:p w14:paraId="026ADC60" w14:textId="77777777" w:rsidR="001C7020" w:rsidRPr="001C7020" w:rsidRDefault="001C7020" w:rsidP="001C7020">
      <w:pPr>
        <w:rPr>
          <w:lang w:val="ru-RU"/>
        </w:rPr>
      </w:pPr>
      <w:r w:rsidRPr="001C7020">
        <w:rPr>
          <w:rFonts w:hint="eastAsia"/>
          <w:lang w:val="ru-RU"/>
        </w:rPr>
        <w:t>ЗАКЛЮЧЕНИЕ</w:t>
      </w:r>
    </w:p>
    <w:p w14:paraId="5894FEC1" w14:textId="77777777" w:rsidR="001C7020" w:rsidRPr="001C7020" w:rsidRDefault="001C7020" w:rsidP="001C7020">
      <w:pPr>
        <w:rPr>
          <w:lang w:val="ru-RU"/>
        </w:rPr>
      </w:pPr>
    </w:p>
    <w:p w14:paraId="66FE0E93" w14:textId="77777777" w:rsidR="001C7020" w:rsidRPr="001C7020" w:rsidRDefault="001C7020" w:rsidP="001C7020">
      <w:pPr>
        <w:rPr>
          <w:lang w:val="ru-RU"/>
        </w:rPr>
      </w:pPr>
      <w:r w:rsidRPr="001C7020">
        <w:rPr>
          <w:rFonts w:hint="eastAsia"/>
          <w:lang w:val="ru-RU"/>
        </w:rPr>
        <w:t>ВЫВОДЫ</w:t>
      </w:r>
    </w:p>
    <w:p w14:paraId="3B8213CA" w14:textId="77777777" w:rsidR="001C7020" w:rsidRPr="001C7020" w:rsidRDefault="001C7020" w:rsidP="001C7020">
      <w:pPr>
        <w:rPr>
          <w:lang w:val="ru-RU"/>
        </w:rPr>
      </w:pPr>
    </w:p>
    <w:p w14:paraId="083E05ED" w14:textId="77777777" w:rsidR="001C7020" w:rsidRPr="001C7020" w:rsidRDefault="001C7020" w:rsidP="001C7020">
      <w:pPr>
        <w:rPr>
          <w:lang w:val="ru-RU"/>
        </w:rPr>
      </w:pPr>
      <w:r w:rsidRPr="001C7020">
        <w:rPr>
          <w:rFonts w:hint="eastAsia"/>
          <w:lang w:val="ru-RU"/>
        </w:rPr>
        <w:t>СПИСОК</w:t>
      </w:r>
      <w:r w:rsidRPr="001C7020">
        <w:rPr>
          <w:lang w:val="ru-RU"/>
        </w:rPr>
        <w:t xml:space="preserve"> </w:t>
      </w:r>
      <w:r w:rsidRPr="001C7020">
        <w:rPr>
          <w:rFonts w:hint="eastAsia"/>
          <w:lang w:val="ru-RU"/>
        </w:rPr>
        <w:t>ЛИТЕРАТУРЫ</w:t>
      </w:r>
    </w:p>
    <w:p w14:paraId="4E760AE5" w14:textId="77777777" w:rsidR="001C7020" w:rsidRPr="001C7020" w:rsidRDefault="001C7020" w:rsidP="001C7020">
      <w:pPr>
        <w:rPr>
          <w:lang w:val="ru-RU"/>
        </w:rPr>
      </w:pPr>
    </w:p>
    <w:p w14:paraId="218CDD11" w14:textId="77777777" w:rsidR="001C7020" w:rsidRPr="001C7020" w:rsidRDefault="001C7020" w:rsidP="001C7020">
      <w:pPr>
        <w:rPr>
          <w:lang w:val="ru-RU"/>
        </w:rPr>
      </w:pPr>
      <w:r w:rsidRPr="001C7020">
        <w:rPr>
          <w:rFonts w:hint="eastAsia"/>
          <w:lang w:val="ru-RU"/>
        </w:rPr>
        <w:t>СПИСОК</w:t>
      </w:r>
      <w:r w:rsidRPr="001C7020">
        <w:rPr>
          <w:lang w:val="ru-RU"/>
        </w:rPr>
        <w:t xml:space="preserve"> </w:t>
      </w:r>
      <w:r w:rsidRPr="001C7020">
        <w:rPr>
          <w:rFonts w:hint="eastAsia"/>
          <w:lang w:val="ru-RU"/>
        </w:rPr>
        <w:t>СОКРАЩЕНИЙ</w:t>
      </w:r>
    </w:p>
    <w:p w14:paraId="3409A1E7" w14:textId="77777777" w:rsidR="001C7020" w:rsidRPr="001C7020" w:rsidRDefault="001C7020" w:rsidP="001C7020">
      <w:pPr>
        <w:rPr>
          <w:lang w:val="ru-RU"/>
        </w:rPr>
      </w:pPr>
    </w:p>
    <w:p w14:paraId="0F489432" w14:textId="7094F4C1" w:rsidR="001C7020" w:rsidRPr="001C7020" w:rsidRDefault="001C7020" w:rsidP="001C7020">
      <w:pPr>
        <w:rPr>
          <w:lang w:val="ru-RU"/>
        </w:rPr>
      </w:pPr>
      <w:r w:rsidRPr="001C7020">
        <w:rPr>
          <w:rFonts w:hint="eastAsia"/>
          <w:lang w:val="ru-RU"/>
        </w:rPr>
        <w:t>ПРИЛОЖЕНИЕ</w:t>
      </w:r>
    </w:p>
    <w:sectPr w:rsidR="001C7020" w:rsidRPr="001C7020" w:rsidSect="006357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67C64" w14:textId="77777777" w:rsidR="0063578C" w:rsidRPr="00C66E52" w:rsidRDefault="0063578C">
      <w:pPr>
        <w:spacing w:after="0" w:line="240" w:lineRule="auto"/>
      </w:pPr>
      <w:r w:rsidRPr="00C66E52">
        <w:separator/>
      </w:r>
    </w:p>
  </w:endnote>
  <w:endnote w:type="continuationSeparator" w:id="0">
    <w:p w14:paraId="0B4619D2" w14:textId="77777777" w:rsidR="0063578C" w:rsidRPr="00C66E52" w:rsidRDefault="0063578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814D2" w14:textId="77777777" w:rsidR="0063578C" w:rsidRPr="00C66E52" w:rsidRDefault="0063578C"/>
    <w:p w14:paraId="25D3ABEF" w14:textId="77777777" w:rsidR="0063578C" w:rsidRPr="00C66E52" w:rsidRDefault="0063578C"/>
    <w:p w14:paraId="4477BC07" w14:textId="77777777" w:rsidR="0063578C" w:rsidRPr="00C66E52" w:rsidRDefault="0063578C"/>
    <w:p w14:paraId="407527F8" w14:textId="77777777" w:rsidR="0063578C" w:rsidRPr="00C66E52" w:rsidRDefault="0063578C"/>
    <w:p w14:paraId="698B1D3F" w14:textId="77777777" w:rsidR="0063578C" w:rsidRPr="00C66E52" w:rsidRDefault="0063578C"/>
    <w:p w14:paraId="18EDF705" w14:textId="77777777" w:rsidR="0063578C" w:rsidRPr="00C66E52" w:rsidRDefault="0063578C"/>
    <w:p w14:paraId="7C2A3B54" w14:textId="77777777" w:rsidR="0063578C" w:rsidRPr="00C66E52" w:rsidRDefault="0063578C">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036F286C" wp14:editId="5A6E5F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80C8F" w14:textId="77777777" w:rsidR="0063578C" w:rsidRPr="00C66E52" w:rsidRDefault="0063578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6F28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A80C8F" w14:textId="77777777" w:rsidR="0063578C" w:rsidRPr="00C66E52" w:rsidRDefault="0063578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B32EE69" w14:textId="77777777" w:rsidR="0063578C" w:rsidRPr="00C66E52" w:rsidRDefault="0063578C"/>
    <w:p w14:paraId="6BF13DBC" w14:textId="77777777" w:rsidR="0063578C" w:rsidRPr="00C66E52" w:rsidRDefault="0063578C"/>
    <w:p w14:paraId="20DA3E6C" w14:textId="77777777" w:rsidR="0063578C" w:rsidRPr="00C66E52" w:rsidRDefault="0063578C">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5748CD93" wp14:editId="1F036A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F3E89" w14:textId="77777777" w:rsidR="0063578C" w:rsidRPr="00C66E52" w:rsidRDefault="0063578C"/>
                          <w:p w14:paraId="751EEB80" w14:textId="77777777" w:rsidR="0063578C" w:rsidRPr="00C66E52" w:rsidRDefault="0063578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48CD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4F3E89" w14:textId="77777777" w:rsidR="0063578C" w:rsidRPr="00C66E52" w:rsidRDefault="0063578C"/>
                    <w:p w14:paraId="751EEB80" w14:textId="77777777" w:rsidR="0063578C" w:rsidRPr="00C66E52" w:rsidRDefault="0063578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F998914" w14:textId="77777777" w:rsidR="0063578C" w:rsidRPr="00C66E52" w:rsidRDefault="0063578C"/>
    <w:p w14:paraId="702CA7EB" w14:textId="77777777" w:rsidR="0063578C" w:rsidRPr="00C66E52" w:rsidRDefault="0063578C">
      <w:pPr>
        <w:rPr>
          <w:sz w:val="2"/>
          <w:szCs w:val="2"/>
        </w:rPr>
      </w:pPr>
    </w:p>
    <w:p w14:paraId="7C32D2AF" w14:textId="77777777" w:rsidR="0063578C" w:rsidRPr="00C66E52" w:rsidRDefault="0063578C"/>
    <w:p w14:paraId="44C98E91" w14:textId="77777777" w:rsidR="0063578C" w:rsidRPr="00C66E52" w:rsidRDefault="0063578C">
      <w:pPr>
        <w:spacing w:after="0" w:line="240" w:lineRule="auto"/>
      </w:pPr>
    </w:p>
  </w:footnote>
  <w:footnote w:type="continuationSeparator" w:id="0">
    <w:p w14:paraId="2D07EFD4" w14:textId="77777777" w:rsidR="0063578C" w:rsidRPr="00C66E52" w:rsidRDefault="0063578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78C"/>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21057</TotalTime>
  <Pages>6</Pages>
  <Words>655</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3319</cp:revision>
  <cp:lastPrinted>2009-02-06T05:36:00Z</cp:lastPrinted>
  <dcterms:created xsi:type="dcterms:W3CDTF">2024-04-09T10:20:00Z</dcterms:created>
  <dcterms:modified xsi:type="dcterms:W3CDTF">2024-05-04T21:15:00Z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