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Содержание</w:t>
      </w: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Введение</w:t>
      </w:r>
      <w:r w:rsidRPr="00056CE0">
        <w:rPr>
          <w:rFonts w:ascii="Trebuchet MS" w:eastAsia="Times New Roman" w:hAnsi="Trebuchet MS" w:cs="Times New Roman"/>
          <w:color w:val="000000"/>
          <w:kern w:val="0"/>
          <w:sz w:val="18"/>
          <w:szCs w:val="18"/>
          <w:lang w:eastAsia="ru-RU"/>
        </w:rPr>
        <w:t>...3</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Глава</w:t>
      </w:r>
      <w:r w:rsidRPr="00056CE0">
        <w:rPr>
          <w:rFonts w:ascii="Trebuchet MS" w:eastAsia="Times New Roman" w:hAnsi="Trebuchet MS" w:cs="Times New Roman"/>
          <w:color w:val="000000"/>
          <w:kern w:val="0"/>
          <w:sz w:val="18"/>
          <w:szCs w:val="18"/>
          <w:lang w:eastAsia="ru-RU"/>
        </w:rPr>
        <w:t xml:space="preserve"> I. </w:t>
      </w:r>
      <w:r w:rsidRPr="00056CE0">
        <w:rPr>
          <w:rFonts w:ascii="Trebuchet MS" w:eastAsia="Times New Roman" w:hAnsi="Trebuchet MS" w:cs="Times New Roman" w:hint="eastAsia"/>
          <w:color w:val="000000"/>
          <w:kern w:val="0"/>
          <w:sz w:val="18"/>
          <w:szCs w:val="18"/>
          <w:lang w:eastAsia="ru-RU"/>
        </w:rPr>
        <w:t>Сонорика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Э</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Денисова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от</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общих</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принципов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индивидуальному</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стилю</w:t>
      </w:r>
      <w:r w:rsidRPr="00056CE0">
        <w:rPr>
          <w:rFonts w:ascii="Trebuchet MS" w:eastAsia="Times New Roman" w:hAnsi="Trebuchet MS" w:cs="Times New Roman"/>
          <w:color w:val="000000"/>
          <w:kern w:val="0"/>
          <w:sz w:val="18"/>
          <w:szCs w:val="18"/>
          <w:lang w:eastAsia="ru-RU"/>
        </w:rPr>
        <w:t>...14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1 .</w:t>
      </w:r>
      <w:r w:rsidRPr="00056CE0">
        <w:rPr>
          <w:rFonts w:ascii="Trebuchet MS" w:eastAsia="Times New Roman" w:hAnsi="Trebuchet MS" w:cs="Times New Roman" w:hint="eastAsia"/>
          <w:color w:val="000000"/>
          <w:kern w:val="0"/>
          <w:sz w:val="18"/>
          <w:szCs w:val="18"/>
          <w:lang w:eastAsia="ru-RU"/>
        </w:rPr>
        <w:t>К</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Дебюсси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Стравинский</w:t>
      </w:r>
      <w:r w:rsidRPr="00056CE0">
        <w:rPr>
          <w:rFonts w:ascii="Trebuchet MS" w:eastAsia="Times New Roman" w:hAnsi="Trebuchet MS" w:cs="Times New Roman"/>
          <w:color w:val="000000"/>
          <w:kern w:val="0"/>
          <w:sz w:val="18"/>
          <w:szCs w:val="18"/>
          <w:lang w:eastAsia="ru-RU"/>
        </w:rPr>
        <w:t>...17</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 </w:t>
      </w:r>
      <w:r w:rsidRPr="00056CE0">
        <w:rPr>
          <w:rFonts w:ascii="Trebuchet MS" w:eastAsia="Times New Roman" w:hAnsi="Trebuchet MS" w:cs="Times New Roman" w:hint="eastAsia"/>
          <w:color w:val="000000"/>
          <w:kern w:val="0"/>
          <w:sz w:val="18"/>
          <w:szCs w:val="18"/>
          <w:lang w:eastAsia="ru-RU"/>
        </w:rPr>
        <w:t>Н</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Рославец</w:t>
      </w:r>
      <w:r w:rsidRPr="00056CE0">
        <w:rPr>
          <w:rFonts w:ascii="Trebuchet MS" w:eastAsia="Times New Roman" w:hAnsi="Trebuchet MS" w:cs="Times New Roman"/>
          <w:color w:val="000000"/>
          <w:kern w:val="0"/>
          <w:sz w:val="18"/>
          <w:szCs w:val="18"/>
          <w:lang w:eastAsia="ru-RU"/>
        </w:rPr>
        <w:t>...22</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3. </w:t>
      </w:r>
      <w:r w:rsidRPr="00056CE0">
        <w:rPr>
          <w:rFonts w:ascii="Trebuchet MS" w:eastAsia="Times New Roman" w:hAnsi="Trebuchet MS" w:cs="Times New Roman" w:hint="eastAsia"/>
          <w:color w:val="000000"/>
          <w:kern w:val="0"/>
          <w:sz w:val="18"/>
          <w:szCs w:val="18"/>
          <w:lang w:eastAsia="ru-RU"/>
        </w:rPr>
        <w:t>Ч</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Айвз</w:t>
      </w:r>
      <w:r w:rsidRPr="00056CE0">
        <w:rPr>
          <w:rFonts w:ascii="Trebuchet MS" w:eastAsia="Times New Roman" w:hAnsi="Trebuchet MS" w:cs="Times New Roman"/>
          <w:color w:val="000000"/>
          <w:kern w:val="0"/>
          <w:sz w:val="18"/>
          <w:szCs w:val="18"/>
          <w:lang w:eastAsia="ru-RU"/>
        </w:rPr>
        <w:t>...24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4. </w:t>
      </w:r>
      <w:r w:rsidRPr="00056CE0">
        <w:rPr>
          <w:rFonts w:ascii="Trebuchet MS" w:eastAsia="Times New Roman" w:hAnsi="Trebuchet MS" w:cs="Times New Roman" w:hint="eastAsia"/>
          <w:color w:val="000000"/>
          <w:kern w:val="0"/>
          <w:sz w:val="18"/>
          <w:szCs w:val="18"/>
          <w:lang w:eastAsia="ru-RU"/>
        </w:rPr>
        <w:t>Композиторы</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Новой</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венской</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школы</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4.1. </w:t>
      </w:r>
      <w:r w:rsidRPr="00056CE0">
        <w:rPr>
          <w:rFonts w:ascii="Trebuchet MS" w:eastAsia="Times New Roman" w:hAnsi="Trebuchet MS" w:cs="Times New Roman" w:hint="eastAsia"/>
          <w:color w:val="000000"/>
          <w:kern w:val="0"/>
          <w:sz w:val="18"/>
          <w:szCs w:val="18"/>
          <w:lang w:eastAsia="ru-RU"/>
        </w:rPr>
        <w:t>А</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Шёнберг</w:t>
      </w:r>
      <w:r w:rsidRPr="00056CE0">
        <w:rPr>
          <w:rFonts w:ascii="Trebuchet MS" w:eastAsia="Times New Roman" w:hAnsi="Trebuchet MS" w:cs="Times New Roman"/>
          <w:color w:val="000000"/>
          <w:kern w:val="0"/>
          <w:sz w:val="18"/>
          <w:szCs w:val="18"/>
          <w:lang w:eastAsia="ru-RU"/>
        </w:rPr>
        <w:t>...27</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4.2. </w:t>
      </w:r>
      <w:r w:rsidRPr="00056CE0">
        <w:rPr>
          <w:rFonts w:ascii="Trebuchet MS" w:eastAsia="Times New Roman" w:hAnsi="Trebuchet MS" w:cs="Times New Roman" w:hint="eastAsia"/>
          <w:color w:val="000000"/>
          <w:kern w:val="0"/>
          <w:sz w:val="18"/>
          <w:szCs w:val="18"/>
          <w:lang w:eastAsia="ru-RU"/>
        </w:rPr>
        <w:t>А</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Веберн</w:t>
      </w:r>
      <w:r w:rsidRPr="00056CE0">
        <w:rPr>
          <w:rFonts w:ascii="Trebuchet MS" w:eastAsia="Times New Roman" w:hAnsi="Trebuchet MS" w:cs="Times New Roman"/>
          <w:color w:val="000000"/>
          <w:kern w:val="0"/>
          <w:sz w:val="18"/>
          <w:szCs w:val="18"/>
          <w:lang w:eastAsia="ru-RU"/>
        </w:rPr>
        <w:t>...29</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5. </w:t>
      </w:r>
      <w:r w:rsidRPr="00056CE0">
        <w:rPr>
          <w:rFonts w:ascii="Trebuchet MS" w:eastAsia="Times New Roman" w:hAnsi="Trebuchet MS" w:cs="Times New Roman" w:hint="eastAsia"/>
          <w:color w:val="000000"/>
          <w:kern w:val="0"/>
          <w:sz w:val="18"/>
          <w:szCs w:val="18"/>
          <w:lang w:eastAsia="ru-RU"/>
        </w:rPr>
        <w:t>Б</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Барток</w:t>
      </w:r>
      <w:r w:rsidRPr="00056CE0">
        <w:rPr>
          <w:rFonts w:ascii="Trebuchet MS" w:eastAsia="Times New Roman" w:hAnsi="Trebuchet MS" w:cs="Times New Roman"/>
          <w:color w:val="000000"/>
          <w:kern w:val="0"/>
          <w:sz w:val="18"/>
          <w:szCs w:val="18"/>
          <w:lang w:eastAsia="ru-RU"/>
        </w:rPr>
        <w:t>...30</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6. </w:t>
      </w:r>
      <w:r w:rsidRPr="00056CE0">
        <w:rPr>
          <w:rFonts w:ascii="Trebuchet MS" w:eastAsia="Times New Roman" w:hAnsi="Trebuchet MS" w:cs="Times New Roman" w:hint="eastAsia"/>
          <w:color w:val="000000"/>
          <w:kern w:val="0"/>
          <w:sz w:val="18"/>
          <w:szCs w:val="18"/>
          <w:lang w:eastAsia="ru-RU"/>
        </w:rPr>
        <w:t>Э</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Варез</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Мессиан</w:t>
      </w:r>
      <w:r w:rsidRPr="00056CE0">
        <w:rPr>
          <w:rFonts w:ascii="Trebuchet MS" w:eastAsia="Times New Roman" w:hAnsi="Trebuchet MS" w:cs="Times New Roman"/>
          <w:color w:val="000000"/>
          <w:kern w:val="0"/>
          <w:sz w:val="18"/>
          <w:szCs w:val="18"/>
          <w:lang w:eastAsia="ru-RU"/>
        </w:rPr>
        <w:t>...32</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 </w:t>
      </w:r>
      <w:r w:rsidRPr="00056CE0">
        <w:rPr>
          <w:rFonts w:ascii="Trebuchet MS" w:eastAsia="Times New Roman" w:hAnsi="Trebuchet MS" w:cs="Times New Roman" w:hint="eastAsia"/>
          <w:color w:val="000000"/>
          <w:kern w:val="0"/>
          <w:sz w:val="18"/>
          <w:szCs w:val="18"/>
          <w:lang w:eastAsia="ru-RU"/>
        </w:rPr>
        <w:t>Интерпретация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Денисовым</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идей</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западного</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музыкального</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авангарда</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7.1.</w:t>
      </w:r>
      <w:r w:rsidRPr="00056CE0">
        <w:rPr>
          <w:rFonts w:ascii="Trebuchet MS" w:eastAsia="Times New Roman" w:hAnsi="Trebuchet MS" w:cs="Times New Roman" w:hint="eastAsia"/>
          <w:color w:val="000000"/>
          <w:kern w:val="0"/>
          <w:sz w:val="18"/>
          <w:szCs w:val="18"/>
          <w:lang w:eastAsia="ru-RU"/>
        </w:rPr>
        <w:t>Я</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Ксенакис</w:t>
      </w:r>
      <w:r w:rsidRPr="00056CE0">
        <w:rPr>
          <w:rFonts w:ascii="Trebuchet MS" w:eastAsia="Times New Roman" w:hAnsi="Trebuchet MS" w:cs="Times New Roman"/>
          <w:color w:val="000000"/>
          <w:kern w:val="0"/>
          <w:sz w:val="18"/>
          <w:szCs w:val="18"/>
          <w:lang w:eastAsia="ru-RU"/>
        </w:rPr>
        <w:t>...34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7.2. </w:t>
      </w:r>
      <w:r w:rsidRPr="00056CE0">
        <w:rPr>
          <w:rFonts w:ascii="Trebuchet MS" w:eastAsia="Times New Roman" w:hAnsi="Trebuchet MS" w:cs="Times New Roman" w:hint="eastAsia"/>
          <w:color w:val="000000"/>
          <w:kern w:val="0"/>
          <w:sz w:val="18"/>
          <w:szCs w:val="18"/>
          <w:lang w:eastAsia="ru-RU"/>
        </w:rPr>
        <w:t>Д</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Лигети</w:t>
      </w:r>
      <w:r w:rsidRPr="00056CE0">
        <w:rPr>
          <w:rFonts w:ascii="Trebuchet MS" w:eastAsia="Times New Roman" w:hAnsi="Trebuchet MS" w:cs="Times New Roman"/>
          <w:color w:val="000000"/>
          <w:kern w:val="0"/>
          <w:sz w:val="18"/>
          <w:szCs w:val="18"/>
          <w:lang w:eastAsia="ru-RU"/>
        </w:rPr>
        <w:t>...35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7.3. </w:t>
      </w:r>
      <w:r w:rsidRPr="00056CE0">
        <w:rPr>
          <w:rFonts w:ascii="Trebuchet MS" w:eastAsia="Times New Roman" w:hAnsi="Trebuchet MS" w:cs="Times New Roman" w:hint="eastAsia"/>
          <w:color w:val="000000"/>
          <w:kern w:val="0"/>
          <w:sz w:val="18"/>
          <w:szCs w:val="18"/>
          <w:lang w:eastAsia="ru-RU"/>
        </w:rPr>
        <w:t>В</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Лютославский</w:t>
      </w:r>
      <w:r w:rsidRPr="00056CE0">
        <w:rPr>
          <w:rFonts w:ascii="Trebuchet MS" w:eastAsia="Times New Roman" w:hAnsi="Trebuchet MS" w:cs="Times New Roman"/>
          <w:color w:val="000000"/>
          <w:kern w:val="0"/>
          <w:sz w:val="18"/>
          <w:szCs w:val="18"/>
          <w:lang w:eastAsia="ru-RU"/>
        </w:rPr>
        <w:t>...37</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lastRenderedPageBreak/>
        <w:t xml:space="preserve">7.4. </w:t>
      </w:r>
      <w:r w:rsidRPr="00056CE0">
        <w:rPr>
          <w:rFonts w:ascii="Trebuchet MS" w:eastAsia="Times New Roman" w:hAnsi="Trebuchet MS" w:cs="Times New Roman" w:hint="eastAsia"/>
          <w:color w:val="000000"/>
          <w:kern w:val="0"/>
          <w:sz w:val="18"/>
          <w:szCs w:val="18"/>
          <w:lang w:eastAsia="ru-RU"/>
        </w:rPr>
        <w:t>Л</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Ноно</w:t>
      </w:r>
      <w:r w:rsidRPr="00056CE0">
        <w:rPr>
          <w:rFonts w:ascii="Trebuchet MS" w:eastAsia="Times New Roman" w:hAnsi="Trebuchet MS" w:cs="Times New Roman"/>
          <w:color w:val="000000"/>
          <w:kern w:val="0"/>
          <w:sz w:val="18"/>
          <w:szCs w:val="18"/>
          <w:lang w:eastAsia="ru-RU"/>
        </w:rPr>
        <w:t>...38</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7.5. </w:t>
      </w:r>
      <w:r w:rsidRPr="00056CE0">
        <w:rPr>
          <w:rFonts w:ascii="Trebuchet MS" w:eastAsia="Times New Roman" w:hAnsi="Trebuchet MS" w:cs="Times New Roman" w:hint="eastAsia"/>
          <w:color w:val="000000"/>
          <w:kern w:val="0"/>
          <w:sz w:val="18"/>
          <w:szCs w:val="18"/>
          <w:lang w:eastAsia="ru-RU"/>
        </w:rPr>
        <w:t>Л</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Даллапиккола</w:t>
      </w:r>
      <w:r w:rsidRPr="00056CE0">
        <w:rPr>
          <w:rFonts w:ascii="Trebuchet MS" w:eastAsia="Times New Roman" w:hAnsi="Trebuchet MS" w:cs="Times New Roman"/>
          <w:color w:val="000000"/>
          <w:kern w:val="0"/>
          <w:sz w:val="18"/>
          <w:szCs w:val="18"/>
          <w:lang w:eastAsia="ru-RU"/>
        </w:rPr>
        <w:t>...40</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7.6. </w:t>
      </w:r>
      <w:r w:rsidRPr="00056CE0">
        <w:rPr>
          <w:rFonts w:ascii="Trebuchet MS" w:eastAsia="Times New Roman" w:hAnsi="Trebuchet MS" w:cs="Times New Roman" w:hint="eastAsia"/>
          <w:color w:val="000000"/>
          <w:kern w:val="0"/>
          <w:sz w:val="18"/>
          <w:szCs w:val="18"/>
          <w:lang w:eastAsia="ru-RU"/>
        </w:rPr>
        <w:t>Б</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А</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Циммерман</w:t>
      </w:r>
      <w:r w:rsidRPr="00056CE0">
        <w:rPr>
          <w:rFonts w:ascii="Trebuchet MS" w:eastAsia="Times New Roman" w:hAnsi="Trebuchet MS" w:cs="Times New Roman"/>
          <w:color w:val="000000"/>
          <w:kern w:val="0"/>
          <w:sz w:val="18"/>
          <w:szCs w:val="18"/>
          <w:lang w:eastAsia="ru-RU"/>
        </w:rPr>
        <w:t>...41</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7.7. </w:t>
      </w:r>
      <w:r w:rsidRPr="00056CE0">
        <w:rPr>
          <w:rFonts w:ascii="Trebuchet MS" w:eastAsia="Times New Roman" w:hAnsi="Trebuchet MS" w:cs="Times New Roman" w:hint="eastAsia"/>
          <w:color w:val="000000"/>
          <w:kern w:val="0"/>
          <w:sz w:val="18"/>
          <w:szCs w:val="18"/>
          <w:lang w:eastAsia="ru-RU"/>
        </w:rPr>
        <w:t>Л</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Берио</w:t>
      </w:r>
      <w:r w:rsidRPr="00056CE0">
        <w:rPr>
          <w:rFonts w:ascii="Trebuchet MS" w:eastAsia="Times New Roman" w:hAnsi="Trebuchet MS" w:cs="Times New Roman"/>
          <w:color w:val="000000"/>
          <w:kern w:val="0"/>
          <w:sz w:val="18"/>
          <w:szCs w:val="18"/>
          <w:lang w:eastAsia="ru-RU"/>
        </w:rPr>
        <w:t>...42</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7.8. </w:t>
      </w:r>
      <w:r w:rsidRPr="00056CE0">
        <w:rPr>
          <w:rFonts w:ascii="Trebuchet MS" w:eastAsia="Times New Roman" w:hAnsi="Trebuchet MS" w:cs="Times New Roman" w:hint="eastAsia"/>
          <w:color w:val="000000"/>
          <w:kern w:val="0"/>
          <w:sz w:val="18"/>
          <w:szCs w:val="18"/>
          <w:lang w:eastAsia="ru-RU"/>
        </w:rPr>
        <w:t>А</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Дютийе</w:t>
      </w:r>
      <w:r w:rsidRPr="00056CE0">
        <w:rPr>
          <w:rFonts w:ascii="Trebuchet MS" w:eastAsia="Times New Roman" w:hAnsi="Trebuchet MS" w:cs="Times New Roman"/>
          <w:color w:val="000000"/>
          <w:kern w:val="0"/>
          <w:sz w:val="18"/>
          <w:szCs w:val="18"/>
          <w:lang w:eastAsia="ru-RU"/>
        </w:rPr>
        <w:t>...44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7.9. </w:t>
      </w:r>
      <w:r w:rsidRPr="00056CE0">
        <w:rPr>
          <w:rFonts w:ascii="Trebuchet MS" w:eastAsia="Times New Roman" w:hAnsi="Trebuchet MS" w:cs="Times New Roman" w:hint="eastAsia"/>
          <w:color w:val="000000"/>
          <w:kern w:val="0"/>
          <w:sz w:val="18"/>
          <w:szCs w:val="18"/>
          <w:lang w:eastAsia="ru-RU"/>
        </w:rPr>
        <w:t>П</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Булез</w:t>
      </w:r>
      <w:r w:rsidRPr="00056CE0">
        <w:rPr>
          <w:rFonts w:ascii="Trebuchet MS" w:eastAsia="Times New Roman" w:hAnsi="Trebuchet MS" w:cs="Times New Roman"/>
          <w:color w:val="000000"/>
          <w:kern w:val="0"/>
          <w:sz w:val="18"/>
          <w:szCs w:val="18"/>
          <w:lang w:eastAsia="ru-RU"/>
        </w:rPr>
        <w:t>...45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Глава</w:t>
      </w:r>
      <w:r w:rsidRPr="00056CE0">
        <w:rPr>
          <w:rFonts w:ascii="Trebuchet MS" w:eastAsia="Times New Roman" w:hAnsi="Trebuchet MS" w:cs="Times New Roman"/>
          <w:color w:val="000000"/>
          <w:kern w:val="0"/>
          <w:sz w:val="18"/>
          <w:szCs w:val="18"/>
          <w:lang w:eastAsia="ru-RU"/>
        </w:rPr>
        <w:t xml:space="preserve"> II.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сонорная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сторона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музыки</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1.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 </w:t>
      </w:r>
      <w:r w:rsidRPr="00056CE0">
        <w:rPr>
          <w:rFonts w:ascii="Trebuchet MS" w:eastAsia="Times New Roman" w:hAnsi="Trebuchet MS" w:cs="Times New Roman" w:hint="eastAsia"/>
          <w:color w:val="000000"/>
          <w:kern w:val="0"/>
          <w:sz w:val="18"/>
          <w:szCs w:val="18"/>
          <w:lang w:eastAsia="ru-RU"/>
        </w:rPr>
        <w:t>исследователь</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тембра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оркестра</w:t>
      </w:r>
      <w:r w:rsidRPr="00056CE0">
        <w:rPr>
          <w:rFonts w:ascii="Trebuchet MS" w:eastAsia="Times New Roman" w:hAnsi="Trebuchet MS" w:cs="Times New Roman"/>
          <w:color w:val="000000"/>
          <w:kern w:val="0"/>
          <w:sz w:val="18"/>
          <w:szCs w:val="18"/>
          <w:lang w:eastAsia="ru-RU"/>
        </w:rPr>
        <w:t>...48</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 </w:t>
      </w:r>
      <w:r w:rsidRPr="00056CE0">
        <w:rPr>
          <w:rFonts w:ascii="Trebuchet MS" w:eastAsia="Times New Roman" w:hAnsi="Trebuchet MS" w:cs="Times New Roman" w:hint="eastAsia"/>
          <w:color w:val="000000"/>
          <w:kern w:val="0"/>
          <w:sz w:val="18"/>
          <w:szCs w:val="18"/>
          <w:lang w:eastAsia="ru-RU"/>
        </w:rPr>
        <w:t>Составы</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тембры</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Символика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тембров</w:t>
      </w:r>
      <w:r w:rsidRPr="00056CE0">
        <w:rPr>
          <w:rFonts w:ascii="Trebuchet MS" w:eastAsia="Times New Roman" w:hAnsi="Trebuchet MS" w:cs="Times New Roman"/>
          <w:color w:val="000000"/>
          <w:kern w:val="0"/>
          <w:sz w:val="18"/>
          <w:szCs w:val="18"/>
          <w:lang w:eastAsia="ru-RU"/>
        </w:rPr>
        <w:t>...56</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3.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 </w:t>
      </w:r>
      <w:r w:rsidRPr="00056CE0">
        <w:rPr>
          <w:rFonts w:ascii="Trebuchet MS" w:eastAsia="Times New Roman" w:hAnsi="Trebuchet MS" w:cs="Times New Roman" w:hint="eastAsia"/>
          <w:color w:val="000000"/>
          <w:kern w:val="0"/>
          <w:sz w:val="18"/>
          <w:szCs w:val="18"/>
          <w:lang w:eastAsia="ru-RU"/>
        </w:rPr>
        <w:t>преподаватель</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инструментовки</w:t>
      </w:r>
      <w:r w:rsidRPr="00056CE0">
        <w:rPr>
          <w:rFonts w:ascii="Trebuchet MS" w:eastAsia="Times New Roman" w:hAnsi="Trebuchet MS" w:cs="Times New Roman"/>
          <w:color w:val="000000"/>
          <w:kern w:val="0"/>
          <w:sz w:val="18"/>
          <w:szCs w:val="18"/>
          <w:lang w:eastAsia="ru-RU"/>
        </w:rPr>
        <w:t>...63</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4.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 </w:t>
      </w:r>
      <w:r w:rsidRPr="00056CE0">
        <w:rPr>
          <w:rFonts w:ascii="Trebuchet MS" w:eastAsia="Times New Roman" w:hAnsi="Trebuchet MS" w:cs="Times New Roman" w:hint="eastAsia"/>
          <w:color w:val="000000"/>
          <w:kern w:val="0"/>
          <w:sz w:val="18"/>
          <w:szCs w:val="18"/>
          <w:lang w:eastAsia="ru-RU"/>
        </w:rPr>
        <w:t>автор</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инструментовок</w:t>
      </w:r>
      <w:r w:rsidRPr="00056CE0">
        <w:rPr>
          <w:rFonts w:ascii="Trebuchet MS" w:eastAsia="Times New Roman" w:hAnsi="Trebuchet MS" w:cs="Times New Roman"/>
          <w:color w:val="000000"/>
          <w:kern w:val="0"/>
          <w:sz w:val="18"/>
          <w:szCs w:val="18"/>
          <w:lang w:eastAsia="ru-RU"/>
        </w:rPr>
        <w:t>...65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Глава</w:t>
      </w:r>
      <w:r w:rsidRPr="00056CE0">
        <w:rPr>
          <w:rFonts w:ascii="Trebuchet MS" w:eastAsia="Times New Roman" w:hAnsi="Trebuchet MS" w:cs="Times New Roman"/>
          <w:color w:val="000000"/>
          <w:kern w:val="0"/>
          <w:sz w:val="18"/>
          <w:szCs w:val="18"/>
          <w:lang w:eastAsia="ru-RU"/>
        </w:rPr>
        <w:t xml:space="preserve"> III.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фактурные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формы</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музыке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Денисова</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1. </w:t>
      </w:r>
      <w:r w:rsidRPr="00056CE0">
        <w:rPr>
          <w:rFonts w:ascii="Trebuchet MS" w:eastAsia="Times New Roman" w:hAnsi="Trebuchet MS" w:cs="Times New Roman" w:hint="eastAsia"/>
          <w:color w:val="000000"/>
          <w:kern w:val="0"/>
          <w:sz w:val="18"/>
          <w:szCs w:val="18"/>
          <w:lang w:eastAsia="ru-RU"/>
        </w:rPr>
        <w:t>Об</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оркестровом</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ансамблевом</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стиле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композитора</w:t>
      </w:r>
      <w:r w:rsidRPr="00056CE0">
        <w:rPr>
          <w:rFonts w:ascii="Trebuchet MS" w:eastAsia="Times New Roman" w:hAnsi="Trebuchet MS" w:cs="Times New Roman"/>
          <w:color w:val="000000"/>
          <w:kern w:val="0"/>
          <w:sz w:val="18"/>
          <w:szCs w:val="18"/>
          <w:lang w:eastAsia="ru-RU"/>
        </w:rPr>
        <w:t>...74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сонорное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пространство</w:t>
      </w:r>
      <w:r w:rsidRPr="00056CE0">
        <w:rPr>
          <w:rFonts w:ascii="Trebuchet MS" w:eastAsia="Times New Roman" w:hAnsi="Trebuchet MS" w:cs="Times New Roman"/>
          <w:color w:val="000000"/>
          <w:kern w:val="0"/>
          <w:sz w:val="18"/>
          <w:szCs w:val="18"/>
          <w:lang w:eastAsia="ru-RU"/>
        </w:rPr>
        <w:t>...86</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3. </w:t>
      </w:r>
      <w:r w:rsidRPr="00056CE0">
        <w:rPr>
          <w:rFonts w:ascii="Trebuchet MS" w:eastAsia="Times New Roman" w:hAnsi="Trebuchet MS" w:cs="Times New Roman" w:hint="eastAsia"/>
          <w:color w:val="000000"/>
          <w:kern w:val="0"/>
          <w:sz w:val="18"/>
          <w:szCs w:val="18"/>
          <w:lang w:eastAsia="ru-RU"/>
        </w:rPr>
        <w:t>Сверхмногоголосие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пуантилизм</w:t>
      </w:r>
      <w:r w:rsidRPr="00056CE0">
        <w:rPr>
          <w:rFonts w:ascii="Trebuchet MS" w:eastAsia="Times New Roman" w:hAnsi="Trebuchet MS" w:cs="Times New Roman"/>
          <w:color w:val="000000"/>
          <w:kern w:val="0"/>
          <w:sz w:val="18"/>
          <w:szCs w:val="18"/>
          <w:lang w:eastAsia="ru-RU"/>
        </w:rPr>
        <w:t>...91</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4. </w:t>
      </w:r>
      <w:r w:rsidRPr="00056CE0">
        <w:rPr>
          <w:rFonts w:ascii="Trebuchet MS" w:eastAsia="Times New Roman" w:hAnsi="Trebuchet MS" w:cs="Times New Roman" w:hint="eastAsia"/>
          <w:color w:val="000000"/>
          <w:kern w:val="0"/>
          <w:sz w:val="18"/>
          <w:szCs w:val="18"/>
          <w:lang w:eastAsia="ru-RU"/>
        </w:rPr>
        <w:t>Полифония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пластов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оркестрово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ансамблевая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полифония</w:t>
      </w:r>
      <w:r w:rsidRPr="00056CE0">
        <w:rPr>
          <w:rFonts w:ascii="Trebuchet MS" w:eastAsia="Times New Roman" w:hAnsi="Trebuchet MS" w:cs="Times New Roman"/>
          <w:color w:val="000000"/>
          <w:kern w:val="0"/>
          <w:sz w:val="18"/>
          <w:szCs w:val="18"/>
          <w:lang w:eastAsia="ru-RU"/>
        </w:rPr>
        <w:t>...95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Глава</w:t>
      </w:r>
      <w:r w:rsidRPr="00056CE0">
        <w:rPr>
          <w:rFonts w:ascii="Trebuchet MS" w:eastAsia="Times New Roman" w:hAnsi="Trebuchet MS" w:cs="Times New Roman"/>
          <w:color w:val="000000"/>
          <w:kern w:val="0"/>
          <w:sz w:val="18"/>
          <w:szCs w:val="18"/>
          <w:lang w:eastAsia="ru-RU"/>
        </w:rPr>
        <w:t xml:space="preserve"> IV.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сонорная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композиция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Денисова</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1.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сонорная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организация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формы</w:t>
      </w:r>
      <w:r w:rsidRPr="00056CE0">
        <w:rPr>
          <w:rFonts w:ascii="Trebuchet MS" w:eastAsia="Times New Roman" w:hAnsi="Trebuchet MS" w:cs="Times New Roman"/>
          <w:color w:val="000000"/>
          <w:kern w:val="0"/>
          <w:sz w:val="18"/>
          <w:szCs w:val="18"/>
          <w:lang w:eastAsia="ru-RU"/>
        </w:rPr>
        <w:t>...106</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 </w:t>
      </w:r>
      <w:r w:rsidRPr="00056CE0">
        <w:rPr>
          <w:rFonts w:ascii="Trebuchet MS" w:eastAsia="Times New Roman" w:hAnsi="Trebuchet MS" w:cs="Times New Roman" w:hint="eastAsia"/>
          <w:color w:val="000000"/>
          <w:kern w:val="0"/>
          <w:sz w:val="18"/>
          <w:szCs w:val="18"/>
          <w:lang w:eastAsia="ru-RU"/>
        </w:rPr>
        <w:t>Интерпретация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живописных</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идей</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музыке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композитора</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Рождение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нового</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вида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тембро</w:t>
      </w:r>
      <w:r w:rsidRPr="00056CE0">
        <w:rPr>
          <w:rFonts w:ascii="Trebuchet MS" w:eastAsia="Times New Roman" w:hAnsi="Trebuchet MS" w:cs="Times New Roman"/>
          <w:color w:val="000000"/>
          <w:kern w:val="0"/>
          <w:sz w:val="18"/>
          <w:szCs w:val="18"/>
          <w:lang w:eastAsia="ru-RU"/>
        </w:rPr>
        <w:t>-</w:t>
      </w:r>
      <w:r w:rsidRPr="00056CE0">
        <w:rPr>
          <w:rFonts w:ascii="Trebuchet MS" w:eastAsia="Times New Roman" w:hAnsi="Trebuchet MS" w:cs="Times New Roman" w:hint="eastAsia"/>
          <w:color w:val="000000"/>
          <w:kern w:val="0"/>
          <w:sz w:val="18"/>
          <w:szCs w:val="18"/>
          <w:lang w:eastAsia="ru-RU"/>
        </w:rPr>
        <w:t>сонорной</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техники</w:t>
      </w:r>
      <w:r w:rsidRPr="00056CE0">
        <w:rPr>
          <w:rFonts w:ascii="Trebuchet MS" w:eastAsia="Times New Roman" w:hAnsi="Trebuchet MS" w:cs="Times New Roman"/>
          <w:color w:val="000000"/>
          <w:kern w:val="0"/>
          <w:sz w:val="18"/>
          <w:szCs w:val="18"/>
          <w:lang w:eastAsia="ru-RU"/>
        </w:rPr>
        <w:t>...116</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2.1 .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импрессионисты</w:t>
      </w:r>
      <w:r w:rsidRPr="00056CE0">
        <w:rPr>
          <w:rFonts w:ascii="Trebuchet MS" w:eastAsia="Times New Roman" w:hAnsi="Trebuchet MS" w:cs="Times New Roman"/>
          <w:color w:val="000000"/>
          <w:kern w:val="0"/>
          <w:sz w:val="18"/>
          <w:szCs w:val="18"/>
          <w:lang w:eastAsia="ru-RU"/>
        </w:rPr>
        <w:t>...117</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2.2. </w:t>
      </w:r>
      <w:r w:rsidRPr="00056CE0">
        <w:rPr>
          <w:rFonts w:ascii="Trebuchet MS" w:eastAsia="Times New Roman" w:hAnsi="Trebuchet MS" w:cs="Times New Roman" w:hint="eastAsia"/>
          <w:color w:val="000000"/>
          <w:kern w:val="0"/>
          <w:sz w:val="18"/>
          <w:szCs w:val="18"/>
          <w:lang w:eastAsia="ru-RU"/>
        </w:rPr>
        <w:t>Представители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авангарда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живописи</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Малевич</w:t>
      </w:r>
      <w:r w:rsidRPr="00056CE0">
        <w:rPr>
          <w:rFonts w:ascii="Trebuchet MS" w:eastAsia="Times New Roman" w:hAnsi="Trebuchet MS" w:cs="Times New Roman"/>
          <w:color w:val="000000"/>
          <w:kern w:val="0"/>
          <w:sz w:val="18"/>
          <w:szCs w:val="18"/>
          <w:lang w:eastAsia="ru-RU"/>
        </w:rPr>
        <w:t>...118</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2.3. </w:t>
      </w:r>
      <w:r w:rsidRPr="00056CE0">
        <w:rPr>
          <w:rFonts w:ascii="Trebuchet MS" w:eastAsia="Times New Roman" w:hAnsi="Trebuchet MS" w:cs="Times New Roman" w:hint="eastAsia"/>
          <w:color w:val="000000"/>
          <w:kern w:val="0"/>
          <w:sz w:val="18"/>
          <w:szCs w:val="18"/>
          <w:lang w:eastAsia="ru-RU"/>
        </w:rPr>
        <w:t>Денисов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Слепышев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Камерная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симфония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w:t>
      </w:r>
      <w:r w:rsidRPr="00056CE0">
        <w:rPr>
          <w:rFonts w:ascii="Trebuchet MS" w:eastAsia="Times New Roman" w:hAnsi="Trebuchet MS" w:cs="Times New Roman"/>
          <w:color w:val="000000"/>
          <w:kern w:val="0"/>
          <w:sz w:val="18"/>
          <w:szCs w:val="18"/>
          <w:lang w:eastAsia="ru-RU"/>
        </w:rPr>
        <w:t>2...120</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2.3.1 </w:t>
      </w:r>
      <w:r w:rsidRPr="00056CE0">
        <w:rPr>
          <w:rFonts w:ascii="Trebuchet MS" w:eastAsia="Times New Roman" w:hAnsi="Trebuchet MS" w:cs="Times New Roman" w:hint="eastAsia"/>
          <w:color w:val="000000"/>
          <w:kern w:val="0"/>
          <w:sz w:val="18"/>
          <w:szCs w:val="18"/>
          <w:lang w:eastAsia="ru-RU"/>
        </w:rPr>
        <w:t>Материал</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конструкция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Цвет</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и</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фактура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Тематизм</w:t>
      </w:r>
      <w:r w:rsidRPr="00056CE0">
        <w:rPr>
          <w:rFonts w:ascii="Trebuchet MS" w:eastAsia="Times New Roman" w:hAnsi="Trebuchet MS" w:cs="Times New Roman"/>
          <w:color w:val="000000"/>
          <w:kern w:val="0"/>
          <w:sz w:val="18"/>
          <w:szCs w:val="18"/>
          <w:lang w:eastAsia="ru-RU"/>
        </w:rPr>
        <w:t>...120</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2.3.2. </w:t>
      </w:r>
      <w:r w:rsidRPr="00056CE0">
        <w:rPr>
          <w:rFonts w:ascii="Trebuchet MS" w:eastAsia="Times New Roman" w:hAnsi="Trebuchet MS" w:cs="Times New Roman" w:hint="eastAsia"/>
          <w:color w:val="000000"/>
          <w:kern w:val="0"/>
          <w:sz w:val="18"/>
          <w:szCs w:val="18"/>
          <w:lang w:eastAsia="ru-RU"/>
        </w:rPr>
        <w:t>Пространство</w:t>
      </w:r>
      <w:r w:rsidRPr="00056CE0">
        <w:rPr>
          <w:rFonts w:ascii="Trebuchet MS" w:eastAsia="Times New Roman" w:hAnsi="Trebuchet MS" w:cs="Times New Roman"/>
          <w:color w:val="000000"/>
          <w:kern w:val="0"/>
          <w:sz w:val="18"/>
          <w:szCs w:val="18"/>
          <w:lang w:eastAsia="ru-RU"/>
        </w:rPr>
        <w:t>...121</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2.3.3. </w:t>
      </w:r>
      <w:r w:rsidRPr="00056CE0">
        <w:rPr>
          <w:rFonts w:ascii="Trebuchet MS" w:eastAsia="Times New Roman" w:hAnsi="Trebuchet MS" w:cs="Times New Roman" w:hint="eastAsia"/>
          <w:color w:val="000000"/>
          <w:kern w:val="0"/>
          <w:sz w:val="18"/>
          <w:szCs w:val="18"/>
          <w:lang w:eastAsia="ru-RU"/>
        </w:rPr>
        <w:t>Архитектоника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Форма</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в</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целом</w:t>
      </w:r>
      <w:r w:rsidRPr="00056CE0">
        <w:rPr>
          <w:rFonts w:ascii="Trebuchet MS" w:eastAsia="Times New Roman" w:hAnsi="Trebuchet MS" w:cs="Times New Roman"/>
          <w:color w:val="000000"/>
          <w:kern w:val="0"/>
          <w:sz w:val="18"/>
          <w:szCs w:val="18"/>
          <w:lang w:eastAsia="ru-RU"/>
        </w:rPr>
        <w:t>...122</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2.3.4. </w:t>
      </w:r>
      <w:r w:rsidRPr="00056CE0">
        <w:rPr>
          <w:rFonts w:ascii="Trebuchet MS" w:eastAsia="Times New Roman" w:hAnsi="Trebuchet MS" w:cs="Times New Roman" w:hint="eastAsia"/>
          <w:color w:val="000000"/>
          <w:kern w:val="0"/>
          <w:sz w:val="18"/>
          <w:szCs w:val="18"/>
          <w:lang w:eastAsia="ru-RU"/>
        </w:rPr>
        <w:t>«Акварель»</w:t>
      </w:r>
      <w:r w:rsidRPr="00056CE0">
        <w:rPr>
          <w:rFonts w:ascii="Trebuchet MS" w:eastAsia="Times New Roman" w:hAnsi="Trebuchet MS" w:cs="Times New Roman"/>
          <w:color w:val="000000"/>
          <w:kern w:val="0"/>
          <w:sz w:val="18"/>
          <w:szCs w:val="18"/>
          <w:lang w:eastAsia="ru-RU"/>
        </w:rPr>
        <w:t>...124</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color w:val="000000"/>
          <w:kern w:val="0"/>
          <w:sz w:val="18"/>
          <w:szCs w:val="18"/>
          <w:lang w:eastAsia="ru-RU"/>
        </w:rPr>
        <w:t xml:space="preserve">3. </w:t>
      </w:r>
      <w:r w:rsidRPr="00056CE0">
        <w:rPr>
          <w:rFonts w:ascii="Trebuchet MS" w:eastAsia="Times New Roman" w:hAnsi="Trebuchet MS" w:cs="Times New Roman" w:hint="eastAsia"/>
          <w:color w:val="000000"/>
          <w:kern w:val="0"/>
          <w:sz w:val="18"/>
          <w:szCs w:val="18"/>
          <w:lang w:eastAsia="ru-RU"/>
        </w:rPr>
        <w:t>«Живопись»</w:t>
      </w:r>
      <w:r w:rsidRPr="00056CE0">
        <w:rPr>
          <w:rFonts w:ascii="Trebuchet MS" w:eastAsia="Times New Roman" w:hAnsi="Trebuchet MS" w:cs="Times New Roman"/>
          <w:color w:val="000000"/>
          <w:kern w:val="0"/>
          <w:sz w:val="18"/>
          <w:szCs w:val="18"/>
          <w:lang w:eastAsia="ru-RU"/>
        </w:rPr>
        <w:t>.</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Фоноколористическая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сонорная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композиция</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Денисова</w:t>
      </w:r>
      <w:r w:rsidRPr="00056CE0">
        <w:rPr>
          <w:rFonts w:ascii="Trebuchet MS" w:eastAsia="Times New Roman" w:hAnsi="Trebuchet MS" w:cs="Times New Roman"/>
          <w:color w:val="000000"/>
          <w:kern w:val="0"/>
          <w:sz w:val="18"/>
          <w:szCs w:val="18"/>
          <w:lang w:eastAsia="ru-RU"/>
        </w:rPr>
        <w:t>...125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Заключение</w:t>
      </w:r>
      <w:r w:rsidRPr="00056CE0">
        <w:rPr>
          <w:rFonts w:ascii="Trebuchet MS" w:eastAsia="Times New Roman" w:hAnsi="Trebuchet MS" w:cs="Times New Roman"/>
          <w:color w:val="000000"/>
          <w:kern w:val="0"/>
          <w:sz w:val="18"/>
          <w:szCs w:val="18"/>
          <w:lang w:eastAsia="ru-RU"/>
        </w:rPr>
        <w:t>...148</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lastRenderedPageBreak/>
        <w:t>Литература</w:t>
      </w:r>
      <w:r w:rsidRPr="00056CE0">
        <w:rPr>
          <w:rFonts w:ascii="Trebuchet MS" w:eastAsia="Times New Roman" w:hAnsi="Trebuchet MS" w:cs="Times New Roman"/>
          <w:color w:val="000000"/>
          <w:kern w:val="0"/>
          <w:sz w:val="18"/>
          <w:szCs w:val="18"/>
          <w:lang w:eastAsia="ru-RU"/>
        </w:rPr>
        <w:t>...155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Приложение</w:t>
      </w:r>
      <w:r w:rsidRPr="00056CE0">
        <w:rPr>
          <w:rFonts w:ascii="Trebuchet MS" w:eastAsia="Times New Roman" w:hAnsi="Trebuchet MS" w:cs="Times New Roman"/>
          <w:color w:val="000000"/>
          <w:kern w:val="0"/>
          <w:sz w:val="18"/>
          <w:szCs w:val="18"/>
          <w:lang w:eastAsia="ru-RU"/>
        </w:rPr>
        <w:t xml:space="preserve"> 1...165"</w:t>
      </w:r>
    </w:p>
    <w:p w:rsidR="00056CE0" w:rsidRPr="00056CE0" w:rsidRDefault="00056CE0" w:rsidP="00056CE0">
      <w:pPr>
        <w:rPr>
          <w:rFonts w:ascii="Trebuchet MS" w:eastAsia="Times New Roman" w:hAnsi="Trebuchet MS" w:cs="Times New Roman"/>
          <w:color w:val="000000"/>
          <w:kern w:val="0"/>
          <w:sz w:val="18"/>
          <w:szCs w:val="18"/>
          <w:lang w:eastAsia="ru-RU"/>
        </w:rPr>
      </w:pPr>
    </w:p>
    <w:p w:rsidR="00056CE0" w:rsidRPr="00056CE0" w:rsidRDefault="00056CE0" w:rsidP="00056CE0">
      <w:pPr>
        <w:rPr>
          <w:rFonts w:ascii="Trebuchet MS" w:eastAsia="Times New Roman" w:hAnsi="Trebuchet MS" w:cs="Times New Roman"/>
          <w:color w:val="000000"/>
          <w:kern w:val="0"/>
          <w:sz w:val="18"/>
          <w:szCs w:val="18"/>
          <w:lang w:eastAsia="ru-RU"/>
        </w:rPr>
      </w:pPr>
      <w:r w:rsidRPr="00056CE0">
        <w:rPr>
          <w:rFonts w:ascii="Trebuchet MS" w:eastAsia="Times New Roman" w:hAnsi="Trebuchet MS" w:cs="Times New Roman" w:hint="eastAsia"/>
          <w:color w:val="000000"/>
          <w:kern w:val="0"/>
          <w:sz w:val="18"/>
          <w:szCs w:val="18"/>
          <w:lang w:eastAsia="ru-RU"/>
        </w:rPr>
        <w:t>Приложение</w:t>
      </w:r>
      <w:r w:rsidRPr="00056CE0">
        <w:rPr>
          <w:rFonts w:ascii="Trebuchet MS" w:eastAsia="Times New Roman" w:hAnsi="Trebuchet MS" w:cs="Times New Roman"/>
          <w:color w:val="000000"/>
          <w:kern w:val="0"/>
          <w:sz w:val="18"/>
          <w:szCs w:val="18"/>
          <w:lang w:eastAsia="ru-RU"/>
        </w:rPr>
        <w:t xml:space="preserve"> II...16?</w:t>
      </w:r>
    </w:p>
    <w:p w:rsidR="00056CE0" w:rsidRPr="00056CE0" w:rsidRDefault="00056CE0" w:rsidP="00056CE0">
      <w:pPr>
        <w:rPr>
          <w:rFonts w:ascii="Trebuchet MS" w:eastAsia="Times New Roman" w:hAnsi="Trebuchet MS" w:cs="Times New Roman"/>
          <w:color w:val="000000"/>
          <w:kern w:val="0"/>
          <w:sz w:val="18"/>
          <w:szCs w:val="18"/>
          <w:lang w:eastAsia="ru-RU"/>
        </w:rPr>
      </w:pPr>
    </w:p>
    <w:p w:rsidR="00AE172C" w:rsidRPr="00056CE0" w:rsidRDefault="00056CE0" w:rsidP="00056CE0">
      <w:r w:rsidRPr="00056CE0">
        <w:rPr>
          <w:rFonts w:ascii="Trebuchet MS" w:eastAsia="Times New Roman" w:hAnsi="Trebuchet MS" w:cs="Times New Roman" w:hint="eastAsia"/>
          <w:color w:val="000000"/>
          <w:kern w:val="0"/>
          <w:sz w:val="18"/>
          <w:szCs w:val="18"/>
          <w:lang w:eastAsia="ru-RU"/>
        </w:rPr>
        <w:t>Нотные</w:t>
      </w:r>
      <w:r w:rsidRPr="00056CE0">
        <w:rPr>
          <w:rFonts w:ascii="Trebuchet MS" w:eastAsia="Times New Roman" w:hAnsi="Trebuchet MS" w:cs="Times New Roman"/>
          <w:color w:val="000000"/>
          <w:kern w:val="0"/>
          <w:sz w:val="18"/>
          <w:szCs w:val="18"/>
          <w:lang w:eastAsia="ru-RU"/>
        </w:rPr>
        <w:t xml:space="preserve"> </w:t>
      </w:r>
      <w:r w:rsidRPr="00056CE0">
        <w:rPr>
          <w:rFonts w:ascii="Trebuchet MS" w:eastAsia="Times New Roman" w:hAnsi="Trebuchet MS" w:cs="Times New Roman" w:hint="eastAsia"/>
          <w:color w:val="000000"/>
          <w:kern w:val="0"/>
          <w:sz w:val="18"/>
          <w:szCs w:val="18"/>
          <w:lang w:eastAsia="ru-RU"/>
        </w:rPr>
        <w:t>примеры</w:t>
      </w:r>
      <w:r w:rsidRPr="00056CE0">
        <w:rPr>
          <w:rFonts w:ascii="Trebuchet MS" w:eastAsia="Times New Roman" w:hAnsi="Trebuchet MS" w:cs="Times New Roman"/>
          <w:color w:val="000000"/>
          <w:kern w:val="0"/>
          <w:sz w:val="18"/>
          <w:szCs w:val="18"/>
          <w:lang w:eastAsia="ru-RU"/>
        </w:rPr>
        <w:t>...173</w:t>
      </w:r>
      <w:bookmarkStart w:id="0" w:name="_GoBack"/>
      <w:bookmarkEnd w:id="0"/>
    </w:p>
    <w:sectPr w:rsidR="00AE172C" w:rsidRPr="00056C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F0A" w:rsidRDefault="00E42F0A">
      <w:pPr>
        <w:spacing w:after="0" w:line="240" w:lineRule="auto"/>
      </w:pPr>
      <w:r>
        <w:separator/>
      </w:r>
    </w:p>
  </w:endnote>
  <w:endnote w:type="continuationSeparator" w:id="0">
    <w:p w:rsidR="00E42F0A" w:rsidRDefault="00E4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F0A" w:rsidRDefault="00E42F0A"/>
    <w:p w:rsidR="00E42F0A" w:rsidRDefault="00E42F0A"/>
    <w:p w:rsidR="00E42F0A" w:rsidRDefault="00E42F0A"/>
    <w:p w:rsidR="00E42F0A" w:rsidRDefault="00E42F0A"/>
    <w:p w:rsidR="00E42F0A" w:rsidRDefault="00E42F0A"/>
    <w:p w:rsidR="00E42F0A" w:rsidRDefault="00E42F0A"/>
    <w:p w:rsidR="00E42F0A" w:rsidRDefault="00E42F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F0A" w:rsidRDefault="00E42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2F0A" w:rsidRDefault="00E42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2F0A" w:rsidRDefault="00E42F0A"/>
    <w:p w:rsidR="00E42F0A" w:rsidRDefault="00E42F0A"/>
    <w:p w:rsidR="00E42F0A" w:rsidRDefault="00E42F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F0A" w:rsidRDefault="00E42F0A"/>
                          <w:p w:rsidR="00E42F0A" w:rsidRDefault="00E42F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2F0A" w:rsidRDefault="00E42F0A"/>
                    <w:p w:rsidR="00E42F0A" w:rsidRDefault="00E42F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2F0A" w:rsidRDefault="00E42F0A"/>
    <w:p w:rsidR="00E42F0A" w:rsidRDefault="00E42F0A">
      <w:pPr>
        <w:rPr>
          <w:sz w:val="2"/>
          <w:szCs w:val="2"/>
        </w:rPr>
      </w:pPr>
    </w:p>
    <w:p w:rsidR="00E42F0A" w:rsidRDefault="00E42F0A"/>
    <w:p w:rsidR="00E42F0A" w:rsidRDefault="00E42F0A">
      <w:pPr>
        <w:spacing w:after="0" w:line="240" w:lineRule="auto"/>
      </w:pPr>
    </w:p>
  </w:footnote>
  <w:footnote w:type="continuationSeparator" w:id="0">
    <w:p w:rsidR="00E42F0A" w:rsidRDefault="00E4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0A"/>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BF4C-67F9-4533-86B9-B5E990C6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29102</TotalTime>
  <Pages>4</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2168</cp:revision>
  <cp:lastPrinted>2009-02-06T05:36:00Z</cp:lastPrinted>
  <dcterms:created xsi:type="dcterms:W3CDTF">2023-09-07T12:38:00Z</dcterms:created>
  <dcterms:modified xsi:type="dcterms:W3CDTF">2023-12-16T14:28:00Z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