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A82B2" w14:textId="349680F6" w:rsidR="00431685" w:rsidRDefault="002B2827" w:rsidP="002B2827">
      <w:r w:rsidRPr="002B2827">
        <w:rPr>
          <w:rFonts w:hint="eastAsia"/>
        </w:rPr>
        <w:t>Соловьева</w:t>
      </w:r>
      <w:r w:rsidRPr="002B2827">
        <w:t xml:space="preserve"> </w:t>
      </w:r>
      <w:r w:rsidRPr="002B2827">
        <w:rPr>
          <w:rFonts w:hint="eastAsia"/>
        </w:rPr>
        <w:t>Алевтина</w:t>
      </w:r>
      <w:r w:rsidRPr="002B2827">
        <w:t xml:space="preserve"> </w:t>
      </w:r>
      <w:r w:rsidRPr="002B2827">
        <w:rPr>
          <w:rFonts w:hint="eastAsia"/>
        </w:rPr>
        <w:t>Андреевна</w:t>
      </w:r>
      <w:r>
        <w:rPr>
          <w:rFonts w:hint="cs"/>
        </w:rPr>
        <w:t xml:space="preserve"> </w:t>
      </w:r>
      <w:r w:rsidRPr="002B2827">
        <w:rPr>
          <w:rFonts w:hint="eastAsia"/>
        </w:rPr>
        <w:t>Новые</w:t>
      </w:r>
      <w:r w:rsidRPr="002B2827">
        <w:t xml:space="preserve"> </w:t>
      </w:r>
      <w:r w:rsidRPr="002B2827">
        <w:rPr>
          <w:rFonts w:hint="eastAsia"/>
        </w:rPr>
        <w:t>формы</w:t>
      </w:r>
      <w:r w:rsidRPr="002B2827">
        <w:t xml:space="preserve"> </w:t>
      </w:r>
      <w:r w:rsidRPr="002B2827">
        <w:rPr>
          <w:rFonts w:hint="eastAsia"/>
        </w:rPr>
        <w:t>демонологического</w:t>
      </w:r>
      <w:r w:rsidRPr="002B2827">
        <w:t xml:space="preserve"> </w:t>
      </w:r>
      <w:r w:rsidRPr="002B2827">
        <w:rPr>
          <w:rFonts w:hint="eastAsia"/>
        </w:rPr>
        <w:t>повествования</w:t>
      </w:r>
      <w:r w:rsidRPr="002B2827">
        <w:t xml:space="preserve"> </w:t>
      </w:r>
      <w:r w:rsidRPr="002B2827">
        <w:rPr>
          <w:rFonts w:hint="eastAsia"/>
        </w:rPr>
        <w:t>в</w:t>
      </w:r>
      <w:r w:rsidRPr="002B2827">
        <w:t xml:space="preserve"> </w:t>
      </w:r>
      <w:r w:rsidRPr="002B2827">
        <w:rPr>
          <w:rFonts w:hint="eastAsia"/>
        </w:rPr>
        <w:t>современной</w:t>
      </w:r>
      <w:r w:rsidRPr="002B2827">
        <w:t xml:space="preserve"> </w:t>
      </w:r>
      <w:r w:rsidRPr="002B2827">
        <w:rPr>
          <w:rFonts w:hint="eastAsia"/>
        </w:rPr>
        <w:t>Монголии</w:t>
      </w:r>
    </w:p>
    <w:p w14:paraId="044E75C3" w14:textId="77777777" w:rsidR="002B2827" w:rsidRDefault="002B2827" w:rsidP="002B2827">
      <w:r>
        <w:rPr>
          <w:rFonts w:hint="eastAsia"/>
        </w:rPr>
        <w:t>ОГЛАВЛЕНИЕ</w:t>
      </w:r>
      <w:r>
        <w:t xml:space="preserve"> </w:t>
      </w:r>
      <w:r>
        <w:rPr>
          <w:rFonts w:hint="eastAsia"/>
        </w:rPr>
        <w:t>ДИССЕРТАЦИИ</w:t>
      </w:r>
    </w:p>
    <w:p w14:paraId="51087C9A" w14:textId="77777777" w:rsidR="002B2827" w:rsidRDefault="002B2827" w:rsidP="002B2827">
      <w:r>
        <w:rPr>
          <w:rFonts w:hint="eastAsia"/>
        </w:rPr>
        <w:t>кандидат</w:t>
      </w:r>
      <w:r>
        <w:t xml:space="preserve"> </w:t>
      </w:r>
      <w:r>
        <w:rPr>
          <w:rFonts w:hint="eastAsia"/>
        </w:rPr>
        <w:t>наук</w:t>
      </w:r>
      <w:r>
        <w:t xml:space="preserve"> </w:t>
      </w:r>
      <w:r>
        <w:rPr>
          <w:rFonts w:hint="eastAsia"/>
        </w:rPr>
        <w:t>Соловьева</w:t>
      </w:r>
      <w:r>
        <w:t xml:space="preserve"> </w:t>
      </w:r>
      <w:r>
        <w:rPr>
          <w:rFonts w:hint="eastAsia"/>
        </w:rPr>
        <w:t>Алевтина</w:t>
      </w:r>
      <w:r>
        <w:t xml:space="preserve"> </w:t>
      </w:r>
      <w:r>
        <w:rPr>
          <w:rFonts w:hint="eastAsia"/>
        </w:rPr>
        <w:t>Андреевна</w:t>
      </w:r>
    </w:p>
    <w:p w14:paraId="4DA0F3B7" w14:textId="77777777" w:rsidR="002B2827" w:rsidRDefault="002B2827" w:rsidP="002B2827">
      <w:r>
        <w:rPr>
          <w:rFonts w:hint="eastAsia"/>
        </w:rPr>
        <w:t>ОГЛАВЛЕНИЕ</w:t>
      </w:r>
    </w:p>
    <w:p w14:paraId="32B2902B" w14:textId="77777777" w:rsidR="002B2827" w:rsidRDefault="002B2827" w:rsidP="002B2827"/>
    <w:p w14:paraId="07518F8D" w14:textId="77777777" w:rsidR="002B2827" w:rsidRDefault="002B2827" w:rsidP="002B2827">
      <w:r>
        <w:rPr>
          <w:rFonts w:hint="eastAsia"/>
        </w:rPr>
        <w:t>ВВЕДЕНИЕ</w:t>
      </w:r>
    </w:p>
    <w:p w14:paraId="5EFCC41A" w14:textId="77777777" w:rsidR="002B2827" w:rsidRDefault="002B2827" w:rsidP="002B2827"/>
    <w:p w14:paraId="21FBF5E9" w14:textId="77777777" w:rsidR="002B2827" w:rsidRDefault="002B2827" w:rsidP="002B2827">
      <w:r>
        <w:rPr>
          <w:rFonts w:hint="eastAsia"/>
        </w:rPr>
        <w:t>ОСНОВНАЯ</w:t>
      </w:r>
      <w:r>
        <w:t xml:space="preserve"> </w:t>
      </w:r>
      <w:r>
        <w:rPr>
          <w:rFonts w:hint="eastAsia"/>
        </w:rPr>
        <w:t>ЧАСТЬ</w:t>
      </w:r>
    </w:p>
    <w:p w14:paraId="5A15A4AA" w14:textId="77777777" w:rsidR="002B2827" w:rsidRDefault="002B2827" w:rsidP="002B2827"/>
    <w:p w14:paraId="0B5AF05E" w14:textId="77777777" w:rsidR="002B2827" w:rsidRDefault="002B2827" w:rsidP="002B2827">
      <w:r>
        <w:rPr>
          <w:rFonts w:hint="eastAsia"/>
        </w:rPr>
        <w:t>Глава</w:t>
      </w:r>
      <w:r>
        <w:t xml:space="preserve"> 1. </w:t>
      </w:r>
      <w:r>
        <w:rPr>
          <w:rFonts w:hint="eastAsia"/>
        </w:rPr>
        <w:t>Монгольская</w:t>
      </w:r>
      <w:r>
        <w:t xml:space="preserve"> </w:t>
      </w:r>
      <w:r>
        <w:rPr>
          <w:rFonts w:hint="eastAsia"/>
        </w:rPr>
        <w:t>демонология</w:t>
      </w:r>
      <w:r>
        <w:t xml:space="preserve"> </w:t>
      </w:r>
      <w:r>
        <w:rPr>
          <w:rFonts w:hint="eastAsia"/>
        </w:rPr>
        <w:t>в</w:t>
      </w:r>
      <w:r>
        <w:t xml:space="preserve"> </w:t>
      </w:r>
      <w:r>
        <w:rPr>
          <w:rFonts w:hint="eastAsia"/>
        </w:rPr>
        <w:t>современных</w:t>
      </w:r>
      <w:r>
        <w:t xml:space="preserve"> </w:t>
      </w:r>
      <w:r>
        <w:rPr>
          <w:rFonts w:hint="eastAsia"/>
        </w:rPr>
        <w:t>социокультурных</w:t>
      </w:r>
    </w:p>
    <w:p w14:paraId="3AC3FB20" w14:textId="77777777" w:rsidR="002B2827" w:rsidRDefault="002B2827" w:rsidP="002B2827"/>
    <w:p w14:paraId="0B85BE37" w14:textId="77777777" w:rsidR="002B2827" w:rsidRDefault="002B2827" w:rsidP="002B2827">
      <w:r>
        <w:rPr>
          <w:rFonts w:hint="eastAsia"/>
        </w:rPr>
        <w:t>контекстах</w:t>
      </w:r>
    </w:p>
    <w:p w14:paraId="24DEF150" w14:textId="77777777" w:rsidR="002B2827" w:rsidRDefault="002B2827" w:rsidP="002B2827"/>
    <w:p w14:paraId="17DC5FC9" w14:textId="77777777" w:rsidR="002B2827" w:rsidRDefault="002B2827" w:rsidP="002B2827">
      <w:r>
        <w:t xml:space="preserve">1.1 </w:t>
      </w:r>
      <w:r>
        <w:rPr>
          <w:rFonts w:hint="eastAsia"/>
        </w:rPr>
        <w:t>Демонологический</w:t>
      </w:r>
      <w:r>
        <w:t xml:space="preserve"> </w:t>
      </w:r>
      <w:r>
        <w:rPr>
          <w:rFonts w:hint="eastAsia"/>
        </w:rPr>
        <w:t>нарратив</w:t>
      </w:r>
      <w:r>
        <w:t xml:space="preserve"> </w:t>
      </w:r>
      <w:r>
        <w:rPr>
          <w:rFonts w:hint="eastAsia"/>
        </w:rPr>
        <w:t>и</w:t>
      </w:r>
      <w:r>
        <w:t xml:space="preserve"> </w:t>
      </w:r>
      <w:r>
        <w:rPr>
          <w:rFonts w:hint="eastAsia"/>
        </w:rPr>
        <w:t>фольклорная</w:t>
      </w:r>
      <w:r>
        <w:t xml:space="preserve"> </w:t>
      </w:r>
      <w:r>
        <w:rPr>
          <w:rFonts w:hint="eastAsia"/>
        </w:rPr>
        <w:t>память</w:t>
      </w:r>
    </w:p>
    <w:p w14:paraId="7C534DB3" w14:textId="77777777" w:rsidR="002B2827" w:rsidRDefault="002B2827" w:rsidP="002B2827"/>
    <w:p w14:paraId="22D8C843" w14:textId="77777777" w:rsidR="002B2827" w:rsidRDefault="002B2827" w:rsidP="002B2827">
      <w:r>
        <w:t xml:space="preserve">1.2 </w:t>
      </w:r>
      <w:r>
        <w:rPr>
          <w:rFonts w:hint="eastAsia"/>
        </w:rPr>
        <w:t>Демонологический</w:t>
      </w:r>
      <w:r>
        <w:t xml:space="preserve"> </w:t>
      </w:r>
      <w:r>
        <w:rPr>
          <w:rFonts w:hint="eastAsia"/>
        </w:rPr>
        <w:t>нарратив</w:t>
      </w:r>
      <w:r>
        <w:t xml:space="preserve"> </w:t>
      </w:r>
      <w:r>
        <w:rPr>
          <w:rFonts w:hint="eastAsia"/>
        </w:rPr>
        <w:t>и</w:t>
      </w:r>
      <w:r>
        <w:t xml:space="preserve"> </w:t>
      </w:r>
      <w:r>
        <w:rPr>
          <w:rFonts w:hint="eastAsia"/>
        </w:rPr>
        <w:t>актуальная</w:t>
      </w:r>
      <w:r>
        <w:t xml:space="preserve"> </w:t>
      </w:r>
      <w:r>
        <w:rPr>
          <w:rFonts w:hint="eastAsia"/>
        </w:rPr>
        <w:t>проблематика</w:t>
      </w:r>
      <w:r>
        <w:t xml:space="preserve"> 38 </w:t>
      </w:r>
      <w:r>
        <w:rPr>
          <w:rFonts w:hint="eastAsia"/>
        </w:rPr>
        <w:t>Выводы</w:t>
      </w:r>
      <w:r>
        <w:t xml:space="preserve"> </w:t>
      </w:r>
      <w:r>
        <w:rPr>
          <w:rFonts w:hint="eastAsia"/>
        </w:rPr>
        <w:t>по</w:t>
      </w:r>
      <w:r>
        <w:t xml:space="preserve"> </w:t>
      </w:r>
      <w:r>
        <w:rPr>
          <w:rFonts w:hint="eastAsia"/>
        </w:rPr>
        <w:t>главе</w:t>
      </w:r>
      <w:r>
        <w:t xml:space="preserve"> 1 50 </w:t>
      </w:r>
      <w:r>
        <w:rPr>
          <w:rFonts w:hint="eastAsia"/>
        </w:rPr>
        <w:t>Глава</w:t>
      </w:r>
      <w:r>
        <w:t xml:space="preserve"> 2. </w:t>
      </w:r>
      <w:r>
        <w:rPr>
          <w:rFonts w:hint="eastAsia"/>
        </w:rPr>
        <w:t>Текстуальные</w:t>
      </w:r>
      <w:r>
        <w:t xml:space="preserve"> </w:t>
      </w:r>
      <w:r>
        <w:rPr>
          <w:rFonts w:hint="eastAsia"/>
        </w:rPr>
        <w:t>манифестации</w:t>
      </w:r>
      <w:r>
        <w:t xml:space="preserve"> </w:t>
      </w:r>
      <w:r>
        <w:rPr>
          <w:rFonts w:hint="eastAsia"/>
        </w:rPr>
        <w:t>сверхъестественного</w:t>
      </w:r>
    </w:p>
    <w:p w14:paraId="71876C1B" w14:textId="77777777" w:rsidR="002B2827" w:rsidRDefault="002B2827" w:rsidP="002B2827"/>
    <w:p w14:paraId="734B49BB" w14:textId="77777777" w:rsidR="002B2827" w:rsidRDefault="002B2827" w:rsidP="002B2827">
      <w:r>
        <w:t xml:space="preserve">2.1 </w:t>
      </w:r>
      <w:r>
        <w:rPr>
          <w:rFonts w:hint="eastAsia"/>
        </w:rPr>
        <w:t>Демонологическая</w:t>
      </w:r>
      <w:r>
        <w:t xml:space="preserve"> </w:t>
      </w:r>
      <w:r>
        <w:rPr>
          <w:rFonts w:hint="eastAsia"/>
        </w:rPr>
        <w:t>номенклатура</w:t>
      </w:r>
      <w:r>
        <w:t xml:space="preserve"> </w:t>
      </w:r>
      <w:r>
        <w:rPr>
          <w:rFonts w:hint="eastAsia"/>
        </w:rPr>
        <w:t>в</w:t>
      </w:r>
      <w:r>
        <w:t xml:space="preserve"> </w:t>
      </w:r>
      <w:r>
        <w:rPr>
          <w:rFonts w:hint="eastAsia"/>
        </w:rPr>
        <w:t>речевых</w:t>
      </w:r>
      <w:r>
        <w:t xml:space="preserve"> </w:t>
      </w:r>
      <w:r>
        <w:rPr>
          <w:rFonts w:hint="eastAsia"/>
        </w:rPr>
        <w:t>жанрах</w:t>
      </w:r>
    </w:p>
    <w:p w14:paraId="2A5889F0" w14:textId="77777777" w:rsidR="002B2827" w:rsidRDefault="002B2827" w:rsidP="002B2827"/>
    <w:p w14:paraId="21B09188" w14:textId="77777777" w:rsidR="002B2827" w:rsidRDefault="002B2827" w:rsidP="002B2827">
      <w:r>
        <w:t xml:space="preserve">2.2 </w:t>
      </w:r>
      <w:r>
        <w:rPr>
          <w:rFonts w:hint="eastAsia"/>
        </w:rPr>
        <w:t>Повествовательные</w:t>
      </w:r>
      <w:r>
        <w:t xml:space="preserve"> </w:t>
      </w:r>
      <w:r>
        <w:rPr>
          <w:rFonts w:hint="eastAsia"/>
        </w:rPr>
        <w:t>жанры</w:t>
      </w:r>
    </w:p>
    <w:p w14:paraId="0DCBE3FA" w14:textId="77777777" w:rsidR="002B2827" w:rsidRDefault="002B2827" w:rsidP="002B2827"/>
    <w:p w14:paraId="61F5B1EE" w14:textId="77777777" w:rsidR="002B2827" w:rsidRDefault="002B2827" w:rsidP="002B2827">
      <w:r>
        <w:t xml:space="preserve">2.3 </w:t>
      </w:r>
      <w:r>
        <w:rPr>
          <w:rFonts w:hint="eastAsia"/>
        </w:rPr>
        <w:t>Поверье</w:t>
      </w:r>
      <w:r>
        <w:t xml:space="preserve"> </w:t>
      </w:r>
      <w:r>
        <w:rPr>
          <w:rFonts w:hint="eastAsia"/>
        </w:rPr>
        <w:t>и</w:t>
      </w:r>
      <w:r>
        <w:t xml:space="preserve"> </w:t>
      </w:r>
      <w:r>
        <w:rPr>
          <w:rFonts w:hint="eastAsia"/>
        </w:rPr>
        <w:t>комментарий</w:t>
      </w:r>
    </w:p>
    <w:p w14:paraId="29B7D593" w14:textId="77777777" w:rsidR="002B2827" w:rsidRDefault="002B2827" w:rsidP="002B2827"/>
    <w:p w14:paraId="0C892147" w14:textId="77777777" w:rsidR="002B2827" w:rsidRDefault="002B2827" w:rsidP="002B2827">
      <w:r>
        <w:t xml:space="preserve">2.4 </w:t>
      </w:r>
      <w:r>
        <w:rPr>
          <w:rFonts w:hint="eastAsia"/>
        </w:rPr>
        <w:t>Обрядово</w:t>
      </w:r>
      <w:r>
        <w:t>-</w:t>
      </w:r>
      <w:r>
        <w:rPr>
          <w:rFonts w:hint="eastAsia"/>
        </w:rPr>
        <w:t>ритуальный</w:t>
      </w:r>
      <w:r>
        <w:t xml:space="preserve"> </w:t>
      </w:r>
      <w:r>
        <w:rPr>
          <w:rFonts w:hint="eastAsia"/>
        </w:rPr>
        <w:t>дискурс</w:t>
      </w:r>
      <w:r>
        <w:t xml:space="preserve"> 125 </w:t>
      </w:r>
      <w:r>
        <w:rPr>
          <w:rFonts w:hint="eastAsia"/>
        </w:rPr>
        <w:t>Выводы</w:t>
      </w:r>
      <w:r>
        <w:t xml:space="preserve"> </w:t>
      </w:r>
      <w:r>
        <w:rPr>
          <w:rFonts w:hint="eastAsia"/>
        </w:rPr>
        <w:t>по</w:t>
      </w:r>
      <w:r>
        <w:t xml:space="preserve"> </w:t>
      </w:r>
      <w:r>
        <w:rPr>
          <w:rFonts w:hint="eastAsia"/>
        </w:rPr>
        <w:t>главе</w:t>
      </w:r>
      <w:r>
        <w:t xml:space="preserve"> 2 142 </w:t>
      </w:r>
      <w:r>
        <w:rPr>
          <w:rFonts w:hint="eastAsia"/>
        </w:rPr>
        <w:t>Глава</w:t>
      </w:r>
      <w:r>
        <w:t xml:space="preserve"> 3. </w:t>
      </w:r>
      <w:r>
        <w:rPr>
          <w:rFonts w:hint="eastAsia"/>
        </w:rPr>
        <w:t>Городской</w:t>
      </w:r>
      <w:r>
        <w:t xml:space="preserve"> </w:t>
      </w:r>
      <w:r>
        <w:rPr>
          <w:rFonts w:hint="eastAsia"/>
        </w:rPr>
        <w:t>демонологический</w:t>
      </w:r>
      <w:r>
        <w:t xml:space="preserve"> </w:t>
      </w:r>
      <w:r>
        <w:rPr>
          <w:rFonts w:hint="eastAsia"/>
        </w:rPr>
        <w:t>нарратив</w:t>
      </w:r>
    </w:p>
    <w:p w14:paraId="03CE4F1A" w14:textId="77777777" w:rsidR="002B2827" w:rsidRDefault="002B2827" w:rsidP="002B2827"/>
    <w:p w14:paraId="1CBD55AA" w14:textId="77777777" w:rsidR="002B2827" w:rsidRDefault="002B2827" w:rsidP="002B2827">
      <w:r>
        <w:t xml:space="preserve">3.1 </w:t>
      </w:r>
      <w:r>
        <w:rPr>
          <w:rFonts w:hint="eastAsia"/>
        </w:rPr>
        <w:t>Социокультурные</w:t>
      </w:r>
      <w:r>
        <w:t xml:space="preserve"> </w:t>
      </w:r>
      <w:r>
        <w:rPr>
          <w:rFonts w:hint="eastAsia"/>
        </w:rPr>
        <w:t>условия</w:t>
      </w:r>
      <w:r>
        <w:t xml:space="preserve"> </w:t>
      </w:r>
      <w:r>
        <w:rPr>
          <w:rFonts w:hint="eastAsia"/>
        </w:rPr>
        <w:t>формирования</w:t>
      </w:r>
    </w:p>
    <w:p w14:paraId="268C1D99" w14:textId="77777777" w:rsidR="002B2827" w:rsidRDefault="002B2827" w:rsidP="002B2827"/>
    <w:p w14:paraId="41975958" w14:textId="68582AF4" w:rsidR="002B2827" w:rsidRPr="002B2827" w:rsidRDefault="002B2827" w:rsidP="002B2827">
      <w:r>
        <w:t xml:space="preserve">3.2 </w:t>
      </w:r>
      <w:r>
        <w:rPr>
          <w:rFonts w:hint="eastAsia"/>
        </w:rPr>
        <w:t>Специфика</w:t>
      </w:r>
      <w:r>
        <w:t xml:space="preserve"> </w:t>
      </w:r>
      <w:r>
        <w:rPr>
          <w:rFonts w:hint="eastAsia"/>
        </w:rPr>
        <w:t>городского</w:t>
      </w:r>
      <w:r>
        <w:t xml:space="preserve"> </w:t>
      </w:r>
      <w:r>
        <w:rPr>
          <w:rFonts w:hint="eastAsia"/>
        </w:rPr>
        <w:t>демонологического</w:t>
      </w:r>
      <w:r>
        <w:t xml:space="preserve"> </w:t>
      </w:r>
      <w:r>
        <w:rPr>
          <w:rFonts w:hint="eastAsia"/>
        </w:rPr>
        <w:t>нарратива</w:t>
      </w:r>
      <w:r>
        <w:t xml:space="preserve"> 147 </w:t>
      </w:r>
      <w:r>
        <w:rPr>
          <w:rFonts w:hint="eastAsia"/>
        </w:rPr>
        <w:t>Выводы</w:t>
      </w:r>
      <w:r>
        <w:t xml:space="preserve"> </w:t>
      </w:r>
      <w:r>
        <w:rPr>
          <w:rFonts w:hint="eastAsia"/>
        </w:rPr>
        <w:t>по</w:t>
      </w:r>
      <w:r>
        <w:t xml:space="preserve"> </w:t>
      </w:r>
      <w:r>
        <w:rPr>
          <w:rFonts w:hint="eastAsia"/>
        </w:rPr>
        <w:t>главе</w:t>
      </w:r>
      <w:r>
        <w:t xml:space="preserve"> 3 173 </w:t>
      </w:r>
      <w:r>
        <w:rPr>
          <w:rFonts w:hint="eastAsia"/>
        </w:rPr>
        <w:t>ЗАКЛЮЧЕНИЕ</w:t>
      </w:r>
      <w:r>
        <w:t xml:space="preserve"> 174 </w:t>
      </w:r>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2B2827" w:rsidRPr="002B2827" w:rsidSect="00C4196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B5386" w14:textId="77777777" w:rsidR="00C41965" w:rsidRDefault="00C41965">
      <w:pPr>
        <w:spacing w:after="0" w:line="240" w:lineRule="auto"/>
      </w:pPr>
      <w:r>
        <w:separator/>
      </w:r>
    </w:p>
  </w:endnote>
  <w:endnote w:type="continuationSeparator" w:id="0">
    <w:p w14:paraId="0AF6F22D" w14:textId="77777777" w:rsidR="00C41965" w:rsidRDefault="00C41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B3F03" w14:textId="77777777" w:rsidR="00C41965" w:rsidRDefault="00C41965"/>
    <w:p w14:paraId="512D425C" w14:textId="77777777" w:rsidR="00C41965" w:rsidRDefault="00C41965"/>
    <w:p w14:paraId="5057AF51" w14:textId="77777777" w:rsidR="00C41965" w:rsidRDefault="00C41965"/>
    <w:p w14:paraId="4EEDA5D8" w14:textId="77777777" w:rsidR="00C41965" w:rsidRDefault="00C41965"/>
    <w:p w14:paraId="0E002D22" w14:textId="77777777" w:rsidR="00C41965" w:rsidRDefault="00C41965"/>
    <w:p w14:paraId="37D026C7" w14:textId="77777777" w:rsidR="00C41965" w:rsidRDefault="00C41965"/>
    <w:p w14:paraId="476C6753" w14:textId="77777777" w:rsidR="00C41965" w:rsidRDefault="00C4196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4402D6" wp14:editId="3C2D8E2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2B816" w14:textId="77777777" w:rsidR="00C41965" w:rsidRDefault="00C419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4402D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4C2B816" w14:textId="77777777" w:rsidR="00C41965" w:rsidRDefault="00C419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C4BC7C" w14:textId="77777777" w:rsidR="00C41965" w:rsidRDefault="00C41965"/>
    <w:p w14:paraId="2A7FB904" w14:textId="77777777" w:rsidR="00C41965" w:rsidRDefault="00C41965"/>
    <w:p w14:paraId="00E98B60" w14:textId="77777777" w:rsidR="00C41965" w:rsidRDefault="00C4196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B25F48" wp14:editId="67FE181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3BE05" w14:textId="77777777" w:rsidR="00C41965" w:rsidRDefault="00C41965"/>
                          <w:p w14:paraId="631D7F49" w14:textId="77777777" w:rsidR="00C41965" w:rsidRDefault="00C419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B25F4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283BE05" w14:textId="77777777" w:rsidR="00C41965" w:rsidRDefault="00C41965"/>
                    <w:p w14:paraId="631D7F49" w14:textId="77777777" w:rsidR="00C41965" w:rsidRDefault="00C419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9488D7" w14:textId="77777777" w:rsidR="00C41965" w:rsidRDefault="00C41965"/>
    <w:p w14:paraId="4F5264F7" w14:textId="77777777" w:rsidR="00C41965" w:rsidRDefault="00C41965">
      <w:pPr>
        <w:rPr>
          <w:sz w:val="2"/>
          <w:szCs w:val="2"/>
        </w:rPr>
      </w:pPr>
    </w:p>
    <w:p w14:paraId="26F83A4D" w14:textId="77777777" w:rsidR="00C41965" w:rsidRDefault="00C41965"/>
    <w:p w14:paraId="1BE1609C" w14:textId="77777777" w:rsidR="00C41965" w:rsidRDefault="00C41965">
      <w:pPr>
        <w:spacing w:after="0" w:line="240" w:lineRule="auto"/>
      </w:pPr>
    </w:p>
  </w:footnote>
  <w:footnote w:type="continuationSeparator" w:id="0">
    <w:p w14:paraId="79B01DD8" w14:textId="77777777" w:rsidR="00C41965" w:rsidRDefault="00C41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5"/>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37445</TotalTime>
  <Pages>2</Pages>
  <Words>125</Words>
  <Characters>718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5062</cp:revision>
  <cp:lastPrinted>2009-02-06T05:36:00Z</cp:lastPrinted>
  <dcterms:created xsi:type="dcterms:W3CDTF">2024-01-07T13:43:00Z</dcterms:created>
  <dcterms:modified xsi:type="dcterms:W3CDTF">2024-03-07T13:42:00Z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