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82133" w:rsidRDefault="00082133" w:rsidP="00082133">
      <w:r w:rsidRPr="0062527B">
        <w:rPr>
          <w:rFonts w:ascii="Times New Roman" w:eastAsia="Calibri" w:hAnsi="Times New Roman" w:cs="Times New Roman"/>
          <w:b/>
          <w:sz w:val="24"/>
          <w:szCs w:val="24"/>
        </w:rPr>
        <w:t>Рудик Богдан Петрович</w:t>
      </w:r>
      <w:r w:rsidRPr="0062527B">
        <w:rPr>
          <w:rFonts w:ascii="Times New Roman" w:eastAsia="Times New Roman" w:hAnsi="Times New Roman" w:cs="Times New Roman"/>
          <w:sz w:val="24"/>
          <w:szCs w:val="24"/>
        </w:rPr>
        <w:t xml:space="preserve">, </w:t>
      </w:r>
      <w:r w:rsidRPr="0062527B">
        <w:rPr>
          <w:rFonts w:ascii="Times New Roman" w:eastAsia="Calibri" w:hAnsi="Times New Roman" w:cs="Times New Roman"/>
          <w:sz w:val="24"/>
          <w:szCs w:val="24"/>
        </w:rPr>
        <w:t>завідувач навчальних лабораторій кафедри хімії та фізики Національного університету водного господарства та природокористування</w:t>
      </w:r>
      <w:r w:rsidRPr="0062527B">
        <w:rPr>
          <w:rFonts w:ascii="Times New Roman" w:eastAsia="Times New Roman" w:hAnsi="Times New Roman" w:cs="Times New Roman"/>
          <w:sz w:val="24"/>
          <w:szCs w:val="24"/>
        </w:rPr>
        <w:t>. Назва дисертації: «</w:t>
      </w:r>
      <w:r w:rsidRPr="0062527B">
        <w:rPr>
          <w:rFonts w:ascii="Times New Roman" w:eastAsia="Calibri" w:hAnsi="Times New Roman" w:cs="Times New Roman"/>
          <w:b/>
          <w:kern w:val="28"/>
          <w:sz w:val="24"/>
          <w:szCs w:val="24"/>
        </w:rPr>
        <w:t xml:space="preserve">Структурні, оптичні та морфологічні властивості низько вимірних сполук </w:t>
      </w:r>
      <w:r w:rsidRPr="0062527B">
        <w:rPr>
          <w:rFonts w:ascii="Times New Roman" w:eastAsia="Calibri" w:hAnsi="Times New Roman" w:cs="Times New Roman"/>
          <w:b/>
          <w:kern w:val="28"/>
          <w:sz w:val="24"/>
          <w:szCs w:val="24"/>
          <w:lang w:val="en-US"/>
        </w:rPr>
        <w:t>ZnO</w:t>
      </w:r>
      <w:r w:rsidRPr="0062527B">
        <w:rPr>
          <w:rFonts w:ascii="Times New Roman" w:eastAsia="Calibri" w:hAnsi="Times New Roman" w:cs="Times New Roman"/>
          <w:b/>
          <w:kern w:val="28"/>
          <w:sz w:val="24"/>
          <w:szCs w:val="24"/>
        </w:rPr>
        <w:t xml:space="preserve"> та </w:t>
      </w:r>
      <w:r w:rsidRPr="0062527B">
        <w:rPr>
          <w:rFonts w:ascii="Times New Roman" w:eastAsia="Calibri" w:hAnsi="Times New Roman" w:cs="Times New Roman"/>
          <w:b/>
          <w:kern w:val="28"/>
          <w:sz w:val="24"/>
          <w:szCs w:val="24"/>
          <w:lang w:val="en-US"/>
        </w:rPr>
        <w:t>ZnS</w:t>
      </w:r>
      <w:r w:rsidRPr="0062527B">
        <w:rPr>
          <w:rFonts w:ascii="Times New Roman" w:eastAsia="Calibri" w:hAnsi="Times New Roman" w:cs="Times New Roman"/>
          <w:b/>
          <w:kern w:val="28"/>
          <w:sz w:val="24"/>
          <w:szCs w:val="24"/>
        </w:rPr>
        <w:t>, отриманих електролітичним методом</w:t>
      </w:r>
      <w:r w:rsidRPr="0062527B">
        <w:rPr>
          <w:rFonts w:ascii="Times New Roman" w:eastAsia="Times New Roman" w:hAnsi="Times New Roman" w:cs="Times New Roman"/>
          <w:sz w:val="24"/>
          <w:szCs w:val="24"/>
        </w:rPr>
        <w:t xml:space="preserve">». Шифр та назва спеціальності – </w:t>
      </w:r>
      <w:r w:rsidRPr="0062527B">
        <w:rPr>
          <w:rFonts w:ascii="Times New Roman" w:eastAsia="Calibri" w:hAnsi="Times New Roman" w:cs="Times New Roman"/>
          <w:sz w:val="24"/>
          <w:szCs w:val="24"/>
        </w:rPr>
        <w:t>01.04.07 − фізика твердого тіла</w:t>
      </w:r>
      <w:r w:rsidRPr="0062527B">
        <w:rPr>
          <w:rFonts w:ascii="Times New Roman" w:eastAsia="Times New Roman" w:hAnsi="Times New Roman" w:cs="Times New Roman"/>
          <w:sz w:val="24"/>
          <w:szCs w:val="24"/>
        </w:rPr>
        <w:t>. Спецрада Д 26.199.01 Інституту фізики напівпровідників ім. В.Є.  Лашкарьова</w:t>
      </w:r>
    </w:p>
    <w:sectPr w:rsidR="00CD7D1F" w:rsidRPr="000821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082133" w:rsidRPr="000821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534E8-10F9-4239-94BC-072666C5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cp:revision>
  <cp:lastPrinted>2009-02-06T05:36:00Z</cp:lastPrinted>
  <dcterms:created xsi:type="dcterms:W3CDTF">2021-08-08T21:04:00Z</dcterms:created>
  <dcterms:modified xsi:type="dcterms:W3CDTF">2021-08-12T19:57:00Z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