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DF71EC" w14:textId="443BA241" w:rsidR="005E36A4" w:rsidRDefault="00450C44" w:rsidP="00450C44">
      <w:r w:rsidRPr="00450C44">
        <w:rPr>
          <w:rFonts w:hint="eastAsia"/>
        </w:rPr>
        <w:t>Рахматуллин</w:t>
      </w:r>
      <w:r w:rsidRPr="00450C44">
        <w:t xml:space="preserve"> </w:t>
      </w:r>
      <w:r w:rsidRPr="00450C44">
        <w:rPr>
          <w:rFonts w:hint="eastAsia"/>
        </w:rPr>
        <w:t>Асхат</w:t>
      </w:r>
      <w:r w:rsidRPr="00450C44">
        <w:t xml:space="preserve"> </w:t>
      </w:r>
      <w:r w:rsidRPr="00450C44">
        <w:rPr>
          <w:rFonts w:hint="eastAsia"/>
        </w:rPr>
        <w:t>Ирекович</w:t>
      </w:r>
      <w:r>
        <w:t xml:space="preserve"> </w:t>
      </w:r>
      <w:r w:rsidRPr="00450C44">
        <w:rPr>
          <w:rFonts w:hint="eastAsia"/>
        </w:rPr>
        <w:t>Моделирование</w:t>
      </w:r>
      <w:r w:rsidRPr="00450C44">
        <w:t xml:space="preserve"> </w:t>
      </w:r>
      <w:r w:rsidRPr="00450C44">
        <w:rPr>
          <w:rFonts w:hint="eastAsia"/>
        </w:rPr>
        <w:t>инновационных</w:t>
      </w:r>
      <w:r w:rsidRPr="00450C44">
        <w:t xml:space="preserve"> </w:t>
      </w:r>
      <w:r w:rsidRPr="00450C44">
        <w:rPr>
          <w:rFonts w:hint="eastAsia"/>
        </w:rPr>
        <w:t>проектов</w:t>
      </w:r>
      <w:r w:rsidRPr="00450C44">
        <w:t xml:space="preserve"> </w:t>
      </w:r>
      <w:r w:rsidRPr="00450C44">
        <w:rPr>
          <w:rFonts w:hint="eastAsia"/>
        </w:rPr>
        <w:t>в</w:t>
      </w:r>
      <w:r w:rsidRPr="00450C44">
        <w:t xml:space="preserve"> </w:t>
      </w:r>
      <w:r w:rsidRPr="00450C44">
        <w:rPr>
          <w:rFonts w:hint="eastAsia"/>
        </w:rPr>
        <w:t>экономических</w:t>
      </w:r>
      <w:r w:rsidRPr="00450C44">
        <w:t xml:space="preserve"> </w:t>
      </w:r>
      <w:r w:rsidRPr="00450C44">
        <w:rPr>
          <w:rFonts w:hint="eastAsia"/>
        </w:rPr>
        <w:t>системах</w:t>
      </w:r>
      <w:r w:rsidRPr="00450C44">
        <w:t xml:space="preserve"> (</w:t>
      </w:r>
      <w:r w:rsidRPr="00450C44">
        <w:rPr>
          <w:rFonts w:hint="eastAsia"/>
        </w:rPr>
        <w:t>на</w:t>
      </w:r>
      <w:r w:rsidRPr="00450C44">
        <w:t xml:space="preserve"> </w:t>
      </w:r>
      <w:r w:rsidRPr="00450C44">
        <w:rPr>
          <w:rFonts w:hint="eastAsia"/>
        </w:rPr>
        <w:t>примере</w:t>
      </w:r>
      <w:r w:rsidRPr="00450C44">
        <w:t xml:space="preserve"> </w:t>
      </w:r>
      <w:r w:rsidRPr="00450C44">
        <w:rPr>
          <w:rFonts w:hint="eastAsia"/>
        </w:rPr>
        <w:t>жилищного</w:t>
      </w:r>
      <w:r w:rsidRPr="00450C44">
        <w:t xml:space="preserve"> </w:t>
      </w:r>
      <w:r w:rsidRPr="00450C44">
        <w:rPr>
          <w:rFonts w:hint="eastAsia"/>
        </w:rPr>
        <w:t>строительства</w:t>
      </w:r>
      <w:r w:rsidRPr="00450C44">
        <w:t>)</w:t>
      </w:r>
    </w:p>
    <w:p w14:paraId="182F6D5E" w14:textId="77777777" w:rsidR="00450C44" w:rsidRDefault="00450C44" w:rsidP="00450C44">
      <w:r>
        <w:rPr>
          <w:rFonts w:hint="eastAsia"/>
        </w:rPr>
        <w:t>ОГЛАВЛЕНИЕ</w:t>
      </w:r>
      <w:r>
        <w:t xml:space="preserve"> </w:t>
      </w:r>
      <w:r>
        <w:rPr>
          <w:rFonts w:hint="eastAsia"/>
        </w:rPr>
        <w:t>ДИССЕРТАЦИИ</w:t>
      </w:r>
    </w:p>
    <w:p w14:paraId="6E837D4C" w14:textId="77777777" w:rsidR="00450C44" w:rsidRDefault="00450C44" w:rsidP="00450C44">
      <w:r>
        <w:rPr>
          <w:rFonts w:hint="eastAsia"/>
        </w:rPr>
        <w:t>кандидат</w:t>
      </w:r>
      <w:r>
        <w:t xml:space="preserve"> </w:t>
      </w:r>
      <w:r>
        <w:rPr>
          <w:rFonts w:hint="eastAsia"/>
        </w:rPr>
        <w:t>наук</w:t>
      </w:r>
      <w:r>
        <w:t xml:space="preserve"> </w:t>
      </w:r>
      <w:r>
        <w:rPr>
          <w:rFonts w:hint="eastAsia"/>
        </w:rPr>
        <w:t>Рахматуллин</w:t>
      </w:r>
      <w:r>
        <w:t xml:space="preserve"> </w:t>
      </w:r>
      <w:r>
        <w:rPr>
          <w:rFonts w:hint="eastAsia"/>
        </w:rPr>
        <w:t>Асхат</w:t>
      </w:r>
      <w:r>
        <w:t xml:space="preserve"> </w:t>
      </w:r>
      <w:r>
        <w:rPr>
          <w:rFonts w:hint="eastAsia"/>
        </w:rPr>
        <w:t>Ирекович</w:t>
      </w:r>
    </w:p>
    <w:p w14:paraId="456AB7C2" w14:textId="77777777" w:rsidR="00450C44" w:rsidRDefault="00450C44" w:rsidP="00450C44">
      <w:r>
        <w:rPr>
          <w:rFonts w:hint="eastAsia"/>
        </w:rPr>
        <w:t>ОГЛАВЛЕНИЕ</w:t>
      </w:r>
    </w:p>
    <w:p w14:paraId="2A185DBA" w14:textId="77777777" w:rsidR="00450C44" w:rsidRDefault="00450C44" w:rsidP="00450C44"/>
    <w:p w14:paraId="03D070A8" w14:textId="77777777" w:rsidR="00450C44" w:rsidRDefault="00450C44" w:rsidP="00450C44">
      <w:r>
        <w:rPr>
          <w:rFonts w:hint="eastAsia"/>
        </w:rPr>
        <w:t>Введение</w:t>
      </w:r>
    </w:p>
    <w:p w14:paraId="6E7E8677" w14:textId="77777777" w:rsidR="00450C44" w:rsidRDefault="00450C44" w:rsidP="00450C44"/>
    <w:p w14:paraId="06F96E3B" w14:textId="77777777" w:rsidR="00450C44" w:rsidRDefault="00450C44" w:rsidP="00450C44">
      <w:r>
        <w:t xml:space="preserve">1. </w:t>
      </w:r>
      <w:r>
        <w:rPr>
          <w:rFonts w:hint="eastAsia"/>
        </w:rPr>
        <w:t>Теоретические</w:t>
      </w:r>
      <w:r>
        <w:t xml:space="preserve"> </w:t>
      </w:r>
      <w:r>
        <w:rPr>
          <w:rFonts w:hint="eastAsia"/>
        </w:rPr>
        <w:t>подходы</w:t>
      </w:r>
      <w:r>
        <w:t xml:space="preserve"> </w:t>
      </w:r>
      <w:r>
        <w:rPr>
          <w:rFonts w:hint="eastAsia"/>
        </w:rPr>
        <w:t>к</w:t>
      </w:r>
      <w:r>
        <w:t xml:space="preserve"> </w:t>
      </w:r>
      <w:r>
        <w:rPr>
          <w:rFonts w:hint="eastAsia"/>
        </w:rPr>
        <w:t>исследованию</w:t>
      </w:r>
      <w:r>
        <w:t xml:space="preserve"> </w:t>
      </w:r>
      <w:r>
        <w:rPr>
          <w:rFonts w:hint="eastAsia"/>
        </w:rPr>
        <w:t>инновационного</w:t>
      </w:r>
      <w:r>
        <w:t xml:space="preserve"> </w:t>
      </w:r>
      <w:r>
        <w:rPr>
          <w:rFonts w:hint="eastAsia"/>
        </w:rPr>
        <w:t>проектирования</w:t>
      </w:r>
      <w:r>
        <w:t xml:space="preserve"> </w:t>
      </w:r>
      <w:r>
        <w:rPr>
          <w:rFonts w:hint="eastAsia"/>
        </w:rPr>
        <w:t>в</w:t>
      </w:r>
      <w:r>
        <w:t xml:space="preserve"> </w:t>
      </w:r>
      <w:r>
        <w:rPr>
          <w:rFonts w:hint="eastAsia"/>
        </w:rPr>
        <w:t>экономических</w:t>
      </w:r>
      <w:r>
        <w:t xml:space="preserve"> </w:t>
      </w:r>
      <w:r>
        <w:rPr>
          <w:rFonts w:hint="eastAsia"/>
        </w:rPr>
        <w:t>системах</w:t>
      </w:r>
    </w:p>
    <w:p w14:paraId="2A068F99" w14:textId="77777777" w:rsidR="00450C44" w:rsidRDefault="00450C44" w:rsidP="00450C44"/>
    <w:p w14:paraId="58BFA2F8" w14:textId="77777777" w:rsidR="00450C44" w:rsidRDefault="00450C44" w:rsidP="00450C44">
      <w:r>
        <w:t xml:space="preserve">1.1. </w:t>
      </w:r>
      <w:r>
        <w:rPr>
          <w:rFonts w:hint="eastAsia"/>
        </w:rPr>
        <w:t>Инновационное</w:t>
      </w:r>
      <w:r>
        <w:t xml:space="preserve"> </w:t>
      </w:r>
      <w:r>
        <w:rPr>
          <w:rFonts w:hint="eastAsia"/>
        </w:rPr>
        <w:t>проектирование</w:t>
      </w:r>
      <w:r>
        <w:t xml:space="preserve"> </w:t>
      </w:r>
      <w:r>
        <w:rPr>
          <w:rFonts w:hint="eastAsia"/>
        </w:rPr>
        <w:t>как</w:t>
      </w:r>
      <w:r>
        <w:t xml:space="preserve"> </w:t>
      </w:r>
      <w:r>
        <w:rPr>
          <w:rFonts w:hint="eastAsia"/>
        </w:rPr>
        <w:t>предмет</w:t>
      </w:r>
      <w:r>
        <w:t xml:space="preserve"> </w:t>
      </w:r>
      <w:r>
        <w:rPr>
          <w:rFonts w:hint="eastAsia"/>
        </w:rPr>
        <w:t>исследования</w:t>
      </w:r>
    </w:p>
    <w:p w14:paraId="4ADBDB63" w14:textId="77777777" w:rsidR="00450C44" w:rsidRDefault="00450C44" w:rsidP="00450C44"/>
    <w:p w14:paraId="6F7C2FE4" w14:textId="77777777" w:rsidR="00450C44" w:rsidRDefault="00450C44" w:rsidP="00450C44">
      <w:r>
        <w:t xml:space="preserve">1.2. </w:t>
      </w:r>
      <w:r>
        <w:rPr>
          <w:rFonts w:hint="eastAsia"/>
        </w:rPr>
        <w:t>Специфика</w:t>
      </w:r>
      <w:r>
        <w:t xml:space="preserve"> </w:t>
      </w:r>
      <w:r>
        <w:rPr>
          <w:rFonts w:hint="eastAsia"/>
        </w:rPr>
        <w:t>инновационного</w:t>
      </w:r>
      <w:r>
        <w:t xml:space="preserve"> </w:t>
      </w:r>
      <w:r>
        <w:rPr>
          <w:rFonts w:hint="eastAsia"/>
        </w:rPr>
        <w:t>проектирования</w:t>
      </w:r>
      <w:r>
        <w:t xml:space="preserve"> </w:t>
      </w:r>
      <w:r>
        <w:rPr>
          <w:rFonts w:hint="eastAsia"/>
        </w:rPr>
        <w:t>в</w:t>
      </w:r>
      <w:r>
        <w:t xml:space="preserve"> </w:t>
      </w:r>
      <w:r>
        <w:rPr>
          <w:rFonts w:hint="eastAsia"/>
        </w:rPr>
        <w:t>жилищном</w:t>
      </w:r>
      <w:r>
        <w:t xml:space="preserve"> </w:t>
      </w:r>
      <w:r>
        <w:rPr>
          <w:rFonts w:hint="eastAsia"/>
        </w:rPr>
        <w:t>строительстве</w:t>
      </w:r>
      <w:r>
        <w:t xml:space="preserve"> </w:t>
      </w:r>
      <w:r>
        <w:rPr>
          <w:rFonts w:hint="eastAsia"/>
        </w:rPr>
        <w:t>современной</w:t>
      </w:r>
      <w:r>
        <w:t xml:space="preserve"> </w:t>
      </w:r>
      <w:r>
        <w:rPr>
          <w:rFonts w:hint="eastAsia"/>
        </w:rPr>
        <w:t>России</w:t>
      </w:r>
    </w:p>
    <w:p w14:paraId="0A46303F" w14:textId="77777777" w:rsidR="00450C44" w:rsidRDefault="00450C44" w:rsidP="00450C44"/>
    <w:p w14:paraId="41B5A273" w14:textId="77777777" w:rsidR="00450C44" w:rsidRDefault="00450C44" w:rsidP="00450C44">
      <w:r>
        <w:t xml:space="preserve">1.3. </w:t>
      </w:r>
      <w:r>
        <w:rPr>
          <w:rFonts w:hint="eastAsia"/>
        </w:rPr>
        <w:t>Пространственное</w:t>
      </w:r>
      <w:r>
        <w:t xml:space="preserve"> </w:t>
      </w:r>
      <w:r>
        <w:rPr>
          <w:rFonts w:hint="eastAsia"/>
        </w:rPr>
        <w:t>развитие</w:t>
      </w:r>
      <w:r>
        <w:t xml:space="preserve"> </w:t>
      </w:r>
      <w:r>
        <w:rPr>
          <w:rFonts w:hint="eastAsia"/>
        </w:rPr>
        <w:t>крупного</w:t>
      </w:r>
      <w:r>
        <w:t xml:space="preserve"> </w:t>
      </w:r>
      <w:r>
        <w:rPr>
          <w:rFonts w:hint="eastAsia"/>
        </w:rPr>
        <w:t>мегаполиса</w:t>
      </w:r>
      <w:r>
        <w:t xml:space="preserve"> </w:t>
      </w:r>
      <w:r>
        <w:rPr>
          <w:rFonts w:hint="eastAsia"/>
        </w:rPr>
        <w:t>как</w:t>
      </w:r>
      <w:r>
        <w:t xml:space="preserve"> </w:t>
      </w:r>
      <w:r>
        <w:rPr>
          <w:rFonts w:hint="eastAsia"/>
        </w:rPr>
        <w:t>теоретическая</w:t>
      </w:r>
      <w:r>
        <w:t xml:space="preserve"> </w:t>
      </w:r>
      <w:r>
        <w:rPr>
          <w:rFonts w:hint="eastAsia"/>
        </w:rPr>
        <w:t>основа</w:t>
      </w:r>
      <w:r>
        <w:t xml:space="preserve"> </w:t>
      </w:r>
      <w:r>
        <w:rPr>
          <w:rFonts w:hint="eastAsia"/>
        </w:rPr>
        <w:t>моделирования</w:t>
      </w:r>
      <w:r>
        <w:t xml:space="preserve"> </w:t>
      </w:r>
      <w:r>
        <w:rPr>
          <w:rFonts w:hint="eastAsia"/>
        </w:rPr>
        <w:t>жизненного</w:t>
      </w:r>
      <w:r>
        <w:t xml:space="preserve"> </w:t>
      </w:r>
      <w:r>
        <w:rPr>
          <w:rFonts w:hint="eastAsia"/>
        </w:rPr>
        <w:t>цикла</w:t>
      </w:r>
      <w:r>
        <w:t xml:space="preserve"> </w:t>
      </w:r>
      <w:r>
        <w:rPr>
          <w:rFonts w:hint="eastAsia"/>
        </w:rPr>
        <w:t>инновационных</w:t>
      </w:r>
      <w:r>
        <w:t xml:space="preserve"> </w:t>
      </w:r>
      <w:r>
        <w:rPr>
          <w:rFonts w:hint="eastAsia"/>
        </w:rPr>
        <w:t>проектов</w:t>
      </w:r>
      <w:r>
        <w:t xml:space="preserve"> </w:t>
      </w:r>
      <w:r>
        <w:rPr>
          <w:rFonts w:hint="eastAsia"/>
        </w:rPr>
        <w:t>в</w:t>
      </w:r>
      <w:r>
        <w:t xml:space="preserve"> </w:t>
      </w:r>
      <w:r>
        <w:rPr>
          <w:rFonts w:hint="eastAsia"/>
        </w:rPr>
        <w:t>жилищном</w:t>
      </w:r>
      <w:r>
        <w:t xml:space="preserve"> </w:t>
      </w:r>
      <w:r>
        <w:rPr>
          <w:rFonts w:hint="eastAsia"/>
        </w:rPr>
        <w:t>строительстве</w:t>
      </w:r>
    </w:p>
    <w:p w14:paraId="7025ED24" w14:textId="77777777" w:rsidR="00450C44" w:rsidRDefault="00450C44" w:rsidP="00450C44"/>
    <w:p w14:paraId="7A077656" w14:textId="77777777" w:rsidR="00450C44" w:rsidRDefault="00450C44" w:rsidP="00450C44">
      <w:r>
        <w:t xml:space="preserve">2. </w:t>
      </w:r>
      <w:r>
        <w:rPr>
          <w:rFonts w:hint="eastAsia"/>
        </w:rPr>
        <w:t>Методические</w:t>
      </w:r>
      <w:r>
        <w:t xml:space="preserve"> </w:t>
      </w:r>
      <w:r>
        <w:rPr>
          <w:rFonts w:hint="eastAsia"/>
        </w:rPr>
        <w:t>подходы</w:t>
      </w:r>
      <w:r>
        <w:t xml:space="preserve"> </w:t>
      </w:r>
      <w:r>
        <w:rPr>
          <w:rFonts w:hint="eastAsia"/>
        </w:rPr>
        <w:t>к</w:t>
      </w:r>
      <w:r>
        <w:t xml:space="preserve"> </w:t>
      </w:r>
      <w:r>
        <w:rPr>
          <w:rFonts w:hint="eastAsia"/>
        </w:rPr>
        <w:t>моделированию</w:t>
      </w:r>
      <w:r>
        <w:t xml:space="preserve"> </w:t>
      </w:r>
      <w:r>
        <w:rPr>
          <w:rFonts w:hint="eastAsia"/>
        </w:rPr>
        <w:t>инновационных</w:t>
      </w:r>
      <w:r>
        <w:t xml:space="preserve"> </w:t>
      </w:r>
      <w:r>
        <w:rPr>
          <w:rFonts w:hint="eastAsia"/>
        </w:rPr>
        <w:t>проектов</w:t>
      </w:r>
      <w:r>
        <w:t xml:space="preserve"> </w:t>
      </w:r>
      <w:r>
        <w:rPr>
          <w:rFonts w:hint="eastAsia"/>
        </w:rPr>
        <w:t>жилищного</w:t>
      </w:r>
      <w:r>
        <w:t xml:space="preserve"> </w:t>
      </w:r>
      <w:r>
        <w:rPr>
          <w:rFonts w:hint="eastAsia"/>
        </w:rPr>
        <w:t>строительства</w:t>
      </w:r>
    </w:p>
    <w:p w14:paraId="0B53AF9D" w14:textId="77777777" w:rsidR="00450C44" w:rsidRDefault="00450C44" w:rsidP="00450C44"/>
    <w:p w14:paraId="2484E2F1" w14:textId="77777777" w:rsidR="00450C44" w:rsidRDefault="00450C44" w:rsidP="00450C44">
      <w:r>
        <w:t xml:space="preserve">2.1. </w:t>
      </w:r>
      <w:r>
        <w:rPr>
          <w:rFonts w:hint="eastAsia"/>
        </w:rPr>
        <w:t>Теоретическое</w:t>
      </w:r>
      <w:r>
        <w:t xml:space="preserve"> </w:t>
      </w:r>
      <w:r>
        <w:rPr>
          <w:rFonts w:hint="eastAsia"/>
        </w:rPr>
        <w:t>моделирование</w:t>
      </w:r>
      <w:r>
        <w:t xml:space="preserve"> </w:t>
      </w:r>
      <w:r>
        <w:rPr>
          <w:rFonts w:hint="eastAsia"/>
        </w:rPr>
        <w:t>принципов</w:t>
      </w:r>
      <w:r>
        <w:t xml:space="preserve"> </w:t>
      </w:r>
      <w:r>
        <w:rPr>
          <w:rFonts w:hint="eastAsia"/>
        </w:rPr>
        <w:t>инновационности</w:t>
      </w:r>
      <w:r>
        <w:t xml:space="preserve"> </w:t>
      </w:r>
      <w:r>
        <w:rPr>
          <w:rFonts w:hint="eastAsia"/>
        </w:rPr>
        <w:t>в</w:t>
      </w:r>
      <w:r>
        <w:t xml:space="preserve"> </w:t>
      </w:r>
      <w:r>
        <w:rPr>
          <w:rFonts w:hint="eastAsia"/>
        </w:rPr>
        <w:t>вопросе</w:t>
      </w:r>
      <w:r>
        <w:t xml:space="preserve"> </w:t>
      </w:r>
      <w:r>
        <w:rPr>
          <w:rFonts w:hint="eastAsia"/>
        </w:rPr>
        <w:t>обеспечения</w:t>
      </w:r>
      <w:r>
        <w:t xml:space="preserve"> </w:t>
      </w:r>
      <w:r>
        <w:rPr>
          <w:rFonts w:hint="eastAsia"/>
        </w:rPr>
        <w:t>населения</w:t>
      </w:r>
      <w:r>
        <w:t xml:space="preserve"> </w:t>
      </w:r>
      <w:r>
        <w:rPr>
          <w:rFonts w:hint="eastAsia"/>
        </w:rPr>
        <w:t>доступным</w:t>
      </w:r>
      <w:r>
        <w:t xml:space="preserve"> </w:t>
      </w:r>
      <w:r>
        <w:rPr>
          <w:rFonts w:hint="eastAsia"/>
        </w:rPr>
        <w:t>и</w:t>
      </w:r>
      <w:r>
        <w:t xml:space="preserve"> </w:t>
      </w:r>
      <w:r>
        <w:rPr>
          <w:rFonts w:hint="eastAsia"/>
        </w:rPr>
        <w:t>комфортным</w:t>
      </w:r>
      <w:r>
        <w:t xml:space="preserve"> </w:t>
      </w:r>
      <w:r>
        <w:rPr>
          <w:rFonts w:hint="eastAsia"/>
        </w:rPr>
        <w:t>жильем</w:t>
      </w:r>
    </w:p>
    <w:p w14:paraId="19030747" w14:textId="77777777" w:rsidR="00450C44" w:rsidRDefault="00450C44" w:rsidP="00450C44"/>
    <w:p w14:paraId="243AEC76" w14:textId="77777777" w:rsidR="00450C44" w:rsidRDefault="00450C44" w:rsidP="00450C44">
      <w:r>
        <w:t xml:space="preserve">2.2. </w:t>
      </w:r>
      <w:r>
        <w:rPr>
          <w:rFonts w:hint="eastAsia"/>
        </w:rPr>
        <w:t>Анализ</w:t>
      </w:r>
      <w:r>
        <w:t xml:space="preserve"> </w:t>
      </w:r>
      <w:r>
        <w:rPr>
          <w:rFonts w:hint="eastAsia"/>
        </w:rPr>
        <w:t>и</w:t>
      </w:r>
      <w:r>
        <w:t xml:space="preserve"> </w:t>
      </w:r>
      <w:r>
        <w:rPr>
          <w:rFonts w:hint="eastAsia"/>
        </w:rPr>
        <w:t>оценка</w:t>
      </w:r>
      <w:r>
        <w:t xml:space="preserve"> </w:t>
      </w:r>
      <w:r>
        <w:rPr>
          <w:rFonts w:hint="eastAsia"/>
        </w:rPr>
        <w:t>зарубежного</w:t>
      </w:r>
      <w:r>
        <w:t xml:space="preserve"> </w:t>
      </w:r>
      <w:r>
        <w:rPr>
          <w:rFonts w:hint="eastAsia"/>
        </w:rPr>
        <w:t>и</w:t>
      </w:r>
      <w:r>
        <w:t xml:space="preserve"> </w:t>
      </w:r>
      <w:r>
        <w:rPr>
          <w:rFonts w:hint="eastAsia"/>
        </w:rPr>
        <w:t>отечественного</w:t>
      </w:r>
      <w:r>
        <w:t xml:space="preserve"> </w:t>
      </w:r>
      <w:r>
        <w:rPr>
          <w:rFonts w:hint="eastAsia"/>
        </w:rPr>
        <w:t>опыта</w:t>
      </w:r>
      <w:r>
        <w:t xml:space="preserve"> </w:t>
      </w:r>
      <w:r>
        <w:rPr>
          <w:rFonts w:hint="eastAsia"/>
        </w:rPr>
        <w:t>жилищного</w:t>
      </w:r>
      <w:r>
        <w:t xml:space="preserve"> </w:t>
      </w:r>
      <w:r>
        <w:rPr>
          <w:rFonts w:hint="eastAsia"/>
        </w:rPr>
        <w:t>строительства</w:t>
      </w:r>
      <w:r>
        <w:t xml:space="preserve"> </w:t>
      </w:r>
      <w:r>
        <w:rPr>
          <w:rFonts w:hint="eastAsia"/>
        </w:rPr>
        <w:t>крупных</w:t>
      </w:r>
      <w:r>
        <w:t xml:space="preserve"> </w:t>
      </w:r>
      <w:r>
        <w:rPr>
          <w:rFonts w:hint="eastAsia"/>
        </w:rPr>
        <w:t>мегаполисов</w:t>
      </w:r>
    </w:p>
    <w:p w14:paraId="038E3127" w14:textId="77777777" w:rsidR="00450C44" w:rsidRDefault="00450C44" w:rsidP="00450C44"/>
    <w:p w14:paraId="0100672F" w14:textId="77777777" w:rsidR="00450C44" w:rsidRDefault="00450C44" w:rsidP="00450C44">
      <w:r>
        <w:t xml:space="preserve">2.3. </w:t>
      </w:r>
      <w:r>
        <w:rPr>
          <w:rFonts w:hint="eastAsia"/>
        </w:rPr>
        <w:t>Моделирование</w:t>
      </w:r>
      <w:r>
        <w:t xml:space="preserve"> </w:t>
      </w:r>
      <w:r>
        <w:rPr>
          <w:rFonts w:hint="eastAsia"/>
        </w:rPr>
        <w:t>критериев</w:t>
      </w:r>
      <w:r>
        <w:t xml:space="preserve"> </w:t>
      </w:r>
      <w:r>
        <w:rPr>
          <w:rFonts w:hint="eastAsia"/>
        </w:rPr>
        <w:t>оценки</w:t>
      </w:r>
      <w:r>
        <w:t xml:space="preserve"> </w:t>
      </w:r>
      <w:r>
        <w:rPr>
          <w:rFonts w:hint="eastAsia"/>
        </w:rPr>
        <w:t>инновационных</w:t>
      </w:r>
      <w:r>
        <w:t xml:space="preserve"> </w:t>
      </w:r>
      <w:r>
        <w:rPr>
          <w:rFonts w:hint="eastAsia"/>
        </w:rPr>
        <w:t>проектов</w:t>
      </w:r>
      <w:r>
        <w:t xml:space="preserve"> </w:t>
      </w:r>
      <w:r>
        <w:rPr>
          <w:rFonts w:hint="eastAsia"/>
        </w:rPr>
        <w:t>в</w:t>
      </w:r>
      <w:r>
        <w:t xml:space="preserve"> </w:t>
      </w:r>
      <w:r>
        <w:rPr>
          <w:rFonts w:hint="eastAsia"/>
        </w:rPr>
        <w:t>отечественном</w:t>
      </w:r>
      <w:r>
        <w:t xml:space="preserve"> </w:t>
      </w:r>
      <w:r>
        <w:rPr>
          <w:rFonts w:hint="eastAsia"/>
        </w:rPr>
        <w:t>и</w:t>
      </w:r>
      <w:r>
        <w:t xml:space="preserve"> </w:t>
      </w:r>
      <w:r>
        <w:rPr>
          <w:rFonts w:hint="eastAsia"/>
        </w:rPr>
        <w:t>зарубежном</w:t>
      </w:r>
      <w:r>
        <w:t xml:space="preserve"> </w:t>
      </w:r>
      <w:r>
        <w:rPr>
          <w:rFonts w:hint="eastAsia"/>
        </w:rPr>
        <w:t>жилищном</w:t>
      </w:r>
      <w:r>
        <w:t xml:space="preserve"> </w:t>
      </w:r>
      <w:r>
        <w:rPr>
          <w:rFonts w:hint="eastAsia"/>
        </w:rPr>
        <w:t>с</w:t>
      </w:r>
      <w:r>
        <w:rPr>
          <w:rFonts w:hint="eastAsia"/>
        </w:rPr>
        <w:lastRenderedPageBreak/>
        <w:t>троительстве</w:t>
      </w:r>
    </w:p>
    <w:p w14:paraId="07832A87" w14:textId="77777777" w:rsidR="00450C44" w:rsidRDefault="00450C44" w:rsidP="00450C44"/>
    <w:p w14:paraId="4E033637" w14:textId="77777777" w:rsidR="00450C44" w:rsidRDefault="00450C44" w:rsidP="00450C44">
      <w:r>
        <w:t xml:space="preserve">3. </w:t>
      </w:r>
      <w:r>
        <w:rPr>
          <w:rFonts w:hint="eastAsia"/>
        </w:rPr>
        <w:t>Моделирование</w:t>
      </w:r>
      <w:r>
        <w:t xml:space="preserve"> </w:t>
      </w:r>
      <w:r>
        <w:rPr>
          <w:rFonts w:hint="eastAsia"/>
        </w:rPr>
        <w:t>инновационных</w:t>
      </w:r>
      <w:r>
        <w:t xml:space="preserve"> </w:t>
      </w:r>
      <w:r>
        <w:rPr>
          <w:rFonts w:hint="eastAsia"/>
        </w:rPr>
        <w:t>проектов</w:t>
      </w:r>
      <w:r>
        <w:t xml:space="preserve"> </w:t>
      </w:r>
      <w:r>
        <w:rPr>
          <w:rFonts w:hint="eastAsia"/>
        </w:rPr>
        <w:t>в</w:t>
      </w:r>
      <w:r>
        <w:t xml:space="preserve"> </w:t>
      </w:r>
      <w:r>
        <w:rPr>
          <w:rFonts w:hint="eastAsia"/>
        </w:rPr>
        <w:t>сфере</w:t>
      </w:r>
      <w:r>
        <w:t xml:space="preserve"> </w:t>
      </w:r>
      <w:r>
        <w:rPr>
          <w:rFonts w:hint="eastAsia"/>
        </w:rPr>
        <w:t>жилищного</w:t>
      </w:r>
      <w:r>
        <w:t xml:space="preserve"> </w:t>
      </w:r>
      <w:r>
        <w:rPr>
          <w:rFonts w:hint="eastAsia"/>
        </w:rPr>
        <w:t>строительства</w:t>
      </w:r>
    </w:p>
    <w:p w14:paraId="6C43B1A9" w14:textId="77777777" w:rsidR="00450C44" w:rsidRDefault="00450C44" w:rsidP="00450C44"/>
    <w:p w14:paraId="7C038219" w14:textId="77777777" w:rsidR="00450C44" w:rsidRDefault="00450C44" w:rsidP="00450C44">
      <w:r>
        <w:t xml:space="preserve">3.1. </w:t>
      </w:r>
      <w:r>
        <w:rPr>
          <w:rFonts w:hint="eastAsia"/>
        </w:rPr>
        <w:t>Управленческая</w:t>
      </w:r>
      <w:r>
        <w:t xml:space="preserve"> </w:t>
      </w:r>
      <w:r>
        <w:rPr>
          <w:rFonts w:hint="eastAsia"/>
        </w:rPr>
        <w:t>новация</w:t>
      </w:r>
      <w:r>
        <w:t xml:space="preserve"> </w:t>
      </w:r>
      <w:r>
        <w:rPr>
          <w:rFonts w:hint="eastAsia"/>
        </w:rPr>
        <w:t>по</w:t>
      </w:r>
      <w:r>
        <w:t xml:space="preserve"> </w:t>
      </w:r>
      <w:r>
        <w:rPr>
          <w:rFonts w:hint="eastAsia"/>
        </w:rPr>
        <w:t>моделированию</w:t>
      </w:r>
      <w:r>
        <w:t xml:space="preserve"> </w:t>
      </w:r>
      <w:r>
        <w:rPr>
          <w:rFonts w:hint="eastAsia"/>
        </w:rPr>
        <w:t>сроков</w:t>
      </w:r>
      <w:r>
        <w:t xml:space="preserve"> </w:t>
      </w:r>
      <w:r>
        <w:rPr>
          <w:rFonts w:hint="eastAsia"/>
        </w:rPr>
        <w:t>реализации</w:t>
      </w:r>
    </w:p>
    <w:p w14:paraId="2DA2F3E4" w14:textId="77777777" w:rsidR="00450C44" w:rsidRDefault="00450C44" w:rsidP="00450C44"/>
    <w:p w14:paraId="5F734093" w14:textId="77777777" w:rsidR="00450C44" w:rsidRDefault="00450C44" w:rsidP="00450C44">
      <w:r>
        <w:rPr>
          <w:rFonts w:hint="eastAsia"/>
        </w:rPr>
        <w:t>проекта</w:t>
      </w:r>
    </w:p>
    <w:p w14:paraId="638143EE" w14:textId="77777777" w:rsidR="00450C44" w:rsidRDefault="00450C44" w:rsidP="00450C44"/>
    <w:p w14:paraId="7117FD51" w14:textId="77777777" w:rsidR="00450C44" w:rsidRDefault="00450C44" w:rsidP="00450C44">
      <w:r>
        <w:t xml:space="preserve">3.2. </w:t>
      </w:r>
      <w:r>
        <w:rPr>
          <w:rFonts w:hint="eastAsia"/>
        </w:rPr>
        <w:t>Апробация</w:t>
      </w:r>
      <w:r>
        <w:t xml:space="preserve"> </w:t>
      </w:r>
      <w:r>
        <w:rPr>
          <w:rFonts w:hint="eastAsia"/>
        </w:rPr>
        <w:t>модели</w:t>
      </w:r>
      <w:r>
        <w:t xml:space="preserve"> </w:t>
      </w:r>
      <w:r>
        <w:rPr>
          <w:rFonts w:hint="eastAsia"/>
        </w:rPr>
        <w:t>инновационного</w:t>
      </w:r>
      <w:r>
        <w:t xml:space="preserve"> </w:t>
      </w:r>
      <w:r>
        <w:rPr>
          <w:rFonts w:hint="eastAsia"/>
        </w:rPr>
        <w:t>проекта</w:t>
      </w:r>
      <w:r>
        <w:t xml:space="preserve"> </w:t>
      </w:r>
      <w:r>
        <w:rPr>
          <w:rFonts w:hint="eastAsia"/>
        </w:rPr>
        <w:t>по</w:t>
      </w:r>
      <w:r>
        <w:t xml:space="preserve"> </w:t>
      </w:r>
      <w:r>
        <w:rPr>
          <w:rFonts w:hint="eastAsia"/>
        </w:rPr>
        <w:t>эко</w:t>
      </w:r>
      <w:r>
        <w:t>-</w:t>
      </w:r>
      <w:r>
        <w:rPr>
          <w:rFonts w:hint="eastAsia"/>
        </w:rPr>
        <w:t>строительству</w:t>
      </w:r>
    </w:p>
    <w:p w14:paraId="405DEFEE" w14:textId="77777777" w:rsidR="00450C44" w:rsidRDefault="00450C44" w:rsidP="00450C44"/>
    <w:p w14:paraId="42B9515E" w14:textId="6ECA5FB0" w:rsidR="00450C44" w:rsidRPr="00450C44" w:rsidRDefault="00450C44" w:rsidP="00450C44">
      <w:r>
        <w:t xml:space="preserve">3.3. </w:t>
      </w:r>
      <w:r>
        <w:rPr>
          <w:rFonts w:hint="eastAsia"/>
        </w:rPr>
        <w:t>Методические</w:t>
      </w:r>
      <w:r>
        <w:t xml:space="preserve"> </w:t>
      </w:r>
      <w:r>
        <w:rPr>
          <w:rFonts w:hint="eastAsia"/>
        </w:rPr>
        <w:t>рекомендации</w:t>
      </w:r>
      <w:r>
        <w:t xml:space="preserve"> </w:t>
      </w:r>
      <w:r>
        <w:rPr>
          <w:rFonts w:hint="eastAsia"/>
        </w:rPr>
        <w:t>по</w:t>
      </w:r>
      <w:r>
        <w:t xml:space="preserve"> </w:t>
      </w:r>
      <w:r>
        <w:rPr>
          <w:rFonts w:hint="eastAsia"/>
        </w:rPr>
        <w:t>реализации</w:t>
      </w:r>
      <w:r>
        <w:t xml:space="preserve"> </w:t>
      </w:r>
      <w:r>
        <w:rPr>
          <w:rFonts w:hint="eastAsia"/>
        </w:rPr>
        <w:t>управленческих</w:t>
      </w:r>
      <w:r>
        <w:t xml:space="preserve"> </w:t>
      </w:r>
      <w:r>
        <w:rPr>
          <w:rFonts w:hint="eastAsia"/>
        </w:rPr>
        <w:t>решений</w:t>
      </w:r>
      <w:r>
        <w:t xml:space="preserve"> </w:t>
      </w:r>
      <w:r>
        <w:rPr>
          <w:rFonts w:hint="eastAsia"/>
        </w:rPr>
        <w:t>моделирования</w:t>
      </w:r>
      <w:r>
        <w:t xml:space="preserve"> </w:t>
      </w:r>
      <w:r>
        <w:rPr>
          <w:rFonts w:hint="eastAsia"/>
        </w:rPr>
        <w:t>рисков</w:t>
      </w:r>
      <w:r>
        <w:t xml:space="preserve"> </w:t>
      </w:r>
      <w:r>
        <w:rPr>
          <w:rFonts w:hint="eastAsia"/>
        </w:rPr>
        <w:t>инновационных</w:t>
      </w:r>
      <w:r>
        <w:t xml:space="preserve"> </w:t>
      </w:r>
      <w:r>
        <w:rPr>
          <w:rFonts w:hint="eastAsia"/>
        </w:rPr>
        <w:t>проектов</w:t>
      </w:r>
      <w:r>
        <w:t xml:space="preserve"> </w:t>
      </w:r>
      <w:r>
        <w:rPr>
          <w:rFonts w:hint="eastAsia"/>
        </w:rPr>
        <w:t>жилищного</w:t>
      </w:r>
      <w:r>
        <w:t xml:space="preserve"> </w:t>
      </w:r>
      <w:r>
        <w:rPr>
          <w:rFonts w:hint="eastAsia"/>
        </w:rPr>
        <w:t>строительства</w:t>
      </w:r>
      <w:r>
        <w:t xml:space="preserve"> 123 </w:t>
      </w:r>
      <w:r>
        <w:rPr>
          <w:rFonts w:hint="eastAsia"/>
        </w:rPr>
        <w:t>Заключение</w:t>
      </w:r>
      <w:r>
        <w:t xml:space="preserve"> 141 </w:t>
      </w:r>
      <w:r>
        <w:rPr>
          <w:rFonts w:hint="eastAsia"/>
        </w:rPr>
        <w:t>Список</w:t>
      </w:r>
      <w:r>
        <w:t xml:space="preserve"> </w:t>
      </w:r>
      <w:r>
        <w:rPr>
          <w:rFonts w:hint="eastAsia"/>
        </w:rPr>
        <w:t>использованных</w:t>
      </w:r>
      <w:r>
        <w:t xml:space="preserve"> </w:t>
      </w:r>
      <w:r>
        <w:rPr>
          <w:rFonts w:hint="eastAsia"/>
        </w:rPr>
        <w:t>источников</w:t>
      </w:r>
      <w:r>
        <w:t xml:space="preserve"> 147 </w:t>
      </w:r>
      <w:r>
        <w:rPr>
          <w:rFonts w:hint="eastAsia"/>
        </w:rPr>
        <w:t>Приложение</w:t>
      </w:r>
    </w:p>
    <w:sectPr w:rsidR="00450C44" w:rsidRPr="00450C44" w:rsidSect="002D6759">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15DE91" w14:textId="77777777" w:rsidR="002D6759" w:rsidRDefault="002D6759">
      <w:pPr>
        <w:spacing w:after="0" w:line="240" w:lineRule="auto"/>
      </w:pPr>
      <w:r>
        <w:separator/>
      </w:r>
    </w:p>
  </w:endnote>
  <w:endnote w:type="continuationSeparator" w:id="0">
    <w:p w14:paraId="66020AEB" w14:textId="77777777" w:rsidR="002D6759" w:rsidRDefault="002D67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49BEE3" w14:textId="77777777" w:rsidR="002D6759" w:rsidRDefault="002D6759"/>
    <w:p w14:paraId="762CD9D0" w14:textId="77777777" w:rsidR="002D6759" w:rsidRDefault="002D6759"/>
    <w:p w14:paraId="31ACE81D" w14:textId="77777777" w:rsidR="002D6759" w:rsidRDefault="002D6759"/>
    <w:p w14:paraId="51517B93" w14:textId="77777777" w:rsidR="002D6759" w:rsidRDefault="002D6759"/>
    <w:p w14:paraId="3DFE847A" w14:textId="77777777" w:rsidR="002D6759" w:rsidRDefault="002D6759"/>
    <w:p w14:paraId="682D207F" w14:textId="77777777" w:rsidR="002D6759" w:rsidRDefault="002D6759"/>
    <w:p w14:paraId="2644A2B9" w14:textId="77777777" w:rsidR="002D6759" w:rsidRDefault="002D6759">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7903945" wp14:editId="02F1EFE0">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74BDC0" w14:textId="77777777" w:rsidR="002D6759" w:rsidRDefault="002D675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7903945"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7E74BDC0" w14:textId="77777777" w:rsidR="002D6759" w:rsidRDefault="002D675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2234CFA" w14:textId="77777777" w:rsidR="002D6759" w:rsidRDefault="002D6759"/>
    <w:p w14:paraId="0F4CEE63" w14:textId="77777777" w:rsidR="002D6759" w:rsidRDefault="002D6759"/>
    <w:p w14:paraId="1561FE18" w14:textId="77777777" w:rsidR="002D6759" w:rsidRDefault="002D6759">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68C15C1" wp14:editId="172B5B7E">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882FE8" w14:textId="77777777" w:rsidR="002D6759" w:rsidRDefault="002D6759"/>
                          <w:p w14:paraId="68A2B158" w14:textId="77777777" w:rsidR="002D6759" w:rsidRDefault="002D675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68C15C1"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29882FE8" w14:textId="77777777" w:rsidR="002D6759" w:rsidRDefault="002D6759"/>
                    <w:p w14:paraId="68A2B158" w14:textId="77777777" w:rsidR="002D6759" w:rsidRDefault="002D675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B5DA60C" w14:textId="77777777" w:rsidR="002D6759" w:rsidRDefault="002D6759"/>
    <w:p w14:paraId="02B81792" w14:textId="77777777" w:rsidR="002D6759" w:rsidRDefault="002D6759">
      <w:pPr>
        <w:rPr>
          <w:sz w:val="2"/>
          <w:szCs w:val="2"/>
        </w:rPr>
      </w:pPr>
    </w:p>
    <w:p w14:paraId="6B6CDD3B" w14:textId="77777777" w:rsidR="002D6759" w:rsidRDefault="002D6759"/>
    <w:p w14:paraId="4A700C2F" w14:textId="77777777" w:rsidR="002D6759" w:rsidRDefault="002D6759">
      <w:pPr>
        <w:spacing w:after="0" w:line="240" w:lineRule="auto"/>
      </w:pPr>
    </w:p>
  </w:footnote>
  <w:footnote w:type="continuationSeparator" w:id="0">
    <w:p w14:paraId="4153B57A" w14:textId="77777777" w:rsidR="002D6759" w:rsidRDefault="002D67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A5"/>
    <w:rsid w:val="000132E8"/>
    <w:rsid w:val="000133F7"/>
    <w:rsid w:val="00013404"/>
    <w:rsid w:val="0001341E"/>
    <w:rsid w:val="0001344E"/>
    <w:rsid w:val="0001346C"/>
    <w:rsid w:val="00013478"/>
    <w:rsid w:val="0001347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D1D"/>
    <w:rsid w:val="00020DC0"/>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A0"/>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B65"/>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BD"/>
    <w:rsid w:val="000508D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AB3"/>
    <w:rsid w:val="00055B7D"/>
    <w:rsid w:val="00055BF5"/>
    <w:rsid w:val="00055C21"/>
    <w:rsid w:val="00055D27"/>
    <w:rsid w:val="00055E4B"/>
    <w:rsid w:val="00055E99"/>
    <w:rsid w:val="00055EB1"/>
    <w:rsid w:val="00055EC5"/>
    <w:rsid w:val="00055F76"/>
    <w:rsid w:val="00055FE8"/>
    <w:rsid w:val="00055FE9"/>
    <w:rsid w:val="0005603F"/>
    <w:rsid w:val="00056119"/>
    <w:rsid w:val="00056148"/>
    <w:rsid w:val="00056168"/>
    <w:rsid w:val="000561AF"/>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3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FE"/>
    <w:rsid w:val="00092535"/>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7B0"/>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68B"/>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5BD"/>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35"/>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3FDD"/>
    <w:rsid w:val="0011405E"/>
    <w:rsid w:val="001140F4"/>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68"/>
    <w:rsid w:val="001531BC"/>
    <w:rsid w:val="00153204"/>
    <w:rsid w:val="00153286"/>
    <w:rsid w:val="001532FD"/>
    <w:rsid w:val="00153366"/>
    <w:rsid w:val="0015339F"/>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32"/>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9D2"/>
    <w:rsid w:val="001C5A52"/>
    <w:rsid w:val="001C5A55"/>
    <w:rsid w:val="001C5A78"/>
    <w:rsid w:val="001C5A7E"/>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87"/>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29"/>
    <w:rsid w:val="001D175F"/>
    <w:rsid w:val="001D176E"/>
    <w:rsid w:val="001D1816"/>
    <w:rsid w:val="001D18CE"/>
    <w:rsid w:val="001D1939"/>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EB9"/>
    <w:rsid w:val="001F2F01"/>
    <w:rsid w:val="001F2FF3"/>
    <w:rsid w:val="001F3059"/>
    <w:rsid w:val="001F30A0"/>
    <w:rsid w:val="001F314D"/>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192"/>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4"/>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3F"/>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82"/>
    <w:rsid w:val="00296526"/>
    <w:rsid w:val="00296543"/>
    <w:rsid w:val="002965D4"/>
    <w:rsid w:val="002965D5"/>
    <w:rsid w:val="0029669B"/>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69"/>
    <w:rsid w:val="002D6176"/>
    <w:rsid w:val="002D6193"/>
    <w:rsid w:val="002D6228"/>
    <w:rsid w:val="002D6266"/>
    <w:rsid w:val="002D6294"/>
    <w:rsid w:val="002D62A3"/>
    <w:rsid w:val="002D6310"/>
    <w:rsid w:val="002D640C"/>
    <w:rsid w:val="002D657A"/>
    <w:rsid w:val="002D65D7"/>
    <w:rsid w:val="002D669F"/>
    <w:rsid w:val="002D6745"/>
    <w:rsid w:val="002D6759"/>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9B"/>
    <w:rsid w:val="002E73A8"/>
    <w:rsid w:val="002E73B5"/>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84"/>
    <w:rsid w:val="002F6B8D"/>
    <w:rsid w:val="002F6BDA"/>
    <w:rsid w:val="002F6C19"/>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72D"/>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0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91E"/>
    <w:rsid w:val="003E493F"/>
    <w:rsid w:val="003E49AF"/>
    <w:rsid w:val="003E49E8"/>
    <w:rsid w:val="003E4A8E"/>
    <w:rsid w:val="003E4C97"/>
    <w:rsid w:val="003E4CA7"/>
    <w:rsid w:val="003E4D5E"/>
    <w:rsid w:val="003E4E1F"/>
    <w:rsid w:val="003E4EA7"/>
    <w:rsid w:val="003E4F0B"/>
    <w:rsid w:val="003E4FA7"/>
    <w:rsid w:val="003E50E6"/>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0FE"/>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CE"/>
    <w:rsid w:val="003F7684"/>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B81"/>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8B0"/>
    <w:rsid w:val="00405A6D"/>
    <w:rsid w:val="00405ABA"/>
    <w:rsid w:val="00405BB8"/>
    <w:rsid w:val="00405C27"/>
    <w:rsid w:val="00405D36"/>
    <w:rsid w:val="00405D72"/>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C6"/>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D55"/>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1C6"/>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9F"/>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A87"/>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40"/>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596"/>
    <w:rsid w:val="0049060F"/>
    <w:rsid w:val="00490715"/>
    <w:rsid w:val="00490898"/>
    <w:rsid w:val="004908D0"/>
    <w:rsid w:val="0049091E"/>
    <w:rsid w:val="00490A74"/>
    <w:rsid w:val="00490B46"/>
    <w:rsid w:val="00490C02"/>
    <w:rsid w:val="00490C77"/>
    <w:rsid w:val="00490C9D"/>
    <w:rsid w:val="00490CAD"/>
    <w:rsid w:val="00490CBF"/>
    <w:rsid w:val="00490EA5"/>
    <w:rsid w:val="00490F14"/>
    <w:rsid w:val="00490F5F"/>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582"/>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EB2"/>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31"/>
    <w:rsid w:val="004F22AD"/>
    <w:rsid w:val="004F232C"/>
    <w:rsid w:val="004F2387"/>
    <w:rsid w:val="004F23B5"/>
    <w:rsid w:val="004F2476"/>
    <w:rsid w:val="004F253F"/>
    <w:rsid w:val="004F256F"/>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5F25"/>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5F"/>
    <w:rsid w:val="005249A2"/>
    <w:rsid w:val="005249AB"/>
    <w:rsid w:val="00524A06"/>
    <w:rsid w:val="00524A59"/>
    <w:rsid w:val="00524B05"/>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12"/>
    <w:rsid w:val="0053669B"/>
    <w:rsid w:val="005366E4"/>
    <w:rsid w:val="0053681B"/>
    <w:rsid w:val="00536828"/>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D"/>
    <w:rsid w:val="0054199D"/>
    <w:rsid w:val="005419B4"/>
    <w:rsid w:val="00541A13"/>
    <w:rsid w:val="00541B7A"/>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1C"/>
    <w:rsid w:val="0056195C"/>
    <w:rsid w:val="005619FA"/>
    <w:rsid w:val="00561A84"/>
    <w:rsid w:val="00561BB1"/>
    <w:rsid w:val="00561DC8"/>
    <w:rsid w:val="00561E81"/>
    <w:rsid w:val="00561F0D"/>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4"/>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37"/>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6ECB"/>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1A"/>
    <w:rsid w:val="00593364"/>
    <w:rsid w:val="00593373"/>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CB"/>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6"/>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C7"/>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BCE"/>
    <w:rsid w:val="005C2BF6"/>
    <w:rsid w:val="005C2C2E"/>
    <w:rsid w:val="005C2D32"/>
    <w:rsid w:val="005C2D6A"/>
    <w:rsid w:val="005C2D84"/>
    <w:rsid w:val="005C2DDD"/>
    <w:rsid w:val="005C2FE6"/>
    <w:rsid w:val="005C2FF5"/>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0E2"/>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26"/>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AF"/>
    <w:rsid w:val="005E3BB2"/>
    <w:rsid w:val="005E3C08"/>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20"/>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12"/>
    <w:rsid w:val="0061619E"/>
    <w:rsid w:val="00616237"/>
    <w:rsid w:val="006162C0"/>
    <w:rsid w:val="00616475"/>
    <w:rsid w:val="00616579"/>
    <w:rsid w:val="00616633"/>
    <w:rsid w:val="00616652"/>
    <w:rsid w:val="0061669C"/>
    <w:rsid w:val="006166C1"/>
    <w:rsid w:val="00616762"/>
    <w:rsid w:val="00616896"/>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DE"/>
    <w:rsid w:val="006315FF"/>
    <w:rsid w:val="00631624"/>
    <w:rsid w:val="0063166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5C6"/>
    <w:rsid w:val="006358FC"/>
    <w:rsid w:val="00635A20"/>
    <w:rsid w:val="00635ABA"/>
    <w:rsid w:val="00635AF0"/>
    <w:rsid w:val="00635B7D"/>
    <w:rsid w:val="00635BE8"/>
    <w:rsid w:val="00635C9B"/>
    <w:rsid w:val="00635CB4"/>
    <w:rsid w:val="00635CC9"/>
    <w:rsid w:val="006360A5"/>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3E8"/>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2C4"/>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C6F"/>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3B7"/>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58"/>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0DF"/>
    <w:rsid w:val="006D619A"/>
    <w:rsid w:val="006D62BC"/>
    <w:rsid w:val="006D637E"/>
    <w:rsid w:val="006D65B9"/>
    <w:rsid w:val="006D662F"/>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2BB"/>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6010"/>
    <w:rsid w:val="00706077"/>
    <w:rsid w:val="007060AE"/>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19"/>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60"/>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88"/>
    <w:rsid w:val="007600FE"/>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8F"/>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DD"/>
    <w:rsid w:val="00782811"/>
    <w:rsid w:val="007829E0"/>
    <w:rsid w:val="00782B42"/>
    <w:rsid w:val="00782B61"/>
    <w:rsid w:val="00782B98"/>
    <w:rsid w:val="00782BB0"/>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91"/>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11"/>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3E"/>
    <w:rsid w:val="007D229A"/>
    <w:rsid w:val="007D22C4"/>
    <w:rsid w:val="007D2379"/>
    <w:rsid w:val="007D23F7"/>
    <w:rsid w:val="007D246E"/>
    <w:rsid w:val="007D2525"/>
    <w:rsid w:val="007D25C0"/>
    <w:rsid w:val="007D2770"/>
    <w:rsid w:val="007D2798"/>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A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9D6"/>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C49"/>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9D"/>
    <w:rsid w:val="008406AE"/>
    <w:rsid w:val="00840736"/>
    <w:rsid w:val="0084086F"/>
    <w:rsid w:val="0084091D"/>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23"/>
    <w:rsid w:val="0084297A"/>
    <w:rsid w:val="00842A78"/>
    <w:rsid w:val="00842AB2"/>
    <w:rsid w:val="00842AE8"/>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85"/>
    <w:rsid w:val="00845425"/>
    <w:rsid w:val="008454E5"/>
    <w:rsid w:val="00845517"/>
    <w:rsid w:val="00845571"/>
    <w:rsid w:val="008455C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C4"/>
    <w:rsid w:val="008522F5"/>
    <w:rsid w:val="008522F6"/>
    <w:rsid w:val="00852362"/>
    <w:rsid w:val="008523C9"/>
    <w:rsid w:val="008523D9"/>
    <w:rsid w:val="008523E7"/>
    <w:rsid w:val="0085243C"/>
    <w:rsid w:val="00852565"/>
    <w:rsid w:val="008525AD"/>
    <w:rsid w:val="008525C5"/>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4F"/>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256"/>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6CD"/>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6FDF"/>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14F"/>
    <w:rsid w:val="008D02CB"/>
    <w:rsid w:val="008D034B"/>
    <w:rsid w:val="008D039E"/>
    <w:rsid w:val="008D03B1"/>
    <w:rsid w:val="008D03CF"/>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D6"/>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F92"/>
    <w:rsid w:val="008D700C"/>
    <w:rsid w:val="008D70AD"/>
    <w:rsid w:val="008D70E8"/>
    <w:rsid w:val="008D7102"/>
    <w:rsid w:val="008D714F"/>
    <w:rsid w:val="008D71E2"/>
    <w:rsid w:val="008D7243"/>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4B"/>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C01"/>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09"/>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AF1"/>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64F"/>
    <w:rsid w:val="00961808"/>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11"/>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32"/>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7AE"/>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4BA"/>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A9"/>
    <w:rsid w:val="009D34B1"/>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52"/>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22"/>
    <w:rsid w:val="009F6576"/>
    <w:rsid w:val="009F65C2"/>
    <w:rsid w:val="009F65DE"/>
    <w:rsid w:val="009F66A0"/>
    <w:rsid w:val="009F67CF"/>
    <w:rsid w:val="009F6823"/>
    <w:rsid w:val="009F6900"/>
    <w:rsid w:val="009F6916"/>
    <w:rsid w:val="009F695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0F"/>
    <w:rsid w:val="00A14840"/>
    <w:rsid w:val="00A148A3"/>
    <w:rsid w:val="00A14965"/>
    <w:rsid w:val="00A149DC"/>
    <w:rsid w:val="00A14B66"/>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5F"/>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CA4"/>
    <w:rsid w:val="00A50D06"/>
    <w:rsid w:val="00A50DEC"/>
    <w:rsid w:val="00A50DFC"/>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4E"/>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1F"/>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91"/>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64"/>
    <w:rsid w:val="00A76B70"/>
    <w:rsid w:val="00A76D54"/>
    <w:rsid w:val="00A76E8A"/>
    <w:rsid w:val="00A76E8F"/>
    <w:rsid w:val="00A76EE1"/>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F4"/>
    <w:rsid w:val="00AB5E35"/>
    <w:rsid w:val="00AB5E6F"/>
    <w:rsid w:val="00AB5E9B"/>
    <w:rsid w:val="00AB5EDF"/>
    <w:rsid w:val="00AB5F91"/>
    <w:rsid w:val="00AB5FF5"/>
    <w:rsid w:val="00AB603D"/>
    <w:rsid w:val="00AB60F0"/>
    <w:rsid w:val="00AB6139"/>
    <w:rsid w:val="00AB625E"/>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9F"/>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55"/>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9A"/>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74"/>
    <w:rsid w:val="00B10C13"/>
    <w:rsid w:val="00B10C4A"/>
    <w:rsid w:val="00B10C6F"/>
    <w:rsid w:val="00B10CF2"/>
    <w:rsid w:val="00B10D6E"/>
    <w:rsid w:val="00B10DF9"/>
    <w:rsid w:val="00B10E7F"/>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409"/>
    <w:rsid w:val="00B12581"/>
    <w:rsid w:val="00B125A6"/>
    <w:rsid w:val="00B1264D"/>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43"/>
    <w:rsid w:val="00B13C66"/>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02B"/>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D3"/>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4D0"/>
    <w:rsid w:val="00BD75C6"/>
    <w:rsid w:val="00BD7649"/>
    <w:rsid w:val="00BD765A"/>
    <w:rsid w:val="00BD7683"/>
    <w:rsid w:val="00BD7735"/>
    <w:rsid w:val="00BD786F"/>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05"/>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D8"/>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40"/>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71"/>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F9"/>
    <w:rsid w:val="00C66C1C"/>
    <w:rsid w:val="00C66C97"/>
    <w:rsid w:val="00C66CE9"/>
    <w:rsid w:val="00C66D53"/>
    <w:rsid w:val="00C66D5E"/>
    <w:rsid w:val="00C66DA3"/>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1A"/>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3E"/>
    <w:rsid w:val="00CA6471"/>
    <w:rsid w:val="00CA647E"/>
    <w:rsid w:val="00CA64F2"/>
    <w:rsid w:val="00CA651E"/>
    <w:rsid w:val="00CA65E1"/>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F34"/>
    <w:rsid w:val="00CB3083"/>
    <w:rsid w:val="00CB3088"/>
    <w:rsid w:val="00CB320D"/>
    <w:rsid w:val="00CB321A"/>
    <w:rsid w:val="00CB331C"/>
    <w:rsid w:val="00CB3356"/>
    <w:rsid w:val="00CB3363"/>
    <w:rsid w:val="00CB33CD"/>
    <w:rsid w:val="00CB33FE"/>
    <w:rsid w:val="00CB35C7"/>
    <w:rsid w:val="00CB367F"/>
    <w:rsid w:val="00CB36FD"/>
    <w:rsid w:val="00CB37D7"/>
    <w:rsid w:val="00CB3873"/>
    <w:rsid w:val="00CB38A7"/>
    <w:rsid w:val="00CB38D1"/>
    <w:rsid w:val="00CB3A35"/>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AC2"/>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406E"/>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1CF"/>
    <w:rsid w:val="00CE6200"/>
    <w:rsid w:val="00CE623B"/>
    <w:rsid w:val="00CE6255"/>
    <w:rsid w:val="00CE633E"/>
    <w:rsid w:val="00CE6359"/>
    <w:rsid w:val="00CE6428"/>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A2"/>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6E3"/>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33"/>
    <w:rsid w:val="00D46F06"/>
    <w:rsid w:val="00D46F37"/>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8D5"/>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635"/>
    <w:rsid w:val="00D95884"/>
    <w:rsid w:val="00D9594C"/>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3FB"/>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BA"/>
    <w:rsid w:val="00DB078D"/>
    <w:rsid w:val="00DB07FB"/>
    <w:rsid w:val="00DB08BB"/>
    <w:rsid w:val="00DB08BC"/>
    <w:rsid w:val="00DB0B3A"/>
    <w:rsid w:val="00DB0B69"/>
    <w:rsid w:val="00DB0CA3"/>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2BA"/>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82"/>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66"/>
    <w:rsid w:val="00DF67BA"/>
    <w:rsid w:val="00DF67CC"/>
    <w:rsid w:val="00DF6844"/>
    <w:rsid w:val="00DF6851"/>
    <w:rsid w:val="00DF68A6"/>
    <w:rsid w:val="00DF68C3"/>
    <w:rsid w:val="00DF68FA"/>
    <w:rsid w:val="00DF68FF"/>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1C2"/>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0E3"/>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F6B"/>
    <w:rsid w:val="00E40FEC"/>
    <w:rsid w:val="00E410E2"/>
    <w:rsid w:val="00E41138"/>
    <w:rsid w:val="00E41192"/>
    <w:rsid w:val="00E411FD"/>
    <w:rsid w:val="00E41265"/>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2F77"/>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ECB"/>
    <w:rsid w:val="00E53EF7"/>
    <w:rsid w:val="00E54008"/>
    <w:rsid w:val="00E5405B"/>
    <w:rsid w:val="00E5407C"/>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4FD"/>
    <w:rsid w:val="00E62501"/>
    <w:rsid w:val="00E62545"/>
    <w:rsid w:val="00E62554"/>
    <w:rsid w:val="00E6255A"/>
    <w:rsid w:val="00E625CB"/>
    <w:rsid w:val="00E625D3"/>
    <w:rsid w:val="00E62690"/>
    <w:rsid w:val="00E627C4"/>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9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A3"/>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7D6"/>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46"/>
    <w:rsid w:val="00F30A6D"/>
    <w:rsid w:val="00F30B4A"/>
    <w:rsid w:val="00F30BBC"/>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F3F"/>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D87"/>
    <w:rsid w:val="00F52DAA"/>
    <w:rsid w:val="00F52DE8"/>
    <w:rsid w:val="00F52E74"/>
    <w:rsid w:val="00F5315F"/>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EC"/>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86"/>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A0"/>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62"/>
    <w:rsid w:val="00FB68CB"/>
    <w:rsid w:val="00FB68F1"/>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A8A"/>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02"/>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8672</TotalTime>
  <Pages>2</Pages>
  <Words>216</Words>
  <Characters>1237</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1451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1192</cp:revision>
  <cp:lastPrinted>2009-02-06T05:36:00Z</cp:lastPrinted>
  <dcterms:created xsi:type="dcterms:W3CDTF">2024-04-09T10:20:00Z</dcterms:created>
  <dcterms:modified xsi:type="dcterms:W3CDTF">2024-04-21T14:46:00Z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