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32D6E" w14:textId="24548516" w:rsidR="004C2A84" w:rsidRDefault="007C727B" w:rsidP="007C727B">
      <w:pPr>
        <w:rPr>
          <w:lang w:val="en-US"/>
        </w:rPr>
      </w:pPr>
      <w:r w:rsidRPr="007C727B">
        <w:rPr>
          <w:rFonts w:hint="eastAsia"/>
        </w:rPr>
        <w:t>Керимов</w:t>
      </w:r>
      <w:r w:rsidRPr="007C727B">
        <w:t xml:space="preserve"> </w:t>
      </w:r>
      <w:r w:rsidRPr="007C727B">
        <w:rPr>
          <w:rFonts w:hint="eastAsia"/>
        </w:rPr>
        <w:t>Уллубий</w:t>
      </w:r>
      <w:r w:rsidRPr="007C727B">
        <w:t xml:space="preserve"> </w:t>
      </w:r>
      <w:r w:rsidRPr="007C727B">
        <w:rPr>
          <w:rFonts w:hint="eastAsia"/>
        </w:rPr>
        <w:t>Шагабутдинович</w:t>
      </w:r>
      <w:r>
        <w:rPr>
          <w:lang w:val="en-US"/>
        </w:rPr>
        <w:t xml:space="preserve"> </w:t>
      </w:r>
      <w:r w:rsidRPr="007C727B">
        <w:rPr>
          <w:rFonts w:hint="eastAsia"/>
          <w:lang w:val="en-US"/>
        </w:rPr>
        <w:t>Эффективность</w:t>
      </w:r>
      <w:r w:rsidRPr="007C727B">
        <w:rPr>
          <w:lang w:val="en-US"/>
        </w:rPr>
        <w:t xml:space="preserve"> </w:t>
      </w:r>
      <w:r w:rsidRPr="007C727B">
        <w:rPr>
          <w:rFonts w:hint="eastAsia"/>
          <w:lang w:val="en-US"/>
        </w:rPr>
        <w:t>комплексного</w:t>
      </w:r>
      <w:r w:rsidRPr="007C727B">
        <w:rPr>
          <w:lang w:val="en-US"/>
        </w:rPr>
        <w:t xml:space="preserve"> </w:t>
      </w:r>
      <w:r w:rsidRPr="007C727B">
        <w:rPr>
          <w:rFonts w:hint="eastAsia"/>
          <w:lang w:val="en-US"/>
        </w:rPr>
        <w:t>применения</w:t>
      </w:r>
      <w:r w:rsidRPr="007C727B">
        <w:rPr>
          <w:lang w:val="en-US"/>
        </w:rPr>
        <w:t xml:space="preserve"> </w:t>
      </w:r>
      <w:r w:rsidRPr="007C727B">
        <w:rPr>
          <w:rFonts w:hint="eastAsia"/>
          <w:lang w:val="en-US"/>
        </w:rPr>
        <w:t>кинезиотейпов</w:t>
      </w:r>
      <w:r w:rsidRPr="007C727B">
        <w:rPr>
          <w:lang w:val="en-US"/>
        </w:rPr>
        <w:t xml:space="preserve"> </w:t>
      </w:r>
      <w:r w:rsidRPr="007C727B">
        <w:rPr>
          <w:rFonts w:hint="eastAsia"/>
          <w:lang w:val="en-US"/>
        </w:rPr>
        <w:t>и</w:t>
      </w:r>
      <w:r w:rsidRPr="007C727B">
        <w:rPr>
          <w:lang w:val="en-US"/>
        </w:rPr>
        <w:t xml:space="preserve"> </w:t>
      </w:r>
      <w:r w:rsidRPr="007C727B">
        <w:rPr>
          <w:rFonts w:hint="eastAsia"/>
          <w:lang w:val="en-US"/>
        </w:rPr>
        <w:t>кистевых</w:t>
      </w:r>
      <w:r w:rsidRPr="007C727B">
        <w:rPr>
          <w:lang w:val="en-US"/>
        </w:rPr>
        <w:t xml:space="preserve"> </w:t>
      </w:r>
      <w:r w:rsidRPr="007C727B">
        <w:rPr>
          <w:rFonts w:hint="eastAsia"/>
          <w:lang w:val="en-US"/>
        </w:rPr>
        <w:t>тренажеров</w:t>
      </w:r>
      <w:r w:rsidRPr="007C727B">
        <w:rPr>
          <w:lang w:val="en-US"/>
        </w:rPr>
        <w:t xml:space="preserve"> </w:t>
      </w:r>
      <w:r w:rsidRPr="007C727B">
        <w:rPr>
          <w:rFonts w:hint="eastAsia"/>
          <w:lang w:val="en-US"/>
        </w:rPr>
        <w:t>в</w:t>
      </w:r>
      <w:r w:rsidRPr="007C727B">
        <w:rPr>
          <w:lang w:val="en-US"/>
        </w:rPr>
        <w:t xml:space="preserve"> </w:t>
      </w:r>
      <w:r w:rsidRPr="007C727B">
        <w:rPr>
          <w:rFonts w:hint="eastAsia"/>
          <w:lang w:val="en-US"/>
        </w:rPr>
        <w:t>реабилитации</w:t>
      </w:r>
      <w:r w:rsidRPr="007C727B">
        <w:rPr>
          <w:lang w:val="en-US"/>
        </w:rPr>
        <w:t xml:space="preserve"> </w:t>
      </w:r>
      <w:r w:rsidRPr="007C727B">
        <w:rPr>
          <w:rFonts w:hint="eastAsia"/>
          <w:lang w:val="en-US"/>
        </w:rPr>
        <w:t>пациентов</w:t>
      </w:r>
      <w:r w:rsidRPr="007C727B">
        <w:rPr>
          <w:lang w:val="en-US"/>
        </w:rPr>
        <w:t xml:space="preserve"> </w:t>
      </w:r>
      <w:r w:rsidRPr="007C727B">
        <w:rPr>
          <w:rFonts w:hint="eastAsia"/>
          <w:lang w:val="en-US"/>
        </w:rPr>
        <w:t>с</w:t>
      </w:r>
      <w:r w:rsidRPr="007C727B">
        <w:rPr>
          <w:lang w:val="en-US"/>
        </w:rPr>
        <w:t xml:space="preserve"> </w:t>
      </w:r>
      <w:r w:rsidRPr="007C727B">
        <w:rPr>
          <w:rFonts w:hint="eastAsia"/>
          <w:lang w:val="en-US"/>
        </w:rPr>
        <w:t>переломами</w:t>
      </w:r>
      <w:r w:rsidRPr="007C727B">
        <w:rPr>
          <w:lang w:val="en-US"/>
        </w:rPr>
        <w:t xml:space="preserve"> </w:t>
      </w:r>
      <w:r w:rsidRPr="007C727B">
        <w:rPr>
          <w:rFonts w:hint="eastAsia"/>
          <w:lang w:val="en-US"/>
        </w:rPr>
        <w:t>дистального</w:t>
      </w:r>
      <w:r w:rsidRPr="007C727B">
        <w:rPr>
          <w:lang w:val="en-US"/>
        </w:rPr>
        <w:t xml:space="preserve"> </w:t>
      </w:r>
      <w:r w:rsidRPr="007C727B">
        <w:rPr>
          <w:rFonts w:hint="eastAsia"/>
          <w:lang w:val="en-US"/>
        </w:rPr>
        <w:t>отдела</w:t>
      </w:r>
      <w:r w:rsidRPr="007C727B">
        <w:rPr>
          <w:lang w:val="en-US"/>
        </w:rPr>
        <w:t xml:space="preserve"> </w:t>
      </w:r>
      <w:r w:rsidRPr="007C727B">
        <w:rPr>
          <w:rFonts w:hint="eastAsia"/>
          <w:lang w:val="en-US"/>
        </w:rPr>
        <w:t>костей</w:t>
      </w:r>
      <w:r w:rsidRPr="007C727B">
        <w:rPr>
          <w:lang w:val="en-US"/>
        </w:rPr>
        <w:t xml:space="preserve"> </w:t>
      </w:r>
      <w:r w:rsidRPr="007C727B">
        <w:rPr>
          <w:rFonts w:hint="eastAsia"/>
          <w:lang w:val="en-US"/>
        </w:rPr>
        <w:t>предплечья</w:t>
      </w:r>
    </w:p>
    <w:p w14:paraId="59EA6D6E" w14:textId="77777777" w:rsidR="007C727B" w:rsidRPr="007C727B" w:rsidRDefault="007C727B" w:rsidP="007C727B">
      <w:pPr>
        <w:rPr>
          <w:lang w:val="ru-RU"/>
        </w:rPr>
      </w:pPr>
      <w:r w:rsidRPr="007C727B">
        <w:rPr>
          <w:rFonts w:hint="eastAsia"/>
          <w:lang w:val="ru-RU"/>
        </w:rPr>
        <w:t>ОГЛАВЛЕНИЕ</w:t>
      </w:r>
      <w:r w:rsidRPr="007C727B">
        <w:rPr>
          <w:lang w:val="en-US"/>
        </w:rPr>
        <w:t xml:space="preserve"> </w:t>
      </w:r>
      <w:r w:rsidRPr="007C727B">
        <w:rPr>
          <w:rFonts w:hint="eastAsia"/>
          <w:lang w:val="ru-RU"/>
        </w:rPr>
        <w:t>ДИССЕРТАЦИИ</w:t>
      </w:r>
    </w:p>
    <w:p w14:paraId="117509B4" w14:textId="77777777" w:rsidR="007C727B" w:rsidRPr="007C727B" w:rsidRDefault="007C727B" w:rsidP="007C727B">
      <w:pPr>
        <w:rPr>
          <w:lang w:val="ru-RU"/>
        </w:rPr>
      </w:pPr>
      <w:r w:rsidRPr="007C727B">
        <w:rPr>
          <w:rFonts w:hint="eastAsia"/>
          <w:lang w:val="ru-RU"/>
        </w:rPr>
        <w:t>кандидат</w:t>
      </w:r>
      <w:r w:rsidRPr="007C727B">
        <w:rPr>
          <w:lang w:val="en-US"/>
        </w:rPr>
        <w:t xml:space="preserve"> </w:t>
      </w:r>
      <w:r w:rsidRPr="007C727B">
        <w:rPr>
          <w:rFonts w:hint="eastAsia"/>
          <w:lang w:val="ru-RU"/>
        </w:rPr>
        <w:t>наук</w:t>
      </w:r>
      <w:r w:rsidRPr="007C727B">
        <w:rPr>
          <w:lang w:val="en-US"/>
        </w:rPr>
        <w:t xml:space="preserve"> </w:t>
      </w:r>
      <w:r w:rsidRPr="007C727B">
        <w:rPr>
          <w:rFonts w:hint="eastAsia"/>
          <w:lang w:val="ru-RU"/>
        </w:rPr>
        <w:t>Керимов</w:t>
      </w:r>
      <w:r w:rsidRPr="007C727B">
        <w:rPr>
          <w:lang w:val="en-US"/>
        </w:rPr>
        <w:t xml:space="preserve"> </w:t>
      </w:r>
      <w:r w:rsidRPr="007C727B">
        <w:rPr>
          <w:rFonts w:hint="eastAsia"/>
          <w:lang w:val="ru-RU"/>
        </w:rPr>
        <w:t>Уллубий</w:t>
      </w:r>
      <w:r w:rsidRPr="007C727B">
        <w:rPr>
          <w:lang w:val="en-US"/>
        </w:rPr>
        <w:t xml:space="preserve"> </w:t>
      </w:r>
      <w:r w:rsidRPr="007C727B">
        <w:rPr>
          <w:rFonts w:hint="eastAsia"/>
          <w:lang w:val="ru-RU"/>
        </w:rPr>
        <w:t>Шагабутдинович</w:t>
      </w:r>
    </w:p>
    <w:p w14:paraId="5201F1B7" w14:textId="77777777" w:rsidR="007C727B" w:rsidRPr="007C727B" w:rsidRDefault="007C727B" w:rsidP="007C727B">
      <w:pPr>
        <w:rPr>
          <w:lang w:val="en-US"/>
        </w:rPr>
      </w:pPr>
      <w:r w:rsidRPr="007C727B">
        <w:rPr>
          <w:rFonts w:hint="eastAsia"/>
          <w:lang w:val="en-US"/>
        </w:rPr>
        <w:t>ОГЛАВЛЕНИЕ</w:t>
      </w:r>
    </w:p>
    <w:p w14:paraId="2FA2E395" w14:textId="77777777" w:rsidR="007C727B" w:rsidRPr="007C727B" w:rsidRDefault="007C727B" w:rsidP="007C727B">
      <w:pPr>
        <w:rPr>
          <w:lang w:val="en-US"/>
        </w:rPr>
      </w:pPr>
    </w:p>
    <w:p w14:paraId="17018666" w14:textId="77777777" w:rsidR="007C727B" w:rsidRPr="007C727B" w:rsidRDefault="007C727B" w:rsidP="007C727B">
      <w:pPr>
        <w:rPr>
          <w:lang w:val="en-US"/>
        </w:rPr>
      </w:pPr>
      <w:r w:rsidRPr="007C727B">
        <w:rPr>
          <w:rFonts w:hint="eastAsia"/>
          <w:lang w:val="en-US"/>
        </w:rPr>
        <w:t>ВВЕДЕНИЕ</w:t>
      </w:r>
    </w:p>
    <w:p w14:paraId="308DC488" w14:textId="77777777" w:rsidR="007C727B" w:rsidRPr="007C727B" w:rsidRDefault="007C727B" w:rsidP="007C727B">
      <w:pPr>
        <w:rPr>
          <w:lang w:val="en-US"/>
        </w:rPr>
      </w:pPr>
    </w:p>
    <w:p w14:paraId="49B96834" w14:textId="77777777" w:rsidR="007C727B" w:rsidRPr="007C727B" w:rsidRDefault="007C727B" w:rsidP="007C727B">
      <w:pPr>
        <w:rPr>
          <w:lang w:val="en-US"/>
        </w:rPr>
      </w:pPr>
      <w:r w:rsidRPr="007C727B">
        <w:rPr>
          <w:rFonts w:hint="eastAsia"/>
          <w:lang w:val="en-US"/>
        </w:rPr>
        <w:t>ГЛАВА</w:t>
      </w:r>
      <w:r w:rsidRPr="007C727B">
        <w:rPr>
          <w:lang w:val="en-US"/>
        </w:rPr>
        <w:t xml:space="preserve"> 1. </w:t>
      </w:r>
      <w:r w:rsidRPr="007C727B">
        <w:rPr>
          <w:rFonts w:hint="eastAsia"/>
          <w:lang w:val="en-US"/>
        </w:rPr>
        <w:t>ОБЗОР</w:t>
      </w:r>
      <w:r w:rsidRPr="007C727B">
        <w:rPr>
          <w:lang w:val="en-US"/>
        </w:rPr>
        <w:t xml:space="preserve"> </w:t>
      </w:r>
      <w:r w:rsidRPr="007C727B">
        <w:rPr>
          <w:rFonts w:hint="eastAsia"/>
          <w:lang w:val="en-US"/>
        </w:rPr>
        <w:t>ЛИТЕРАТУРЫ</w:t>
      </w:r>
      <w:r w:rsidRPr="007C727B">
        <w:rPr>
          <w:lang w:val="en-US"/>
        </w:rPr>
        <w:t xml:space="preserve"> 11 </w:t>
      </w:r>
      <w:r w:rsidRPr="007C727B">
        <w:rPr>
          <w:rFonts w:hint="eastAsia"/>
          <w:lang w:val="en-US"/>
        </w:rPr>
        <w:t>СОВРЕМЕННЫЙ</w:t>
      </w:r>
      <w:r w:rsidRPr="007C727B">
        <w:rPr>
          <w:lang w:val="en-US"/>
        </w:rPr>
        <w:t xml:space="preserve"> </w:t>
      </w:r>
      <w:r w:rsidRPr="007C727B">
        <w:rPr>
          <w:rFonts w:hint="eastAsia"/>
          <w:lang w:val="en-US"/>
        </w:rPr>
        <w:t>ВЗГЛЯД</w:t>
      </w:r>
      <w:r w:rsidRPr="007C727B">
        <w:rPr>
          <w:lang w:val="en-US"/>
        </w:rPr>
        <w:t xml:space="preserve"> </w:t>
      </w:r>
      <w:r w:rsidRPr="007C727B">
        <w:rPr>
          <w:rFonts w:hint="eastAsia"/>
          <w:lang w:val="en-US"/>
        </w:rPr>
        <w:t>НА</w:t>
      </w:r>
      <w:r w:rsidRPr="007C727B">
        <w:rPr>
          <w:lang w:val="en-US"/>
        </w:rPr>
        <w:t xml:space="preserve"> </w:t>
      </w:r>
      <w:r w:rsidRPr="007C727B">
        <w:rPr>
          <w:rFonts w:hint="eastAsia"/>
          <w:lang w:val="en-US"/>
        </w:rPr>
        <w:t>ПРОБЛЕМУ</w:t>
      </w:r>
      <w:r w:rsidRPr="007C727B">
        <w:rPr>
          <w:lang w:val="en-US"/>
        </w:rPr>
        <w:t xml:space="preserve"> </w:t>
      </w:r>
      <w:r w:rsidRPr="007C727B">
        <w:rPr>
          <w:rFonts w:hint="eastAsia"/>
          <w:lang w:val="en-US"/>
        </w:rPr>
        <w:t>ЛЕЧЕНИЯ</w:t>
      </w:r>
      <w:r w:rsidRPr="007C727B">
        <w:rPr>
          <w:lang w:val="en-US"/>
        </w:rPr>
        <w:t xml:space="preserve"> </w:t>
      </w:r>
      <w:r w:rsidRPr="007C727B">
        <w:rPr>
          <w:rFonts w:hint="eastAsia"/>
          <w:lang w:val="en-US"/>
        </w:rPr>
        <w:t>ПЕРЕЛОМОВ</w:t>
      </w:r>
      <w:r w:rsidRPr="007C727B">
        <w:rPr>
          <w:lang w:val="en-US"/>
        </w:rPr>
        <w:t xml:space="preserve"> </w:t>
      </w:r>
      <w:r w:rsidRPr="007C727B">
        <w:rPr>
          <w:rFonts w:hint="eastAsia"/>
          <w:lang w:val="en-US"/>
        </w:rPr>
        <w:t>КОСТЕЙ</w:t>
      </w:r>
      <w:r w:rsidRPr="007C727B">
        <w:rPr>
          <w:lang w:val="en-US"/>
        </w:rPr>
        <w:t xml:space="preserve"> </w:t>
      </w:r>
      <w:r w:rsidRPr="007C727B">
        <w:rPr>
          <w:rFonts w:hint="eastAsia"/>
          <w:lang w:val="en-US"/>
        </w:rPr>
        <w:t>ПРЕДПЛЕЧЬЯ</w:t>
      </w:r>
    </w:p>
    <w:p w14:paraId="68DF61B7" w14:textId="77777777" w:rsidR="007C727B" w:rsidRPr="007C727B" w:rsidRDefault="007C727B" w:rsidP="007C727B">
      <w:pPr>
        <w:rPr>
          <w:lang w:val="en-US"/>
        </w:rPr>
      </w:pPr>
    </w:p>
    <w:p w14:paraId="5CB4869D" w14:textId="77777777" w:rsidR="007C727B" w:rsidRPr="007C727B" w:rsidRDefault="007C727B" w:rsidP="007C727B">
      <w:pPr>
        <w:rPr>
          <w:lang w:val="en-US"/>
        </w:rPr>
      </w:pPr>
      <w:r w:rsidRPr="007C727B">
        <w:rPr>
          <w:lang w:val="en-US"/>
        </w:rPr>
        <w:t xml:space="preserve">1.1 </w:t>
      </w:r>
      <w:r w:rsidRPr="007C727B">
        <w:rPr>
          <w:rFonts w:hint="eastAsia"/>
          <w:lang w:val="en-US"/>
        </w:rPr>
        <w:t>Этиология</w:t>
      </w:r>
      <w:r w:rsidRPr="007C727B">
        <w:rPr>
          <w:lang w:val="en-US"/>
        </w:rPr>
        <w:t xml:space="preserve"> </w:t>
      </w:r>
      <w:r w:rsidRPr="007C727B">
        <w:rPr>
          <w:rFonts w:hint="eastAsia"/>
          <w:lang w:val="en-US"/>
        </w:rPr>
        <w:t>и</w:t>
      </w:r>
      <w:r w:rsidRPr="007C727B">
        <w:rPr>
          <w:lang w:val="en-US"/>
        </w:rPr>
        <w:t xml:space="preserve"> </w:t>
      </w:r>
      <w:r w:rsidRPr="007C727B">
        <w:rPr>
          <w:rFonts w:hint="eastAsia"/>
          <w:lang w:val="en-US"/>
        </w:rPr>
        <w:t>патогенез</w:t>
      </w:r>
      <w:r w:rsidRPr="007C727B">
        <w:rPr>
          <w:lang w:val="en-US"/>
        </w:rPr>
        <w:t xml:space="preserve"> </w:t>
      </w:r>
      <w:r w:rsidRPr="007C727B">
        <w:rPr>
          <w:rFonts w:hint="eastAsia"/>
          <w:lang w:val="en-US"/>
        </w:rPr>
        <w:t>переломов</w:t>
      </w:r>
      <w:r w:rsidRPr="007C727B">
        <w:rPr>
          <w:lang w:val="en-US"/>
        </w:rPr>
        <w:t xml:space="preserve"> </w:t>
      </w:r>
      <w:r w:rsidRPr="007C727B">
        <w:rPr>
          <w:rFonts w:hint="eastAsia"/>
          <w:lang w:val="en-US"/>
        </w:rPr>
        <w:t>дистального</w:t>
      </w:r>
      <w:r w:rsidRPr="007C727B">
        <w:rPr>
          <w:lang w:val="en-US"/>
        </w:rPr>
        <w:t xml:space="preserve"> </w:t>
      </w:r>
      <w:r w:rsidRPr="007C727B">
        <w:rPr>
          <w:rFonts w:hint="eastAsia"/>
          <w:lang w:val="en-US"/>
        </w:rPr>
        <w:t>метаэпифиза</w:t>
      </w:r>
      <w:r w:rsidRPr="007C727B">
        <w:rPr>
          <w:lang w:val="en-US"/>
        </w:rPr>
        <w:t xml:space="preserve"> 11-16 </w:t>
      </w:r>
      <w:r w:rsidRPr="007C727B">
        <w:rPr>
          <w:rFonts w:hint="eastAsia"/>
          <w:lang w:val="en-US"/>
        </w:rPr>
        <w:t>лучевой</w:t>
      </w:r>
      <w:r w:rsidRPr="007C727B">
        <w:rPr>
          <w:lang w:val="en-US"/>
        </w:rPr>
        <w:t xml:space="preserve"> </w:t>
      </w:r>
      <w:r w:rsidRPr="007C727B">
        <w:rPr>
          <w:rFonts w:hint="eastAsia"/>
          <w:lang w:val="en-US"/>
        </w:rPr>
        <w:t>кости</w:t>
      </w:r>
    </w:p>
    <w:p w14:paraId="149D2CC6" w14:textId="77777777" w:rsidR="007C727B" w:rsidRPr="007C727B" w:rsidRDefault="007C727B" w:rsidP="007C727B">
      <w:pPr>
        <w:rPr>
          <w:lang w:val="en-US"/>
        </w:rPr>
      </w:pPr>
    </w:p>
    <w:p w14:paraId="6CCB6572" w14:textId="77777777" w:rsidR="007C727B" w:rsidRPr="007C727B" w:rsidRDefault="007C727B" w:rsidP="007C727B">
      <w:pPr>
        <w:rPr>
          <w:lang w:val="en-US"/>
        </w:rPr>
      </w:pPr>
      <w:r w:rsidRPr="007C727B">
        <w:rPr>
          <w:lang w:val="en-US"/>
        </w:rPr>
        <w:t xml:space="preserve">1.2 </w:t>
      </w:r>
      <w:r w:rsidRPr="007C727B">
        <w:rPr>
          <w:rFonts w:hint="eastAsia"/>
          <w:lang w:val="en-US"/>
        </w:rPr>
        <w:t>Современные</w:t>
      </w:r>
      <w:r w:rsidRPr="007C727B">
        <w:rPr>
          <w:lang w:val="en-US"/>
        </w:rPr>
        <w:t xml:space="preserve"> </w:t>
      </w:r>
      <w:r w:rsidRPr="007C727B">
        <w:rPr>
          <w:rFonts w:hint="eastAsia"/>
          <w:lang w:val="en-US"/>
        </w:rPr>
        <w:t>методы</w:t>
      </w:r>
      <w:r w:rsidRPr="007C727B">
        <w:rPr>
          <w:lang w:val="en-US"/>
        </w:rPr>
        <w:t xml:space="preserve"> </w:t>
      </w:r>
      <w:r w:rsidRPr="007C727B">
        <w:rPr>
          <w:rFonts w:hint="eastAsia"/>
          <w:lang w:val="en-US"/>
        </w:rPr>
        <w:t>лечения</w:t>
      </w:r>
      <w:r w:rsidRPr="007C727B">
        <w:rPr>
          <w:lang w:val="en-US"/>
        </w:rPr>
        <w:t xml:space="preserve"> </w:t>
      </w:r>
      <w:r w:rsidRPr="007C727B">
        <w:rPr>
          <w:rFonts w:hint="eastAsia"/>
          <w:lang w:val="en-US"/>
        </w:rPr>
        <w:t>переломов</w:t>
      </w:r>
      <w:r w:rsidRPr="007C727B">
        <w:rPr>
          <w:lang w:val="en-US"/>
        </w:rPr>
        <w:t xml:space="preserve"> </w:t>
      </w:r>
      <w:r w:rsidRPr="007C727B">
        <w:rPr>
          <w:rFonts w:hint="eastAsia"/>
          <w:lang w:val="en-US"/>
        </w:rPr>
        <w:t>костей</w:t>
      </w:r>
      <w:r w:rsidRPr="007C727B">
        <w:rPr>
          <w:lang w:val="en-US"/>
        </w:rPr>
        <w:t xml:space="preserve"> </w:t>
      </w:r>
      <w:r w:rsidRPr="007C727B">
        <w:rPr>
          <w:rFonts w:hint="eastAsia"/>
          <w:lang w:val="en-US"/>
        </w:rPr>
        <w:t>предплечья</w:t>
      </w:r>
    </w:p>
    <w:p w14:paraId="51FFA51F" w14:textId="77777777" w:rsidR="007C727B" w:rsidRPr="007C727B" w:rsidRDefault="007C727B" w:rsidP="007C727B">
      <w:pPr>
        <w:rPr>
          <w:lang w:val="en-US"/>
        </w:rPr>
      </w:pPr>
    </w:p>
    <w:p w14:paraId="576E86E1" w14:textId="77777777" w:rsidR="007C727B" w:rsidRPr="007C727B" w:rsidRDefault="007C727B" w:rsidP="007C727B">
      <w:pPr>
        <w:rPr>
          <w:lang w:val="en-US"/>
        </w:rPr>
      </w:pPr>
      <w:r w:rsidRPr="007C727B">
        <w:rPr>
          <w:lang w:val="en-US"/>
        </w:rPr>
        <w:t xml:space="preserve">1.3 </w:t>
      </w:r>
      <w:r w:rsidRPr="007C727B">
        <w:rPr>
          <w:rFonts w:hint="eastAsia"/>
          <w:lang w:val="en-US"/>
        </w:rPr>
        <w:t>Осложнения</w:t>
      </w:r>
      <w:r w:rsidRPr="007C727B">
        <w:rPr>
          <w:lang w:val="en-US"/>
        </w:rPr>
        <w:t xml:space="preserve"> </w:t>
      </w:r>
      <w:r w:rsidRPr="007C727B">
        <w:rPr>
          <w:rFonts w:hint="eastAsia"/>
          <w:lang w:val="en-US"/>
        </w:rPr>
        <w:t>лечения</w:t>
      </w:r>
      <w:r w:rsidRPr="007C727B">
        <w:rPr>
          <w:lang w:val="en-US"/>
        </w:rPr>
        <w:t xml:space="preserve"> </w:t>
      </w:r>
      <w:r w:rsidRPr="007C727B">
        <w:rPr>
          <w:rFonts w:hint="eastAsia"/>
          <w:lang w:val="en-US"/>
        </w:rPr>
        <w:t>переломов</w:t>
      </w:r>
      <w:r w:rsidRPr="007C727B">
        <w:rPr>
          <w:lang w:val="en-US"/>
        </w:rPr>
        <w:t xml:space="preserve"> </w:t>
      </w:r>
      <w:r w:rsidRPr="007C727B">
        <w:rPr>
          <w:rFonts w:hint="eastAsia"/>
          <w:lang w:val="en-US"/>
        </w:rPr>
        <w:t>дистального</w:t>
      </w:r>
      <w:r w:rsidRPr="007C727B">
        <w:rPr>
          <w:lang w:val="en-US"/>
        </w:rPr>
        <w:t xml:space="preserve"> </w:t>
      </w:r>
      <w:r w:rsidRPr="007C727B">
        <w:rPr>
          <w:rFonts w:hint="eastAsia"/>
          <w:lang w:val="en-US"/>
        </w:rPr>
        <w:t>отдела</w:t>
      </w:r>
      <w:r w:rsidRPr="007C727B">
        <w:rPr>
          <w:lang w:val="en-US"/>
        </w:rPr>
        <w:t xml:space="preserve"> </w:t>
      </w:r>
      <w:r w:rsidRPr="007C727B">
        <w:rPr>
          <w:rFonts w:hint="eastAsia"/>
          <w:lang w:val="en-US"/>
        </w:rPr>
        <w:t>костей</w:t>
      </w:r>
      <w:r w:rsidRPr="007C727B">
        <w:rPr>
          <w:lang w:val="en-US"/>
        </w:rPr>
        <w:t xml:space="preserve"> 25- 27 </w:t>
      </w:r>
      <w:r w:rsidRPr="007C727B">
        <w:rPr>
          <w:rFonts w:hint="eastAsia"/>
          <w:lang w:val="en-US"/>
        </w:rPr>
        <w:t>предплечья</w:t>
      </w:r>
    </w:p>
    <w:p w14:paraId="46393FCD" w14:textId="77777777" w:rsidR="007C727B" w:rsidRPr="007C727B" w:rsidRDefault="007C727B" w:rsidP="007C727B">
      <w:pPr>
        <w:rPr>
          <w:lang w:val="en-US"/>
        </w:rPr>
      </w:pPr>
    </w:p>
    <w:p w14:paraId="1D51820D" w14:textId="77777777" w:rsidR="007C727B" w:rsidRPr="007C727B" w:rsidRDefault="007C727B" w:rsidP="007C727B">
      <w:pPr>
        <w:rPr>
          <w:lang w:val="en-US"/>
        </w:rPr>
      </w:pPr>
      <w:r w:rsidRPr="007C727B">
        <w:rPr>
          <w:lang w:val="en-US"/>
        </w:rPr>
        <w:t xml:space="preserve">1.4. </w:t>
      </w:r>
      <w:r w:rsidRPr="007C727B">
        <w:rPr>
          <w:rFonts w:hint="eastAsia"/>
          <w:lang w:val="en-US"/>
        </w:rPr>
        <w:t>Методы</w:t>
      </w:r>
      <w:r w:rsidRPr="007C727B">
        <w:rPr>
          <w:lang w:val="en-US"/>
        </w:rPr>
        <w:t xml:space="preserve"> </w:t>
      </w:r>
      <w:r w:rsidRPr="007C727B">
        <w:rPr>
          <w:rFonts w:hint="eastAsia"/>
          <w:lang w:val="en-US"/>
        </w:rPr>
        <w:t>медицинской</w:t>
      </w:r>
      <w:r w:rsidRPr="007C727B">
        <w:rPr>
          <w:lang w:val="en-US"/>
        </w:rPr>
        <w:t xml:space="preserve"> </w:t>
      </w:r>
      <w:r w:rsidRPr="007C727B">
        <w:rPr>
          <w:rFonts w:hint="eastAsia"/>
          <w:lang w:val="en-US"/>
        </w:rPr>
        <w:t>реабилитации</w:t>
      </w:r>
      <w:r w:rsidRPr="007C727B">
        <w:rPr>
          <w:lang w:val="en-US"/>
        </w:rPr>
        <w:t xml:space="preserve"> </w:t>
      </w:r>
      <w:r w:rsidRPr="007C727B">
        <w:rPr>
          <w:rFonts w:hint="eastAsia"/>
          <w:lang w:val="en-US"/>
        </w:rPr>
        <w:t>пациентов</w:t>
      </w:r>
      <w:r w:rsidRPr="007C727B">
        <w:rPr>
          <w:lang w:val="en-US"/>
        </w:rPr>
        <w:t xml:space="preserve"> </w:t>
      </w:r>
      <w:r w:rsidRPr="007C727B">
        <w:rPr>
          <w:rFonts w:hint="eastAsia"/>
          <w:lang w:val="en-US"/>
        </w:rPr>
        <w:t>с</w:t>
      </w:r>
      <w:r w:rsidRPr="007C727B">
        <w:rPr>
          <w:lang w:val="en-US"/>
        </w:rPr>
        <w:t xml:space="preserve"> </w:t>
      </w:r>
      <w:r w:rsidRPr="007C727B">
        <w:rPr>
          <w:rFonts w:hint="eastAsia"/>
          <w:lang w:val="en-US"/>
        </w:rPr>
        <w:t>переломами</w:t>
      </w:r>
      <w:r w:rsidRPr="007C727B">
        <w:rPr>
          <w:lang w:val="en-US"/>
        </w:rPr>
        <w:t xml:space="preserve"> 27-29 </w:t>
      </w:r>
      <w:r w:rsidRPr="007C727B">
        <w:rPr>
          <w:rFonts w:hint="eastAsia"/>
          <w:lang w:val="en-US"/>
        </w:rPr>
        <w:t>костей</w:t>
      </w:r>
      <w:r w:rsidRPr="007C727B">
        <w:rPr>
          <w:lang w:val="en-US"/>
        </w:rPr>
        <w:t xml:space="preserve"> </w:t>
      </w:r>
      <w:r w:rsidRPr="007C727B">
        <w:rPr>
          <w:rFonts w:hint="eastAsia"/>
          <w:lang w:val="en-US"/>
        </w:rPr>
        <w:t>предплечья</w:t>
      </w:r>
    </w:p>
    <w:p w14:paraId="5AF6F9BF" w14:textId="77777777" w:rsidR="007C727B" w:rsidRPr="007C727B" w:rsidRDefault="007C727B" w:rsidP="007C727B">
      <w:pPr>
        <w:rPr>
          <w:lang w:val="en-US"/>
        </w:rPr>
      </w:pPr>
    </w:p>
    <w:p w14:paraId="4FD80A19" w14:textId="77777777" w:rsidR="007C727B" w:rsidRPr="007C727B" w:rsidRDefault="007C727B" w:rsidP="007C727B">
      <w:pPr>
        <w:rPr>
          <w:lang w:val="en-US"/>
        </w:rPr>
      </w:pPr>
      <w:r w:rsidRPr="007C727B">
        <w:rPr>
          <w:lang w:val="en-US"/>
        </w:rPr>
        <w:t xml:space="preserve">1.4.1. </w:t>
      </w:r>
      <w:r w:rsidRPr="007C727B">
        <w:rPr>
          <w:rFonts w:hint="eastAsia"/>
          <w:lang w:val="en-US"/>
        </w:rPr>
        <w:t>Ортезотерапия</w:t>
      </w:r>
      <w:r w:rsidRPr="007C727B">
        <w:rPr>
          <w:lang w:val="en-US"/>
        </w:rPr>
        <w:t xml:space="preserve"> </w:t>
      </w:r>
      <w:r w:rsidRPr="007C727B">
        <w:rPr>
          <w:rFonts w:hint="eastAsia"/>
          <w:lang w:val="en-US"/>
        </w:rPr>
        <w:t>в</w:t>
      </w:r>
      <w:r w:rsidRPr="007C727B">
        <w:rPr>
          <w:lang w:val="en-US"/>
        </w:rPr>
        <w:t xml:space="preserve"> </w:t>
      </w:r>
      <w:r w:rsidRPr="007C727B">
        <w:rPr>
          <w:rFonts w:hint="eastAsia"/>
          <w:lang w:val="en-US"/>
        </w:rPr>
        <w:t>реабилитации</w:t>
      </w:r>
      <w:r w:rsidRPr="007C727B">
        <w:rPr>
          <w:lang w:val="en-US"/>
        </w:rPr>
        <w:t xml:space="preserve"> </w:t>
      </w:r>
      <w:r w:rsidRPr="007C727B">
        <w:rPr>
          <w:rFonts w:hint="eastAsia"/>
          <w:lang w:val="en-US"/>
        </w:rPr>
        <w:t>пациентов</w:t>
      </w:r>
      <w:r w:rsidRPr="007C727B">
        <w:rPr>
          <w:lang w:val="en-US"/>
        </w:rPr>
        <w:t xml:space="preserve"> </w:t>
      </w:r>
      <w:r w:rsidRPr="007C727B">
        <w:rPr>
          <w:rFonts w:hint="eastAsia"/>
          <w:lang w:val="en-US"/>
        </w:rPr>
        <w:t>с</w:t>
      </w:r>
      <w:r w:rsidRPr="007C727B">
        <w:rPr>
          <w:lang w:val="en-US"/>
        </w:rPr>
        <w:t xml:space="preserve"> </w:t>
      </w:r>
      <w:r w:rsidRPr="007C727B">
        <w:rPr>
          <w:rFonts w:hint="eastAsia"/>
          <w:lang w:val="en-US"/>
        </w:rPr>
        <w:t>переломами</w:t>
      </w:r>
      <w:r w:rsidRPr="007C727B">
        <w:rPr>
          <w:lang w:val="en-US"/>
        </w:rPr>
        <w:t xml:space="preserve"> 29-30 </w:t>
      </w:r>
      <w:r w:rsidRPr="007C727B">
        <w:rPr>
          <w:rFonts w:hint="eastAsia"/>
          <w:lang w:val="en-US"/>
        </w:rPr>
        <w:t>костей</w:t>
      </w:r>
      <w:r w:rsidRPr="007C727B">
        <w:rPr>
          <w:lang w:val="en-US"/>
        </w:rPr>
        <w:t xml:space="preserve"> </w:t>
      </w:r>
      <w:r w:rsidRPr="007C727B">
        <w:rPr>
          <w:rFonts w:hint="eastAsia"/>
          <w:lang w:val="en-US"/>
        </w:rPr>
        <w:t>предплечья</w:t>
      </w:r>
    </w:p>
    <w:p w14:paraId="2E0848A2" w14:textId="77777777" w:rsidR="007C727B" w:rsidRPr="007C727B" w:rsidRDefault="007C727B" w:rsidP="007C727B">
      <w:pPr>
        <w:rPr>
          <w:lang w:val="en-US"/>
        </w:rPr>
      </w:pPr>
    </w:p>
    <w:p w14:paraId="0ED749BE" w14:textId="77777777" w:rsidR="007C727B" w:rsidRPr="007C727B" w:rsidRDefault="007C727B" w:rsidP="007C727B">
      <w:pPr>
        <w:rPr>
          <w:lang w:val="en-US"/>
        </w:rPr>
      </w:pPr>
      <w:r w:rsidRPr="007C727B">
        <w:rPr>
          <w:lang w:val="en-US"/>
        </w:rPr>
        <w:t xml:space="preserve">1.4.2. </w:t>
      </w:r>
      <w:r w:rsidRPr="007C727B">
        <w:rPr>
          <w:rFonts w:hint="eastAsia"/>
          <w:lang w:val="en-US"/>
        </w:rPr>
        <w:t>Возможности</w:t>
      </w:r>
      <w:r w:rsidRPr="007C727B">
        <w:rPr>
          <w:lang w:val="en-US"/>
        </w:rPr>
        <w:t xml:space="preserve"> </w:t>
      </w:r>
      <w:r w:rsidRPr="007C727B">
        <w:rPr>
          <w:rFonts w:hint="eastAsia"/>
          <w:lang w:val="en-US"/>
        </w:rPr>
        <w:t>кинезиотейпирования</w:t>
      </w:r>
      <w:r w:rsidRPr="007C727B">
        <w:rPr>
          <w:lang w:val="en-US"/>
        </w:rPr>
        <w:t xml:space="preserve"> </w:t>
      </w:r>
      <w:r w:rsidRPr="007C727B">
        <w:rPr>
          <w:rFonts w:hint="eastAsia"/>
          <w:lang w:val="en-US"/>
        </w:rPr>
        <w:t>в</w:t>
      </w:r>
      <w:r w:rsidRPr="007C727B">
        <w:rPr>
          <w:lang w:val="en-US"/>
        </w:rPr>
        <w:t xml:space="preserve"> </w:t>
      </w:r>
      <w:r w:rsidRPr="007C727B">
        <w:rPr>
          <w:rFonts w:hint="eastAsia"/>
          <w:lang w:val="en-US"/>
        </w:rPr>
        <w:t>реабилитации</w:t>
      </w:r>
    </w:p>
    <w:p w14:paraId="7434BE29" w14:textId="77777777" w:rsidR="007C727B" w:rsidRPr="007C727B" w:rsidRDefault="007C727B" w:rsidP="007C727B">
      <w:pPr>
        <w:rPr>
          <w:lang w:val="en-US"/>
        </w:rPr>
      </w:pPr>
    </w:p>
    <w:p w14:paraId="26701751" w14:textId="77777777" w:rsidR="007C727B" w:rsidRPr="007C727B" w:rsidRDefault="007C727B" w:rsidP="007C727B">
      <w:pPr>
        <w:rPr>
          <w:lang w:val="en-US"/>
        </w:rPr>
      </w:pPr>
      <w:r w:rsidRPr="007C727B">
        <w:rPr>
          <w:rFonts w:hint="eastAsia"/>
          <w:lang w:val="en-US"/>
        </w:rPr>
        <w:t>пациентов</w:t>
      </w:r>
      <w:r w:rsidRPr="007C727B">
        <w:rPr>
          <w:lang w:val="en-US"/>
        </w:rPr>
        <w:t xml:space="preserve"> </w:t>
      </w:r>
      <w:r w:rsidRPr="007C727B">
        <w:rPr>
          <w:rFonts w:hint="eastAsia"/>
          <w:lang w:val="en-US"/>
        </w:rPr>
        <w:t>с</w:t>
      </w:r>
      <w:r w:rsidRPr="007C727B">
        <w:rPr>
          <w:lang w:val="en-US"/>
        </w:rPr>
        <w:t xml:space="preserve"> </w:t>
      </w:r>
      <w:r w:rsidRPr="007C727B">
        <w:rPr>
          <w:rFonts w:hint="eastAsia"/>
          <w:lang w:val="en-US"/>
        </w:rPr>
        <w:t>переломами</w:t>
      </w:r>
      <w:r w:rsidRPr="007C727B">
        <w:rPr>
          <w:lang w:val="en-US"/>
        </w:rPr>
        <w:t xml:space="preserve"> </w:t>
      </w:r>
      <w:r w:rsidRPr="007C727B">
        <w:rPr>
          <w:rFonts w:hint="eastAsia"/>
          <w:lang w:val="en-US"/>
        </w:rPr>
        <w:t>костей</w:t>
      </w:r>
      <w:r w:rsidRPr="007C727B">
        <w:rPr>
          <w:lang w:val="en-US"/>
        </w:rPr>
        <w:t xml:space="preserve"> </w:t>
      </w:r>
      <w:r w:rsidRPr="007C727B">
        <w:rPr>
          <w:rFonts w:hint="eastAsia"/>
          <w:lang w:val="en-US"/>
        </w:rPr>
        <w:t>предплечья</w:t>
      </w:r>
    </w:p>
    <w:p w14:paraId="353B51F9" w14:textId="77777777" w:rsidR="007C727B" w:rsidRPr="007C727B" w:rsidRDefault="007C727B" w:rsidP="007C727B">
      <w:pPr>
        <w:rPr>
          <w:lang w:val="en-US"/>
        </w:rPr>
      </w:pPr>
    </w:p>
    <w:p w14:paraId="3FC4853D" w14:textId="77777777" w:rsidR="007C727B" w:rsidRPr="007C727B" w:rsidRDefault="007C727B" w:rsidP="007C727B">
      <w:pPr>
        <w:rPr>
          <w:lang w:val="en-US"/>
        </w:rPr>
      </w:pPr>
      <w:r w:rsidRPr="007C727B">
        <w:rPr>
          <w:rFonts w:hint="eastAsia"/>
          <w:lang w:val="en-US"/>
        </w:rPr>
        <w:t>Резюме</w:t>
      </w:r>
    </w:p>
    <w:p w14:paraId="71384F72" w14:textId="77777777" w:rsidR="007C727B" w:rsidRPr="007C727B" w:rsidRDefault="007C727B" w:rsidP="007C727B">
      <w:pPr>
        <w:rPr>
          <w:lang w:val="en-US"/>
        </w:rPr>
      </w:pPr>
    </w:p>
    <w:p w14:paraId="184CC3E6" w14:textId="77777777" w:rsidR="007C727B" w:rsidRPr="007C727B" w:rsidRDefault="007C727B" w:rsidP="007C727B">
      <w:pPr>
        <w:rPr>
          <w:lang w:val="en-US"/>
        </w:rPr>
      </w:pPr>
      <w:r w:rsidRPr="007C727B">
        <w:rPr>
          <w:rFonts w:hint="eastAsia"/>
          <w:lang w:val="en-US"/>
        </w:rPr>
        <w:t>ГЛАВА</w:t>
      </w:r>
      <w:r w:rsidRPr="007C727B">
        <w:rPr>
          <w:lang w:val="en-US"/>
        </w:rPr>
        <w:t xml:space="preserve"> 2. </w:t>
      </w:r>
      <w:r w:rsidRPr="007C727B">
        <w:rPr>
          <w:rFonts w:hint="eastAsia"/>
          <w:lang w:val="en-US"/>
        </w:rPr>
        <w:t>МАТЕРИАЛЫ</w:t>
      </w:r>
      <w:r w:rsidRPr="007C727B">
        <w:rPr>
          <w:lang w:val="en-US"/>
        </w:rPr>
        <w:t xml:space="preserve"> </w:t>
      </w:r>
      <w:r w:rsidRPr="007C727B">
        <w:rPr>
          <w:rFonts w:hint="eastAsia"/>
          <w:lang w:val="en-US"/>
        </w:rPr>
        <w:t>И</w:t>
      </w:r>
      <w:r w:rsidRPr="007C727B">
        <w:rPr>
          <w:lang w:val="en-US"/>
        </w:rPr>
        <w:t xml:space="preserve"> </w:t>
      </w:r>
      <w:r w:rsidRPr="007C727B">
        <w:rPr>
          <w:rFonts w:hint="eastAsia"/>
          <w:lang w:val="en-US"/>
        </w:rPr>
        <w:t>МЕТОДЫ</w:t>
      </w:r>
      <w:r w:rsidRPr="007C727B">
        <w:rPr>
          <w:lang w:val="en-US"/>
        </w:rPr>
        <w:t xml:space="preserve"> </w:t>
      </w:r>
      <w:r w:rsidRPr="007C727B">
        <w:rPr>
          <w:rFonts w:hint="eastAsia"/>
          <w:lang w:val="en-US"/>
        </w:rPr>
        <w:t>ИССЛЕДОВАНИЯ</w:t>
      </w:r>
    </w:p>
    <w:p w14:paraId="54040F38" w14:textId="77777777" w:rsidR="007C727B" w:rsidRPr="007C727B" w:rsidRDefault="007C727B" w:rsidP="007C727B">
      <w:pPr>
        <w:rPr>
          <w:lang w:val="en-US"/>
        </w:rPr>
      </w:pPr>
    </w:p>
    <w:p w14:paraId="3AC8A7D1" w14:textId="77777777" w:rsidR="007C727B" w:rsidRPr="007C727B" w:rsidRDefault="007C727B" w:rsidP="007C727B">
      <w:pPr>
        <w:rPr>
          <w:lang w:val="en-US"/>
        </w:rPr>
      </w:pPr>
      <w:r w:rsidRPr="007C727B">
        <w:rPr>
          <w:lang w:val="en-US"/>
        </w:rPr>
        <w:t xml:space="preserve">2.1. </w:t>
      </w:r>
      <w:r w:rsidRPr="007C727B">
        <w:rPr>
          <w:rFonts w:hint="eastAsia"/>
          <w:lang w:val="en-US"/>
        </w:rPr>
        <w:t>Характеристика</w:t>
      </w:r>
      <w:r w:rsidRPr="007C727B">
        <w:rPr>
          <w:lang w:val="en-US"/>
        </w:rPr>
        <w:t xml:space="preserve"> </w:t>
      </w:r>
      <w:r w:rsidRPr="007C727B">
        <w:rPr>
          <w:rFonts w:hint="eastAsia"/>
          <w:lang w:val="en-US"/>
        </w:rPr>
        <w:t>собственного</w:t>
      </w:r>
      <w:r w:rsidRPr="007C727B">
        <w:rPr>
          <w:lang w:val="en-US"/>
        </w:rPr>
        <w:t xml:space="preserve"> </w:t>
      </w:r>
      <w:r w:rsidRPr="007C727B">
        <w:rPr>
          <w:rFonts w:hint="eastAsia"/>
          <w:lang w:val="en-US"/>
        </w:rPr>
        <w:t>клинического</w:t>
      </w:r>
      <w:r w:rsidRPr="007C727B">
        <w:rPr>
          <w:lang w:val="en-US"/>
        </w:rPr>
        <w:t xml:space="preserve"> </w:t>
      </w:r>
      <w:r w:rsidRPr="007C727B">
        <w:rPr>
          <w:rFonts w:hint="eastAsia"/>
          <w:lang w:val="en-US"/>
        </w:rPr>
        <w:t>материала</w:t>
      </w:r>
    </w:p>
    <w:p w14:paraId="3EDAD9EA" w14:textId="77777777" w:rsidR="007C727B" w:rsidRPr="007C727B" w:rsidRDefault="007C727B" w:rsidP="007C727B">
      <w:pPr>
        <w:rPr>
          <w:lang w:val="en-US"/>
        </w:rPr>
      </w:pPr>
    </w:p>
    <w:p w14:paraId="6CE6A971" w14:textId="77777777" w:rsidR="007C727B" w:rsidRPr="007C727B" w:rsidRDefault="007C727B" w:rsidP="007C727B">
      <w:pPr>
        <w:rPr>
          <w:lang w:val="en-US"/>
        </w:rPr>
      </w:pPr>
      <w:r w:rsidRPr="007C727B">
        <w:rPr>
          <w:lang w:val="en-US"/>
        </w:rPr>
        <w:t xml:space="preserve">2.2 </w:t>
      </w:r>
      <w:r w:rsidRPr="007C727B">
        <w:rPr>
          <w:rFonts w:hint="eastAsia"/>
          <w:lang w:val="en-US"/>
        </w:rPr>
        <w:t>Методы</w:t>
      </w:r>
      <w:r w:rsidRPr="007C727B">
        <w:rPr>
          <w:lang w:val="en-US"/>
        </w:rPr>
        <w:t xml:space="preserve"> </w:t>
      </w:r>
      <w:r w:rsidRPr="007C727B">
        <w:rPr>
          <w:rFonts w:hint="eastAsia"/>
          <w:lang w:val="en-US"/>
        </w:rPr>
        <w:t>исследования</w:t>
      </w:r>
    </w:p>
    <w:p w14:paraId="67FF402C" w14:textId="77777777" w:rsidR="007C727B" w:rsidRPr="007C727B" w:rsidRDefault="007C727B" w:rsidP="007C727B">
      <w:pPr>
        <w:rPr>
          <w:lang w:val="en-US"/>
        </w:rPr>
      </w:pPr>
    </w:p>
    <w:p w14:paraId="464DB605" w14:textId="77777777" w:rsidR="007C727B" w:rsidRPr="007C727B" w:rsidRDefault="007C727B" w:rsidP="007C727B">
      <w:pPr>
        <w:rPr>
          <w:lang w:val="en-US"/>
        </w:rPr>
      </w:pPr>
      <w:r w:rsidRPr="007C727B">
        <w:rPr>
          <w:lang w:val="en-US"/>
        </w:rPr>
        <w:t xml:space="preserve">2.3 </w:t>
      </w:r>
      <w:r w:rsidRPr="007C727B">
        <w:rPr>
          <w:rFonts w:hint="eastAsia"/>
          <w:lang w:val="en-US"/>
        </w:rPr>
        <w:t>Статистическая</w:t>
      </w:r>
      <w:r w:rsidRPr="007C727B">
        <w:rPr>
          <w:lang w:val="en-US"/>
        </w:rPr>
        <w:t xml:space="preserve"> </w:t>
      </w:r>
      <w:r w:rsidRPr="007C727B">
        <w:rPr>
          <w:rFonts w:hint="eastAsia"/>
          <w:lang w:val="en-US"/>
        </w:rPr>
        <w:t>обработка</w:t>
      </w:r>
      <w:r w:rsidRPr="007C727B">
        <w:rPr>
          <w:lang w:val="en-US"/>
        </w:rPr>
        <w:t xml:space="preserve"> </w:t>
      </w:r>
      <w:r w:rsidRPr="007C727B">
        <w:rPr>
          <w:rFonts w:hint="eastAsia"/>
          <w:lang w:val="en-US"/>
        </w:rPr>
        <w:t>результатов</w:t>
      </w:r>
      <w:r w:rsidRPr="007C727B">
        <w:rPr>
          <w:lang w:val="en-US"/>
        </w:rPr>
        <w:t xml:space="preserve"> </w:t>
      </w:r>
      <w:r w:rsidRPr="007C727B">
        <w:rPr>
          <w:rFonts w:hint="eastAsia"/>
          <w:lang w:val="en-US"/>
        </w:rPr>
        <w:t>исследования</w:t>
      </w:r>
      <w:r w:rsidRPr="007C727B">
        <w:rPr>
          <w:lang w:val="en-US"/>
        </w:rPr>
        <w:t xml:space="preserve"> 44 </w:t>
      </w:r>
      <w:r w:rsidRPr="007C727B">
        <w:rPr>
          <w:rFonts w:hint="eastAsia"/>
          <w:lang w:val="en-US"/>
        </w:rPr>
        <w:t>ГЛАВА</w:t>
      </w:r>
      <w:r w:rsidRPr="007C727B">
        <w:rPr>
          <w:lang w:val="en-US"/>
        </w:rPr>
        <w:t xml:space="preserve"> 3. </w:t>
      </w:r>
      <w:r w:rsidRPr="007C727B">
        <w:rPr>
          <w:rFonts w:hint="eastAsia"/>
          <w:lang w:val="en-US"/>
        </w:rPr>
        <w:t>РЕЗУЛЬТАТЫ</w:t>
      </w:r>
      <w:r w:rsidRPr="007C727B">
        <w:rPr>
          <w:lang w:val="en-US"/>
        </w:rPr>
        <w:t xml:space="preserve"> </w:t>
      </w:r>
      <w:r w:rsidRPr="007C727B">
        <w:rPr>
          <w:rFonts w:hint="eastAsia"/>
          <w:lang w:val="en-US"/>
        </w:rPr>
        <w:t>СОБСТВЕННОГО</w:t>
      </w:r>
      <w:r w:rsidRPr="007C727B">
        <w:rPr>
          <w:lang w:val="en-US"/>
        </w:rPr>
        <w:t xml:space="preserve"> 45 </w:t>
      </w:r>
      <w:r w:rsidRPr="007C727B">
        <w:rPr>
          <w:rFonts w:hint="eastAsia"/>
          <w:lang w:val="en-US"/>
        </w:rPr>
        <w:t>ИССЛЕДОВАНИЯ</w:t>
      </w:r>
    </w:p>
    <w:p w14:paraId="2E4CB615" w14:textId="77777777" w:rsidR="007C727B" w:rsidRPr="007C727B" w:rsidRDefault="007C727B" w:rsidP="007C727B">
      <w:pPr>
        <w:rPr>
          <w:lang w:val="en-US"/>
        </w:rPr>
      </w:pPr>
    </w:p>
    <w:p w14:paraId="4FF21C6B" w14:textId="77777777" w:rsidR="007C727B" w:rsidRPr="007C727B" w:rsidRDefault="007C727B" w:rsidP="007C727B">
      <w:pPr>
        <w:rPr>
          <w:lang w:val="en-US"/>
        </w:rPr>
      </w:pPr>
      <w:r w:rsidRPr="007C727B">
        <w:rPr>
          <w:lang w:val="en-US"/>
        </w:rPr>
        <w:t xml:space="preserve">3.1 </w:t>
      </w:r>
      <w:r w:rsidRPr="007C727B">
        <w:rPr>
          <w:rFonts w:hint="eastAsia"/>
          <w:lang w:val="en-US"/>
        </w:rPr>
        <w:t>Исходное</w:t>
      </w:r>
      <w:r w:rsidRPr="007C727B">
        <w:rPr>
          <w:lang w:val="en-US"/>
        </w:rPr>
        <w:t xml:space="preserve"> </w:t>
      </w:r>
      <w:r w:rsidRPr="007C727B">
        <w:rPr>
          <w:rFonts w:hint="eastAsia"/>
          <w:lang w:val="en-US"/>
        </w:rPr>
        <w:t>состояние</w:t>
      </w:r>
      <w:r w:rsidRPr="007C727B">
        <w:rPr>
          <w:lang w:val="en-US"/>
        </w:rPr>
        <w:t xml:space="preserve"> </w:t>
      </w:r>
      <w:r w:rsidRPr="007C727B">
        <w:rPr>
          <w:rFonts w:hint="eastAsia"/>
          <w:lang w:val="en-US"/>
        </w:rPr>
        <w:t>пациентов</w:t>
      </w:r>
    </w:p>
    <w:p w14:paraId="16391814" w14:textId="77777777" w:rsidR="007C727B" w:rsidRPr="007C727B" w:rsidRDefault="007C727B" w:rsidP="007C727B">
      <w:pPr>
        <w:rPr>
          <w:lang w:val="en-US"/>
        </w:rPr>
      </w:pPr>
    </w:p>
    <w:p w14:paraId="275D7DA0" w14:textId="77777777" w:rsidR="007C727B" w:rsidRPr="007C727B" w:rsidRDefault="007C727B" w:rsidP="007C727B">
      <w:pPr>
        <w:rPr>
          <w:lang w:val="en-US"/>
        </w:rPr>
      </w:pPr>
      <w:r w:rsidRPr="007C727B">
        <w:rPr>
          <w:lang w:val="en-US"/>
        </w:rPr>
        <w:t xml:space="preserve">3.2 </w:t>
      </w:r>
      <w:r w:rsidRPr="007C727B">
        <w:rPr>
          <w:rFonts w:hint="eastAsia"/>
          <w:lang w:val="en-US"/>
        </w:rPr>
        <w:t>Динамика</w:t>
      </w:r>
      <w:r w:rsidRPr="007C727B">
        <w:rPr>
          <w:lang w:val="en-US"/>
        </w:rPr>
        <w:t xml:space="preserve"> </w:t>
      </w:r>
      <w:r w:rsidRPr="007C727B">
        <w:rPr>
          <w:rFonts w:hint="eastAsia"/>
          <w:lang w:val="en-US"/>
        </w:rPr>
        <w:t>клинико</w:t>
      </w:r>
      <w:r w:rsidRPr="007C727B">
        <w:rPr>
          <w:lang w:val="en-US"/>
        </w:rPr>
        <w:t>-</w:t>
      </w:r>
      <w:r w:rsidRPr="007C727B">
        <w:rPr>
          <w:rFonts w:hint="eastAsia"/>
          <w:lang w:val="en-US"/>
        </w:rPr>
        <w:t>функциональных</w:t>
      </w:r>
      <w:r w:rsidRPr="007C727B">
        <w:rPr>
          <w:lang w:val="en-US"/>
        </w:rPr>
        <w:t xml:space="preserve"> </w:t>
      </w:r>
      <w:r w:rsidRPr="007C727B">
        <w:rPr>
          <w:rFonts w:hint="eastAsia"/>
          <w:lang w:val="en-US"/>
        </w:rPr>
        <w:t>показателей</w:t>
      </w:r>
      <w:r w:rsidRPr="007C727B">
        <w:rPr>
          <w:lang w:val="en-US"/>
        </w:rPr>
        <w:t xml:space="preserve"> </w:t>
      </w:r>
      <w:r w:rsidRPr="007C727B">
        <w:rPr>
          <w:rFonts w:hint="eastAsia"/>
          <w:lang w:val="en-US"/>
        </w:rPr>
        <w:t>при</w:t>
      </w:r>
      <w:r w:rsidRPr="007C727B">
        <w:rPr>
          <w:lang w:val="en-US"/>
        </w:rPr>
        <w:t xml:space="preserve"> 48-61 </w:t>
      </w:r>
      <w:r w:rsidRPr="007C727B">
        <w:rPr>
          <w:rFonts w:hint="eastAsia"/>
          <w:lang w:val="en-US"/>
        </w:rPr>
        <w:t>применении</w:t>
      </w:r>
      <w:r w:rsidRPr="007C727B">
        <w:rPr>
          <w:lang w:val="en-US"/>
        </w:rPr>
        <w:t xml:space="preserve"> </w:t>
      </w:r>
      <w:r w:rsidRPr="007C727B">
        <w:rPr>
          <w:rFonts w:hint="eastAsia"/>
          <w:lang w:val="en-US"/>
        </w:rPr>
        <w:t>кинезиотейпирования</w:t>
      </w:r>
      <w:r w:rsidRPr="007C727B">
        <w:rPr>
          <w:lang w:val="en-US"/>
        </w:rPr>
        <w:t xml:space="preserve"> </w:t>
      </w:r>
      <w:r w:rsidRPr="007C727B">
        <w:rPr>
          <w:rFonts w:hint="eastAsia"/>
          <w:lang w:val="en-US"/>
        </w:rPr>
        <w:t>и</w:t>
      </w:r>
      <w:r w:rsidRPr="007C727B">
        <w:rPr>
          <w:lang w:val="en-US"/>
        </w:rPr>
        <w:t xml:space="preserve"> </w:t>
      </w:r>
      <w:r w:rsidRPr="007C727B">
        <w:rPr>
          <w:rFonts w:hint="eastAsia"/>
          <w:lang w:val="en-US"/>
        </w:rPr>
        <w:t>кистевых</w:t>
      </w:r>
      <w:r w:rsidRPr="007C727B">
        <w:rPr>
          <w:lang w:val="en-US"/>
        </w:rPr>
        <w:t xml:space="preserve"> </w:t>
      </w:r>
      <w:r w:rsidRPr="007C727B">
        <w:rPr>
          <w:rFonts w:hint="eastAsia"/>
          <w:lang w:val="en-US"/>
        </w:rPr>
        <w:t>тренажеров</w:t>
      </w:r>
      <w:r w:rsidRPr="007C727B">
        <w:rPr>
          <w:lang w:val="en-US"/>
        </w:rPr>
        <w:t xml:space="preserve"> </w:t>
      </w:r>
      <w:r w:rsidRPr="007C727B">
        <w:rPr>
          <w:rFonts w:hint="eastAsia"/>
          <w:lang w:val="en-US"/>
        </w:rPr>
        <w:t>в</w:t>
      </w:r>
      <w:r w:rsidRPr="007C727B">
        <w:rPr>
          <w:lang w:val="en-US"/>
        </w:rPr>
        <w:t xml:space="preserve"> </w:t>
      </w:r>
      <w:r w:rsidRPr="007C727B">
        <w:rPr>
          <w:rFonts w:hint="eastAsia"/>
          <w:lang w:val="en-US"/>
        </w:rPr>
        <w:t>комплексной</w:t>
      </w:r>
      <w:r w:rsidRPr="007C727B">
        <w:rPr>
          <w:lang w:val="en-US"/>
        </w:rPr>
        <w:t xml:space="preserve"> </w:t>
      </w:r>
      <w:r w:rsidRPr="007C727B">
        <w:rPr>
          <w:rFonts w:hint="eastAsia"/>
          <w:lang w:val="en-US"/>
        </w:rPr>
        <w:t>реабилитации</w:t>
      </w:r>
      <w:r w:rsidRPr="007C727B">
        <w:rPr>
          <w:lang w:val="en-US"/>
        </w:rPr>
        <w:t xml:space="preserve"> </w:t>
      </w:r>
      <w:r w:rsidRPr="007C727B">
        <w:rPr>
          <w:rFonts w:hint="eastAsia"/>
          <w:lang w:val="en-US"/>
        </w:rPr>
        <w:t>пациентов</w:t>
      </w:r>
      <w:r w:rsidRPr="007C727B">
        <w:rPr>
          <w:lang w:val="en-US"/>
        </w:rPr>
        <w:t xml:space="preserve"> </w:t>
      </w:r>
      <w:r w:rsidRPr="007C727B">
        <w:rPr>
          <w:rFonts w:hint="eastAsia"/>
          <w:lang w:val="en-US"/>
        </w:rPr>
        <w:t>с</w:t>
      </w:r>
      <w:r w:rsidRPr="007C727B">
        <w:rPr>
          <w:lang w:val="en-US"/>
        </w:rPr>
        <w:t xml:space="preserve"> </w:t>
      </w:r>
      <w:r w:rsidRPr="007C727B">
        <w:rPr>
          <w:rFonts w:hint="eastAsia"/>
          <w:lang w:val="en-US"/>
        </w:rPr>
        <w:t>переломами</w:t>
      </w:r>
      <w:r w:rsidRPr="007C727B">
        <w:rPr>
          <w:lang w:val="en-US"/>
        </w:rPr>
        <w:t xml:space="preserve"> </w:t>
      </w:r>
      <w:r w:rsidRPr="007C727B">
        <w:rPr>
          <w:rFonts w:hint="eastAsia"/>
          <w:lang w:val="en-US"/>
        </w:rPr>
        <w:t>костей</w:t>
      </w:r>
      <w:r w:rsidRPr="007C727B">
        <w:rPr>
          <w:lang w:val="en-US"/>
        </w:rPr>
        <w:t xml:space="preserve"> </w:t>
      </w:r>
      <w:r w:rsidRPr="007C727B">
        <w:rPr>
          <w:rFonts w:hint="eastAsia"/>
          <w:lang w:val="en-US"/>
        </w:rPr>
        <w:t>предплечья</w:t>
      </w:r>
    </w:p>
    <w:p w14:paraId="48A92C1B" w14:textId="77777777" w:rsidR="007C727B" w:rsidRPr="007C727B" w:rsidRDefault="007C727B" w:rsidP="007C727B">
      <w:pPr>
        <w:rPr>
          <w:lang w:val="en-US"/>
        </w:rPr>
      </w:pPr>
    </w:p>
    <w:p w14:paraId="1D0DDE81" w14:textId="77777777" w:rsidR="007C727B" w:rsidRPr="007C727B" w:rsidRDefault="007C727B" w:rsidP="007C727B">
      <w:pPr>
        <w:rPr>
          <w:lang w:val="en-US"/>
        </w:rPr>
      </w:pPr>
      <w:r w:rsidRPr="007C727B">
        <w:rPr>
          <w:lang w:val="en-US"/>
        </w:rPr>
        <w:t xml:space="preserve">3.3. </w:t>
      </w:r>
      <w:r w:rsidRPr="007C727B">
        <w:rPr>
          <w:rFonts w:hint="eastAsia"/>
          <w:lang w:val="en-US"/>
        </w:rPr>
        <w:t>Динамика</w:t>
      </w:r>
      <w:r w:rsidRPr="007C727B">
        <w:rPr>
          <w:lang w:val="en-US"/>
        </w:rPr>
        <w:t xml:space="preserve"> </w:t>
      </w:r>
      <w:r w:rsidRPr="007C727B">
        <w:rPr>
          <w:rFonts w:hint="eastAsia"/>
          <w:lang w:val="en-US"/>
        </w:rPr>
        <w:t>показателей</w:t>
      </w:r>
      <w:r w:rsidRPr="007C727B">
        <w:rPr>
          <w:lang w:val="en-US"/>
        </w:rPr>
        <w:t xml:space="preserve"> </w:t>
      </w:r>
      <w:r w:rsidRPr="007C727B">
        <w:rPr>
          <w:rFonts w:hint="eastAsia"/>
          <w:lang w:val="en-US"/>
        </w:rPr>
        <w:t>лазерной</w:t>
      </w:r>
      <w:r w:rsidRPr="007C727B">
        <w:rPr>
          <w:lang w:val="en-US"/>
        </w:rPr>
        <w:t xml:space="preserve"> </w:t>
      </w:r>
      <w:r w:rsidRPr="007C727B">
        <w:rPr>
          <w:rFonts w:hint="eastAsia"/>
          <w:lang w:val="en-US"/>
        </w:rPr>
        <w:t>допплеровской</w:t>
      </w:r>
      <w:r w:rsidRPr="007C727B">
        <w:rPr>
          <w:lang w:val="en-US"/>
        </w:rPr>
        <w:t xml:space="preserve"> </w:t>
      </w:r>
      <w:r w:rsidRPr="007C727B">
        <w:rPr>
          <w:rFonts w:hint="eastAsia"/>
          <w:lang w:val="en-US"/>
        </w:rPr>
        <w:t>флоуметрии</w:t>
      </w:r>
      <w:r w:rsidRPr="007C727B">
        <w:rPr>
          <w:lang w:val="en-US"/>
        </w:rPr>
        <w:t xml:space="preserve"> </w:t>
      </w:r>
      <w:r w:rsidRPr="007C727B">
        <w:rPr>
          <w:rFonts w:hint="eastAsia"/>
          <w:lang w:val="en-US"/>
        </w:rPr>
        <w:t>у</w:t>
      </w:r>
    </w:p>
    <w:p w14:paraId="381DB469" w14:textId="77777777" w:rsidR="007C727B" w:rsidRPr="007C727B" w:rsidRDefault="007C727B" w:rsidP="007C727B">
      <w:pPr>
        <w:rPr>
          <w:lang w:val="en-US"/>
        </w:rPr>
      </w:pPr>
    </w:p>
    <w:p w14:paraId="669EE6CD" w14:textId="77777777" w:rsidR="007C727B" w:rsidRPr="007C727B" w:rsidRDefault="007C727B" w:rsidP="007C727B">
      <w:pPr>
        <w:rPr>
          <w:lang w:val="en-US"/>
        </w:rPr>
      </w:pPr>
      <w:r w:rsidRPr="007C727B">
        <w:rPr>
          <w:rFonts w:hint="eastAsia"/>
          <w:lang w:val="en-US"/>
        </w:rPr>
        <w:t>пациентов</w:t>
      </w:r>
      <w:r w:rsidRPr="007C727B">
        <w:rPr>
          <w:lang w:val="en-US"/>
        </w:rPr>
        <w:t xml:space="preserve"> </w:t>
      </w:r>
      <w:r w:rsidRPr="007C727B">
        <w:rPr>
          <w:rFonts w:hint="eastAsia"/>
          <w:lang w:val="en-US"/>
        </w:rPr>
        <w:t>с</w:t>
      </w:r>
      <w:r w:rsidRPr="007C727B">
        <w:rPr>
          <w:lang w:val="en-US"/>
        </w:rPr>
        <w:t xml:space="preserve"> </w:t>
      </w:r>
      <w:r w:rsidRPr="007C727B">
        <w:rPr>
          <w:rFonts w:hint="eastAsia"/>
          <w:lang w:val="en-US"/>
        </w:rPr>
        <w:t>изолированными</w:t>
      </w:r>
      <w:r w:rsidRPr="007C727B">
        <w:rPr>
          <w:lang w:val="en-US"/>
        </w:rPr>
        <w:t xml:space="preserve"> </w:t>
      </w:r>
      <w:r w:rsidRPr="007C727B">
        <w:rPr>
          <w:rFonts w:hint="eastAsia"/>
          <w:lang w:val="en-US"/>
        </w:rPr>
        <w:t>переломами</w:t>
      </w:r>
      <w:r w:rsidRPr="007C727B">
        <w:rPr>
          <w:lang w:val="en-US"/>
        </w:rPr>
        <w:t xml:space="preserve"> </w:t>
      </w:r>
      <w:r w:rsidRPr="007C727B">
        <w:rPr>
          <w:rFonts w:hint="eastAsia"/>
          <w:lang w:val="en-US"/>
        </w:rPr>
        <w:t>предплечья</w:t>
      </w:r>
    </w:p>
    <w:p w14:paraId="79092B53" w14:textId="77777777" w:rsidR="007C727B" w:rsidRPr="007C727B" w:rsidRDefault="007C727B" w:rsidP="007C727B">
      <w:pPr>
        <w:rPr>
          <w:lang w:val="en-US"/>
        </w:rPr>
      </w:pPr>
    </w:p>
    <w:p w14:paraId="6FCFFBB9" w14:textId="77777777" w:rsidR="007C727B" w:rsidRPr="007C727B" w:rsidRDefault="007C727B" w:rsidP="007C727B">
      <w:pPr>
        <w:rPr>
          <w:lang w:val="en-US"/>
        </w:rPr>
      </w:pPr>
      <w:r w:rsidRPr="007C727B">
        <w:rPr>
          <w:lang w:val="en-US"/>
        </w:rPr>
        <w:t xml:space="preserve">3.4. </w:t>
      </w:r>
      <w:r w:rsidRPr="007C727B">
        <w:rPr>
          <w:rFonts w:hint="eastAsia"/>
          <w:lang w:val="en-US"/>
        </w:rPr>
        <w:t>Результаты</w:t>
      </w:r>
      <w:r w:rsidRPr="007C727B">
        <w:rPr>
          <w:lang w:val="en-US"/>
        </w:rPr>
        <w:t xml:space="preserve"> </w:t>
      </w:r>
      <w:r w:rsidRPr="007C727B">
        <w:rPr>
          <w:rFonts w:hint="eastAsia"/>
          <w:lang w:val="en-US"/>
        </w:rPr>
        <w:t>исследования</w:t>
      </w:r>
      <w:r w:rsidRPr="007C727B">
        <w:rPr>
          <w:lang w:val="en-US"/>
        </w:rPr>
        <w:t xml:space="preserve"> </w:t>
      </w:r>
      <w:r w:rsidRPr="007C727B">
        <w:rPr>
          <w:rFonts w:hint="eastAsia"/>
          <w:lang w:val="en-US"/>
        </w:rPr>
        <w:t>качества</w:t>
      </w:r>
      <w:r w:rsidRPr="007C727B">
        <w:rPr>
          <w:lang w:val="en-US"/>
        </w:rPr>
        <w:t xml:space="preserve"> </w:t>
      </w:r>
      <w:r w:rsidRPr="007C727B">
        <w:rPr>
          <w:rFonts w:hint="eastAsia"/>
          <w:lang w:val="en-US"/>
        </w:rPr>
        <w:t>жизни</w:t>
      </w:r>
      <w:r w:rsidRPr="007C727B">
        <w:rPr>
          <w:lang w:val="en-US"/>
        </w:rPr>
        <w:t xml:space="preserve"> </w:t>
      </w:r>
      <w:r w:rsidRPr="007C727B">
        <w:rPr>
          <w:rFonts w:hint="eastAsia"/>
          <w:lang w:val="en-US"/>
        </w:rPr>
        <w:t>пациентов</w:t>
      </w:r>
    </w:p>
    <w:p w14:paraId="18F8C9B1" w14:textId="77777777" w:rsidR="007C727B" w:rsidRPr="007C727B" w:rsidRDefault="007C727B" w:rsidP="007C727B">
      <w:pPr>
        <w:rPr>
          <w:lang w:val="en-US"/>
        </w:rPr>
      </w:pPr>
    </w:p>
    <w:p w14:paraId="1B5E4AEB" w14:textId="77777777" w:rsidR="007C727B" w:rsidRPr="007C727B" w:rsidRDefault="007C727B" w:rsidP="007C727B">
      <w:pPr>
        <w:rPr>
          <w:lang w:val="en-US"/>
        </w:rPr>
      </w:pPr>
      <w:r w:rsidRPr="007C727B">
        <w:rPr>
          <w:lang w:val="en-US"/>
        </w:rPr>
        <w:t xml:space="preserve">3.5. </w:t>
      </w:r>
      <w:r w:rsidRPr="007C727B">
        <w:rPr>
          <w:rFonts w:hint="eastAsia"/>
          <w:lang w:val="en-US"/>
        </w:rPr>
        <w:t>Клинический</w:t>
      </w:r>
      <w:r w:rsidRPr="007C727B">
        <w:rPr>
          <w:lang w:val="en-US"/>
        </w:rPr>
        <w:t xml:space="preserve"> </w:t>
      </w:r>
      <w:r w:rsidRPr="007C727B">
        <w:rPr>
          <w:rFonts w:hint="eastAsia"/>
          <w:lang w:val="en-US"/>
        </w:rPr>
        <w:t>пример</w:t>
      </w:r>
      <w:r w:rsidRPr="007C727B">
        <w:rPr>
          <w:lang w:val="en-US"/>
        </w:rPr>
        <w:t xml:space="preserve"> 65-72 </w:t>
      </w:r>
      <w:r w:rsidRPr="007C727B">
        <w:rPr>
          <w:rFonts w:hint="eastAsia"/>
          <w:lang w:val="en-US"/>
        </w:rPr>
        <w:t>ЗАКЛЮЧЕНИЕ</w:t>
      </w:r>
      <w:r w:rsidRPr="007C727B">
        <w:rPr>
          <w:lang w:val="en-US"/>
        </w:rPr>
        <w:t xml:space="preserve"> 73-82 </w:t>
      </w:r>
      <w:r w:rsidRPr="007C727B">
        <w:rPr>
          <w:rFonts w:hint="eastAsia"/>
          <w:lang w:val="en-US"/>
        </w:rPr>
        <w:t>ВЫВОДЫ</w:t>
      </w:r>
      <w:r w:rsidRPr="007C727B">
        <w:rPr>
          <w:lang w:val="en-US"/>
        </w:rPr>
        <w:t xml:space="preserve"> 83-84 </w:t>
      </w:r>
      <w:r w:rsidRPr="007C727B">
        <w:rPr>
          <w:rFonts w:hint="eastAsia"/>
          <w:lang w:val="en-US"/>
        </w:rPr>
        <w:t>ПРАКТИЧЕСКИЕ</w:t>
      </w:r>
      <w:r w:rsidRPr="007C727B">
        <w:rPr>
          <w:lang w:val="en-US"/>
        </w:rPr>
        <w:t xml:space="preserve"> </w:t>
      </w:r>
      <w:r w:rsidRPr="007C727B">
        <w:rPr>
          <w:rFonts w:hint="eastAsia"/>
          <w:lang w:val="en-US"/>
        </w:rPr>
        <w:t>РЕКОМЕНДАЦИИ</w:t>
      </w:r>
      <w:r w:rsidRPr="007C727B">
        <w:rPr>
          <w:lang w:val="en-US"/>
        </w:rPr>
        <w:t xml:space="preserve"> 85-86 </w:t>
      </w:r>
      <w:r w:rsidRPr="007C727B">
        <w:rPr>
          <w:rFonts w:hint="eastAsia"/>
          <w:lang w:val="en-US"/>
        </w:rPr>
        <w:t>СПИСОК</w:t>
      </w:r>
      <w:r w:rsidRPr="007C727B">
        <w:rPr>
          <w:lang w:val="en-US"/>
        </w:rPr>
        <w:t xml:space="preserve"> </w:t>
      </w:r>
      <w:r w:rsidRPr="007C727B">
        <w:rPr>
          <w:rFonts w:hint="eastAsia"/>
          <w:lang w:val="en-US"/>
        </w:rPr>
        <w:t>СОКРАЩЕНИЙ</w:t>
      </w:r>
      <w:r w:rsidRPr="007C727B">
        <w:rPr>
          <w:lang w:val="en-US"/>
        </w:rPr>
        <w:t xml:space="preserve"> 87 </w:t>
      </w:r>
      <w:r w:rsidRPr="007C727B">
        <w:rPr>
          <w:rFonts w:hint="eastAsia"/>
          <w:lang w:val="en-US"/>
        </w:rPr>
        <w:t>СПИСОК</w:t>
      </w:r>
      <w:r w:rsidRPr="007C727B">
        <w:rPr>
          <w:lang w:val="en-US"/>
        </w:rPr>
        <w:t xml:space="preserve"> </w:t>
      </w:r>
      <w:r w:rsidRPr="007C727B">
        <w:rPr>
          <w:rFonts w:hint="eastAsia"/>
          <w:lang w:val="en-US"/>
        </w:rPr>
        <w:t>ЛИТЕРАТУРЫ</w:t>
      </w:r>
      <w:r w:rsidRPr="007C727B">
        <w:rPr>
          <w:lang w:val="en-US"/>
        </w:rPr>
        <w:t xml:space="preserve"> 88-109 </w:t>
      </w:r>
      <w:r w:rsidRPr="007C727B">
        <w:rPr>
          <w:rFonts w:hint="eastAsia"/>
          <w:lang w:val="en-US"/>
        </w:rPr>
        <w:t>ПРИЛОЖЕНИЯ</w:t>
      </w:r>
    </w:p>
    <w:p w14:paraId="0B6CD504" w14:textId="77777777" w:rsidR="007C727B" w:rsidRPr="007C727B" w:rsidRDefault="007C727B" w:rsidP="007C727B">
      <w:pPr>
        <w:rPr>
          <w:lang w:val="en-US"/>
        </w:rPr>
      </w:pPr>
    </w:p>
    <w:p w14:paraId="6934C468" w14:textId="77777777" w:rsidR="007C727B" w:rsidRPr="007C727B" w:rsidRDefault="007C727B" w:rsidP="007C727B">
      <w:pPr>
        <w:rPr>
          <w:lang w:val="en-US"/>
        </w:rPr>
      </w:pPr>
      <w:r w:rsidRPr="007C727B">
        <w:rPr>
          <w:lang w:val="en-US"/>
        </w:rPr>
        <w:t xml:space="preserve">1. </w:t>
      </w:r>
      <w:r w:rsidRPr="007C727B">
        <w:rPr>
          <w:rFonts w:hint="eastAsia"/>
          <w:lang w:val="en-US"/>
        </w:rPr>
        <w:t>Вопросник</w:t>
      </w:r>
      <w:r w:rsidRPr="007C727B">
        <w:rPr>
          <w:lang w:val="en-US"/>
        </w:rPr>
        <w:t xml:space="preserve"> DASH</w:t>
      </w:r>
    </w:p>
    <w:p w14:paraId="285FAE56" w14:textId="77777777" w:rsidR="007C727B" w:rsidRPr="007C727B" w:rsidRDefault="007C727B" w:rsidP="007C727B">
      <w:pPr>
        <w:rPr>
          <w:lang w:val="en-US"/>
        </w:rPr>
      </w:pPr>
    </w:p>
    <w:p w14:paraId="79AFE9F0" w14:textId="77777777" w:rsidR="007C727B" w:rsidRPr="007C727B" w:rsidRDefault="007C727B" w:rsidP="007C727B">
      <w:pPr>
        <w:rPr>
          <w:lang w:val="en-US"/>
        </w:rPr>
      </w:pPr>
      <w:r w:rsidRPr="007C727B">
        <w:rPr>
          <w:lang w:val="en-US"/>
        </w:rPr>
        <w:t xml:space="preserve">2. </w:t>
      </w:r>
      <w:r w:rsidRPr="007C727B">
        <w:rPr>
          <w:rFonts w:hint="eastAsia"/>
          <w:lang w:val="en-US"/>
        </w:rPr>
        <w:t>Шкала</w:t>
      </w:r>
      <w:r w:rsidRPr="007C727B">
        <w:rPr>
          <w:lang w:val="en-US"/>
        </w:rPr>
        <w:t xml:space="preserve"> Green </w:t>
      </w:r>
      <w:r w:rsidRPr="007C727B">
        <w:rPr>
          <w:rFonts w:hint="eastAsia"/>
          <w:lang w:val="en-US"/>
        </w:rPr>
        <w:t>и</w:t>
      </w:r>
      <w:r w:rsidRPr="007C727B">
        <w:rPr>
          <w:lang w:val="en-US"/>
        </w:rPr>
        <w:t xml:space="preserve"> O'Brien</w:t>
      </w:r>
    </w:p>
    <w:p w14:paraId="6CAE8E13" w14:textId="77777777" w:rsidR="007C727B" w:rsidRPr="007C727B" w:rsidRDefault="007C727B" w:rsidP="007C727B">
      <w:pPr>
        <w:rPr>
          <w:lang w:val="en-US"/>
        </w:rPr>
      </w:pPr>
    </w:p>
    <w:p w14:paraId="77E876AB" w14:textId="7F8D72B3" w:rsidR="007C727B" w:rsidRPr="007C727B" w:rsidRDefault="007C727B" w:rsidP="007C727B">
      <w:pPr>
        <w:rPr>
          <w:lang w:val="en-US"/>
        </w:rPr>
      </w:pPr>
      <w:r w:rsidRPr="007C727B">
        <w:rPr>
          <w:lang w:val="en-US"/>
        </w:rPr>
        <w:t xml:space="preserve">3. </w:t>
      </w:r>
      <w:r w:rsidRPr="007C727B">
        <w:rPr>
          <w:rFonts w:hint="eastAsia"/>
          <w:lang w:val="en-US"/>
        </w:rPr>
        <w:t>Опросник</w:t>
      </w:r>
      <w:r w:rsidRPr="007C727B">
        <w:rPr>
          <w:lang w:val="en-US"/>
        </w:rPr>
        <w:t xml:space="preserve"> SF-36</w:t>
      </w:r>
    </w:p>
    <w:sectPr w:rsidR="007C727B" w:rsidRPr="007C727B" w:rsidSect="005004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33385" w14:textId="77777777" w:rsidR="00500429" w:rsidRPr="00C66E52" w:rsidRDefault="00500429">
      <w:pPr>
        <w:spacing w:after="0" w:line="240" w:lineRule="auto"/>
      </w:pPr>
      <w:r w:rsidRPr="00C66E52">
        <w:separator/>
      </w:r>
    </w:p>
  </w:endnote>
  <w:endnote w:type="continuationSeparator" w:id="0">
    <w:p w14:paraId="759CCCF5" w14:textId="77777777" w:rsidR="00500429" w:rsidRPr="00C66E52" w:rsidRDefault="0050042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889A5" w14:textId="77777777" w:rsidR="00500429" w:rsidRPr="00C66E52" w:rsidRDefault="00500429"/>
    <w:p w14:paraId="10952036" w14:textId="77777777" w:rsidR="00500429" w:rsidRPr="00C66E52" w:rsidRDefault="00500429"/>
    <w:p w14:paraId="440183F8" w14:textId="77777777" w:rsidR="00500429" w:rsidRPr="00C66E52" w:rsidRDefault="00500429"/>
    <w:p w14:paraId="09309E75" w14:textId="77777777" w:rsidR="00500429" w:rsidRPr="00C66E52" w:rsidRDefault="00500429"/>
    <w:p w14:paraId="293BAE6B" w14:textId="77777777" w:rsidR="00500429" w:rsidRPr="00C66E52" w:rsidRDefault="00500429"/>
    <w:p w14:paraId="719F1662" w14:textId="77777777" w:rsidR="00500429" w:rsidRPr="00C66E52" w:rsidRDefault="00500429"/>
    <w:p w14:paraId="7F2AB3CB" w14:textId="77777777" w:rsidR="00500429" w:rsidRPr="00C66E52" w:rsidRDefault="00500429">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C522009" wp14:editId="65A3BA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084F5" w14:textId="77777777" w:rsidR="00500429" w:rsidRPr="00C66E52" w:rsidRDefault="0050042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2200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1D084F5" w14:textId="77777777" w:rsidR="00500429" w:rsidRPr="00C66E52" w:rsidRDefault="0050042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4407F3D" w14:textId="77777777" w:rsidR="00500429" w:rsidRPr="00C66E52" w:rsidRDefault="00500429"/>
    <w:p w14:paraId="595E10D0" w14:textId="77777777" w:rsidR="00500429" w:rsidRPr="00C66E52" w:rsidRDefault="00500429"/>
    <w:p w14:paraId="08B7EA9C" w14:textId="77777777" w:rsidR="00500429" w:rsidRPr="00C66E52" w:rsidRDefault="00500429">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54074E0" wp14:editId="24D08B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E89B5" w14:textId="77777777" w:rsidR="00500429" w:rsidRPr="00C66E52" w:rsidRDefault="00500429"/>
                          <w:p w14:paraId="5735892B" w14:textId="77777777" w:rsidR="00500429" w:rsidRPr="00C66E52" w:rsidRDefault="0050042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4074E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13E89B5" w14:textId="77777777" w:rsidR="00500429" w:rsidRPr="00C66E52" w:rsidRDefault="00500429"/>
                    <w:p w14:paraId="5735892B" w14:textId="77777777" w:rsidR="00500429" w:rsidRPr="00C66E52" w:rsidRDefault="0050042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2B01D7E" w14:textId="77777777" w:rsidR="00500429" w:rsidRPr="00C66E52" w:rsidRDefault="00500429"/>
    <w:p w14:paraId="096834CE" w14:textId="77777777" w:rsidR="00500429" w:rsidRPr="00C66E52" w:rsidRDefault="00500429">
      <w:pPr>
        <w:rPr>
          <w:sz w:val="2"/>
          <w:szCs w:val="2"/>
        </w:rPr>
      </w:pPr>
    </w:p>
    <w:p w14:paraId="7DBE87FE" w14:textId="77777777" w:rsidR="00500429" w:rsidRPr="00C66E52" w:rsidRDefault="00500429"/>
    <w:p w14:paraId="11740E37" w14:textId="77777777" w:rsidR="00500429" w:rsidRPr="00C66E52" w:rsidRDefault="00500429">
      <w:pPr>
        <w:spacing w:after="0" w:line="240" w:lineRule="auto"/>
      </w:pPr>
    </w:p>
  </w:footnote>
  <w:footnote w:type="continuationSeparator" w:id="0">
    <w:p w14:paraId="2C5281A3" w14:textId="77777777" w:rsidR="00500429" w:rsidRPr="00C66E52" w:rsidRDefault="0050042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429"/>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21999</TotalTime>
  <Pages>3</Pages>
  <Words>251</Words>
  <Characters>1435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3357</cp:revision>
  <cp:lastPrinted>2009-02-06T05:36:00Z</cp:lastPrinted>
  <dcterms:created xsi:type="dcterms:W3CDTF">2024-04-09T10:20:00Z</dcterms:created>
  <dcterms:modified xsi:type="dcterms:W3CDTF">2024-05-05T20:02:00Z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