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47FC" w14:textId="0827647B" w:rsidR="002A6304" w:rsidRDefault="00FB5044" w:rsidP="00FB5044">
      <w:r w:rsidRPr="00FB5044">
        <w:rPr>
          <w:rFonts w:hint="eastAsia"/>
        </w:rPr>
        <w:t>Ершова</w:t>
      </w:r>
      <w:r w:rsidRPr="00FB5044">
        <w:t xml:space="preserve"> </w:t>
      </w:r>
      <w:r w:rsidRPr="00FB5044">
        <w:rPr>
          <w:rFonts w:hint="eastAsia"/>
        </w:rPr>
        <w:t>Любовь</w:t>
      </w:r>
      <w:r w:rsidRPr="00FB5044">
        <w:t xml:space="preserve"> </w:t>
      </w:r>
      <w:r w:rsidRPr="00FB5044">
        <w:rPr>
          <w:rFonts w:hint="eastAsia"/>
        </w:rPr>
        <w:t>Владимировна</w:t>
      </w:r>
      <w:r>
        <w:t xml:space="preserve"> </w:t>
      </w:r>
      <w:r w:rsidRPr="00FB5044">
        <w:rPr>
          <w:rFonts w:hint="eastAsia"/>
        </w:rPr>
        <w:t>Развитие</w:t>
      </w:r>
      <w:r w:rsidRPr="00FB5044">
        <w:t xml:space="preserve"> </w:t>
      </w:r>
      <w:r w:rsidRPr="00FB5044">
        <w:rPr>
          <w:rFonts w:hint="eastAsia"/>
        </w:rPr>
        <w:t>ресурсной</w:t>
      </w:r>
      <w:r w:rsidRPr="00FB5044">
        <w:t xml:space="preserve"> </w:t>
      </w:r>
      <w:r w:rsidRPr="00FB5044">
        <w:rPr>
          <w:rFonts w:hint="eastAsia"/>
        </w:rPr>
        <w:t>базы</w:t>
      </w:r>
      <w:r w:rsidRPr="00FB5044">
        <w:t xml:space="preserve"> </w:t>
      </w:r>
      <w:r w:rsidRPr="00FB5044">
        <w:rPr>
          <w:rFonts w:hint="eastAsia"/>
        </w:rPr>
        <w:t>пантового</w:t>
      </w:r>
      <w:r w:rsidRPr="00FB5044">
        <w:t xml:space="preserve"> </w:t>
      </w:r>
      <w:r w:rsidRPr="00FB5044">
        <w:rPr>
          <w:rFonts w:hint="eastAsia"/>
        </w:rPr>
        <w:t>оленеводства</w:t>
      </w:r>
      <w:r w:rsidRPr="00FB5044">
        <w:t xml:space="preserve"> </w:t>
      </w:r>
      <w:r w:rsidRPr="00FB5044">
        <w:rPr>
          <w:rFonts w:hint="eastAsia"/>
        </w:rPr>
        <w:t>в</w:t>
      </w:r>
      <w:r w:rsidRPr="00FB5044">
        <w:t xml:space="preserve"> </w:t>
      </w:r>
      <w:r w:rsidRPr="00FB5044">
        <w:rPr>
          <w:rFonts w:hint="eastAsia"/>
        </w:rPr>
        <w:t>Республике</w:t>
      </w:r>
      <w:r w:rsidRPr="00FB5044">
        <w:t xml:space="preserve"> </w:t>
      </w:r>
      <w:r w:rsidRPr="00FB5044">
        <w:rPr>
          <w:rFonts w:hint="eastAsia"/>
        </w:rPr>
        <w:t>Алтай</w:t>
      </w:r>
    </w:p>
    <w:p w14:paraId="6B3B46E8" w14:textId="77777777" w:rsidR="00FB5044" w:rsidRDefault="00FB5044" w:rsidP="00FB5044">
      <w:r>
        <w:rPr>
          <w:rFonts w:hint="eastAsia"/>
        </w:rPr>
        <w:t>ОГЛАВЛЕНИЕ</w:t>
      </w:r>
      <w:r>
        <w:t xml:space="preserve"> </w:t>
      </w:r>
      <w:r>
        <w:rPr>
          <w:rFonts w:hint="eastAsia"/>
        </w:rPr>
        <w:t>ДИССЕРТАЦИИ</w:t>
      </w:r>
    </w:p>
    <w:p w14:paraId="5C1C1257" w14:textId="77777777" w:rsidR="00FB5044" w:rsidRDefault="00FB5044" w:rsidP="00FB5044">
      <w:r>
        <w:rPr>
          <w:rFonts w:hint="eastAsia"/>
        </w:rPr>
        <w:t>кандидат</w:t>
      </w:r>
      <w:r>
        <w:t xml:space="preserve"> </w:t>
      </w:r>
      <w:r>
        <w:rPr>
          <w:rFonts w:hint="eastAsia"/>
        </w:rPr>
        <w:t>наук</w:t>
      </w:r>
      <w:r>
        <w:t xml:space="preserve"> </w:t>
      </w:r>
      <w:r>
        <w:rPr>
          <w:rFonts w:hint="eastAsia"/>
        </w:rPr>
        <w:t>Ершова</w:t>
      </w:r>
      <w:r>
        <w:t xml:space="preserve"> </w:t>
      </w:r>
      <w:r>
        <w:rPr>
          <w:rFonts w:hint="eastAsia"/>
        </w:rPr>
        <w:t>Любовь</w:t>
      </w:r>
      <w:r>
        <w:t xml:space="preserve"> </w:t>
      </w:r>
      <w:r>
        <w:rPr>
          <w:rFonts w:hint="eastAsia"/>
        </w:rPr>
        <w:t>Владимировна</w:t>
      </w:r>
    </w:p>
    <w:p w14:paraId="3BF8685A" w14:textId="77777777" w:rsidR="00FB5044" w:rsidRDefault="00FB5044" w:rsidP="00FB5044">
      <w:r>
        <w:rPr>
          <w:rFonts w:hint="eastAsia"/>
        </w:rPr>
        <w:t>ВВЕДЕНИЕ</w:t>
      </w:r>
    </w:p>
    <w:p w14:paraId="43C808E1" w14:textId="77777777" w:rsidR="00FB5044" w:rsidRDefault="00FB5044" w:rsidP="00FB5044"/>
    <w:p w14:paraId="6C0984D0" w14:textId="77777777" w:rsidR="00FB5044" w:rsidRDefault="00FB5044" w:rsidP="00FB5044">
      <w:r>
        <w:t xml:space="preserve">1 </w:t>
      </w:r>
      <w:r>
        <w:rPr>
          <w:rFonts w:hint="eastAsia"/>
        </w:rPr>
        <w:t>ТЕОРЕТИЧЕСКИЕ</w:t>
      </w:r>
      <w:r>
        <w:t xml:space="preserve"> </w:t>
      </w:r>
      <w:r>
        <w:rPr>
          <w:rFonts w:hint="eastAsia"/>
        </w:rPr>
        <w:t>АСПЕКТЫ</w:t>
      </w:r>
      <w:r>
        <w:t xml:space="preserve"> </w:t>
      </w:r>
      <w:r>
        <w:rPr>
          <w:rFonts w:hint="eastAsia"/>
        </w:rPr>
        <w:t>РАЗВИТИЯ</w:t>
      </w:r>
      <w:r>
        <w:t xml:space="preserve"> </w:t>
      </w:r>
      <w:r>
        <w:rPr>
          <w:rFonts w:hint="eastAsia"/>
        </w:rPr>
        <w:t>РЕСУРСНОЙ</w:t>
      </w:r>
      <w:r>
        <w:t xml:space="preserve"> </w:t>
      </w:r>
      <w:r>
        <w:rPr>
          <w:rFonts w:hint="eastAsia"/>
        </w:rPr>
        <w:t>БАЗЫ</w:t>
      </w:r>
      <w:r>
        <w:t xml:space="preserve"> </w:t>
      </w:r>
      <w:r>
        <w:rPr>
          <w:rFonts w:hint="eastAsia"/>
        </w:rPr>
        <w:t>ПАНТОВОГО</w:t>
      </w:r>
      <w:r>
        <w:t xml:space="preserve"> </w:t>
      </w:r>
      <w:r>
        <w:rPr>
          <w:rFonts w:hint="eastAsia"/>
        </w:rPr>
        <w:t>ОЛЕНЕВОДСТВА</w:t>
      </w:r>
    </w:p>
    <w:p w14:paraId="4439210A" w14:textId="77777777" w:rsidR="00FB5044" w:rsidRDefault="00FB5044" w:rsidP="00FB5044"/>
    <w:p w14:paraId="5EB551AD" w14:textId="77777777" w:rsidR="00FB5044" w:rsidRDefault="00FB5044" w:rsidP="00FB5044">
      <w:r>
        <w:t xml:space="preserve">1.1 </w:t>
      </w:r>
      <w:r>
        <w:rPr>
          <w:rFonts w:hint="eastAsia"/>
        </w:rPr>
        <w:t>Ресурсный</w:t>
      </w:r>
      <w:r>
        <w:t xml:space="preserve"> </w:t>
      </w:r>
      <w:r>
        <w:rPr>
          <w:rFonts w:hint="eastAsia"/>
        </w:rPr>
        <w:t>подход</w:t>
      </w:r>
      <w:r>
        <w:t xml:space="preserve"> </w:t>
      </w:r>
      <w:r>
        <w:rPr>
          <w:rFonts w:hint="eastAsia"/>
        </w:rPr>
        <w:t>к</w:t>
      </w:r>
      <w:r>
        <w:t xml:space="preserve"> </w:t>
      </w:r>
      <w:r>
        <w:rPr>
          <w:rFonts w:hint="eastAsia"/>
        </w:rPr>
        <w:t>организации</w:t>
      </w:r>
      <w:r>
        <w:t xml:space="preserve"> </w:t>
      </w:r>
      <w:r>
        <w:rPr>
          <w:rFonts w:hint="eastAsia"/>
        </w:rPr>
        <w:t>пантового</w:t>
      </w:r>
      <w:r>
        <w:t xml:space="preserve"> </w:t>
      </w:r>
      <w:r>
        <w:rPr>
          <w:rFonts w:hint="eastAsia"/>
        </w:rPr>
        <w:t>оленеводства</w:t>
      </w:r>
    </w:p>
    <w:p w14:paraId="6D0B39E7" w14:textId="77777777" w:rsidR="00FB5044" w:rsidRDefault="00FB5044" w:rsidP="00FB5044"/>
    <w:p w14:paraId="62B94DE0" w14:textId="77777777" w:rsidR="00FB5044" w:rsidRDefault="00FB5044" w:rsidP="00FB5044">
      <w:r>
        <w:t xml:space="preserve">1.2 </w:t>
      </w:r>
      <w:r>
        <w:rPr>
          <w:rFonts w:hint="eastAsia"/>
        </w:rPr>
        <w:t>Принципы</w:t>
      </w:r>
      <w:r>
        <w:t xml:space="preserve"> </w:t>
      </w:r>
      <w:r>
        <w:rPr>
          <w:rFonts w:hint="eastAsia"/>
        </w:rPr>
        <w:t>формирования</w:t>
      </w:r>
      <w:r>
        <w:t xml:space="preserve"> </w:t>
      </w:r>
      <w:r>
        <w:rPr>
          <w:rFonts w:hint="eastAsia"/>
        </w:rPr>
        <w:t>ресурсной</w:t>
      </w:r>
      <w:r>
        <w:t xml:space="preserve"> </w:t>
      </w:r>
      <w:r>
        <w:rPr>
          <w:rFonts w:hint="eastAsia"/>
        </w:rPr>
        <w:t>базы</w:t>
      </w:r>
      <w:r>
        <w:t xml:space="preserve"> </w:t>
      </w:r>
      <w:r>
        <w:rPr>
          <w:rFonts w:hint="eastAsia"/>
        </w:rPr>
        <w:t>пантового</w:t>
      </w:r>
      <w:r>
        <w:t xml:space="preserve"> </w:t>
      </w:r>
      <w:r>
        <w:rPr>
          <w:rFonts w:hint="eastAsia"/>
        </w:rPr>
        <w:t>оленеводства</w:t>
      </w:r>
    </w:p>
    <w:p w14:paraId="79ED670F" w14:textId="77777777" w:rsidR="00FB5044" w:rsidRDefault="00FB5044" w:rsidP="00FB5044"/>
    <w:p w14:paraId="23979EBD" w14:textId="77777777" w:rsidR="00FB5044" w:rsidRDefault="00FB5044" w:rsidP="00FB5044">
      <w:r>
        <w:t xml:space="preserve">1.3 </w:t>
      </w:r>
      <w:r>
        <w:rPr>
          <w:rFonts w:hint="eastAsia"/>
        </w:rPr>
        <w:t>Организационно</w:t>
      </w:r>
      <w:r>
        <w:t>-</w:t>
      </w:r>
      <w:r>
        <w:rPr>
          <w:rFonts w:hint="eastAsia"/>
        </w:rPr>
        <w:t>экономические</w:t>
      </w:r>
      <w:r>
        <w:t xml:space="preserve"> </w:t>
      </w:r>
      <w:r>
        <w:rPr>
          <w:rFonts w:hint="eastAsia"/>
        </w:rPr>
        <w:t>аспекты</w:t>
      </w:r>
      <w:r>
        <w:t xml:space="preserve"> </w:t>
      </w:r>
      <w:r>
        <w:rPr>
          <w:rFonts w:hint="eastAsia"/>
        </w:rPr>
        <w:t>производства</w:t>
      </w:r>
      <w:r>
        <w:t xml:space="preserve"> </w:t>
      </w:r>
      <w:r>
        <w:rPr>
          <w:rFonts w:hint="eastAsia"/>
        </w:rPr>
        <w:t>пантовой</w:t>
      </w:r>
      <w:r>
        <w:t xml:space="preserve"> </w:t>
      </w:r>
      <w:r>
        <w:rPr>
          <w:rFonts w:hint="eastAsia"/>
        </w:rPr>
        <w:t>продукции</w:t>
      </w:r>
    </w:p>
    <w:p w14:paraId="0AB18EE8" w14:textId="77777777" w:rsidR="00FB5044" w:rsidRDefault="00FB5044" w:rsidP="00FB5044"/>
    <w:p w14:paraId="58C41061" w14:textId="77777777" w:rsidR="00FB5044" w:rsidRDefault="00FB5044" w:rsidP="00FB5044">
      <w:r>
        <w:t xml:space="preserve">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НАПРАВЛЕНИЯ</w:t>
      </w:r>
    </w:p>
    <w:p w14:paraId="74B5389E" w14:textId="77777777" w:rsidR="00FB5044" w:rsidRDefault="00FB5044" w:rsidP="00FB5044"/>
    <w:p w14:paraId="674A0E5E" w14:textId="77777777" w:rsidR="00FB5044" w:rsidRDefault="00FB5044" w:rsidP="00FB5044">
      <w:r>
        <w:rPr>
          <w:rFonts w:hint="eastAsia"/>
        </w:rPr>
        <w:t>РАЗВИТИЯ</w:t>
      </w:r>
      <w:r>
        <w:t xml:space="preserve"> </w:t>
      </w:r>
      <w:r>
        <w:rPr>
          <w:rFonts w:hint="eastAsia"/>
        </w:rPr>
        <w:t>ПАНТОВОГО</w:t>
      </w:r>
      <w:r>
        <w:t xml:space="preserve"> </w:t>
      </w:r>
      <w:r>
        <w:rPr>
          <w:rFonts w:hint="eastAsia"/>
        </w:rPr>
        <w:t>ОЛЕНЕВОДСТВА</w:t>
      </w:r>
      <w:r>
        <w:t xml:space="preserve"> </w:t>
      </w:r>
      <w:r>
        <w:rPr>
          <w:rFonts w:hint="eastAsia"/>
        </w:rPr>
        <w:t>В</w:t>
      </w:r>
      <w:r>
        <w:t xml:space="preserve"> </w:t>
      </w:r>
      <w:r>
        <w:rPr>
          <w:rFonts w:hint="eastAsia"/>
        </w:rPr>
        <w:t>РЕСПУБЛИКЕ</w:t>
      </w:r>
      <w:r>
        <w:t xml:space="preserve"> </w:t>
      </w:r>
      <w:r>
        <w:rPr>
          <w:rFonts w:hint="eastAsia"/>
        </w:rPr>
        <w:t>АЛТАЙ</w:t>
      </w:r>
    </w:p>
    <w:p w14:paraId="1F16077D" w14:textId="77777777" w:rsidR="00FB5044" w:rsidRDefault="00FB5044" w:rsidP="00FB5044"/>
    <w:p w14:paraId="2B2A09FF" w14:textId="77777777" w:rsidR="00FB5044" w:rsidRDefault="00FB5044" w:rsidP="00FB5044">
      <w:r>
        <w:t xml:space="preserve">2.1 </w:t>
      </w:r>
      <w:r>
        <w:rPr>
          <w:rFonts w:hint="eastAsia"/>
        </w:rPr>
        <w:t>Состояние</w:t>
      </w:r>
      <w:r>
        <w:t xml:space="preserve"> </w:t>
      </w:r>
      <w:r>
        <w:rPr>
          <w:rFonts w:hint="eastAsia"/>
        </w:rPr>
        <w:t>ресурсной</w:t>
      </w:r>
      <w:r>
        <w:t xml:space="preserve"> </w:t>
      </w:r>
      <w:r>
        <w:rPr>
          <w:rFonts w:hint="eastAsia"/>
        </w:rPr>
        <w:t>базы</w:t>
      </w:r>
      <w:r>
        <w:t xml:space="preserve"> </w:t>
      </w:r>
      <w:r>
        <w:rPr>
          <w:rFonts w:hint="eastAsia"/>
        </w:rPr>
        <w:t>пантового</w:t>
      </w:r>
      <w:r>
        <w:t xml:space="preserve"> </w:t>
      </w:r>
      <w:r>
        <w:rPr>
          <w:rFonts w:hint="eastAsia"/>
        </w:rPr>
        <w:t>оленеводства</w:t>
      </w:r>
    </w:p>
    <w:p w14:paraId="06CE4F56" w14:textId="77777777" w:rsidR="00FB5044" w:rsidRDefault="00FB5044" w:rsidP="00FB5044"/>
    <w:p w14:paraId="33C64599" w14:textId="77777777" w:rsidR="00FB5044" w:rsidRDefault="00FB5044" w:rsidP="00FB5044">
      <w:r>
        <w:t xml:space="preserve">2.2 </w:t>
      </w:r>
      <w:r>
        <w:rPr>
          <w:rFonts w:hint="eastAsia"/>
        </w:rPr>
        <w:t>Мониторинг</w:t>
      </w:r>
      <w:r>
        <w:t xml:space="preserve"> </w:t>
      </w:r>
      <w:r>
        <w:rPr>
          <w:rFonts w:hint="eastAsia"/>
        </w:rPr>
        <w:t>производства</w:t>
      </w:r>
      <w:r>
        <w:t xml:space="preserve"> </w:t>
      </w:r>
      <w:r>
        <w:rPr>
          <w:rFonts w:hint="eastAsia"/>
        </w:rPr>
        <w:t>продукции</w:t>
      </w:r>
      <w:r>
        <w:t xml:space="preserve"> </w:t>
      </w:r>
      <w:r>
        <w:rPr>
          <w:rFonts w:hint="eastAsia"/>
        </w:rPr>
        <w:t>пантового</w:t>
      </w:r>
    </w:p>
    <w:p w14:paraId="5868D0A1" w14:textId="77777777" w:rsidR="00FB5044" w:rsidRDefault="00FB5044" w:rsidP="00FB5044"/>
    <w:p w14:paraId="4818865B" w14:textId="77777777" w:rsidR="00FB5044" w:rsidRDefault="00FB5044" w:rsidP="00FB5044">
      <w:r>
        <w:rPr>
          <w:rFonts w:hint="eastAsia"/>
        </w:rPr>
        <w:t>оленеводства</w:t>
      </w:r>
    </w:p>
    <w:p w14:paraId="6FE7310A" w14:textId="77777777" w:rsidR="00FB5044" w:rsidRDefault="00FB5044" w:rsidP="00FB5044"/>
    <w:p w14:paraId="135140A0" w14:textId="77777777" w:rsidR="00FB5044" w:rsidRDefault="00FB5044" w:rsidP="00FB5044">
      <w:r>
        <w:t xml:space="preserve">2.3 </w:t>
      </w:r>
      <w:r>
        <w:rPr>
          <w:rFonts w:hint="eastAsia"/>
        </w:rPr>
        <w:t>Государственная</w:t>
      </w:r>
      <w:r>
        <w:t xml:space="preserve"> </w:t>
      </w:r>
      <w:r>
        <w:rPr>
          <w:rFonts w:hint="eastAsia"/>
        </w:rPr>
        <w:t>поддержка</w:t>
      </w:r>
      <w:r>
        <w:t xml:space="preserve"> </w:t>
      </w:r>
      <w:r>
        <w:rPr>
          <w:rFonts w:hint="eastAsia"/>
        </w:rPr>
        <w:t>развития</w:t>
      </w:r>
      <w:r>
        <w:t xml:space="preserve"> </w:t>
      </w:r>
      <w:r>
        <w:rPr>
          <w:rFonts w:hint="eastAsia"/>
        </w:rPr>
        <w:t>пантового</w:t>
      </w:r>
      <w:r>
        <w:t xml:space="preserve"> </w:t>
      </w:r>
      <w:r>
        <w:rPr>
          <w:rFonts w:hint="eastAsia"/>
        </w:rPr>
        <w:t>оленеводства</w:t>
      </w:r>
      <w:r>
        <w:t xml:space="preserve"> </w:t>
      </w:r>
      <w:r>
        <w:rPr>
          <w:rFonts w:hint="eastAsia"/>
        </w:rPr>
        <w:t>и</w:t>
      </w:r>
      <w:r>
        <w:t xml:space="preserve"> </w:t>
      </w:r>
      <w:r>
        <w:rPr>
          <w:rFonts w:hint="eastAsia"/>
        </w:rPr>
        <w:t>его</w:t>
      </w:r>
      <w:r>
        <w:t xml:space="preserve"> </w:t>
      </w:r>
      <w:r>
        <w:rPr>
          <w:rFonts w:hint="eastAsia"/>
        </w:rPr>
        <w:t>ресурсной</w:t>
      </w:r>
      <w:r>
        <w:t xml:space="preserve"> </w:t>
      </w:r>
      <w:r>
        <w:rPr>
          <w:rFonts w:hint="eastAsia"/>
        </w:rPr>
        <w:t>базы</w:t>
      </w:r>
    </w:p>
    <w:p w14:paraId="2F28F47F" w14:textId="77777777" w:rsidR="00FB5044" w:rsidRDefault="00FB5044" w:rsidP="00FB5044"/>
    <w:p w14:paraId="513872B8" w14:textId="77777777" w:rsidR="00FB5044" w:rsidRDefault="00FB5044" w:rsidP="00FB5044">
      <w:r>
        <w:t xml:space="preserve">3 </w:t>
      </w:r>
      <w:r>
        <w:rPr>
          <w:rFonts w:hint="eastAsia"/>
        </w:rPr>
        <w:t>ОБОСНОВАНИЕ</w:t>
      </w:r>
      <w:r>
        <w:t xml:space="preserve"> </w:t>
      </w:r>
      <w:r>
        <w:rPr>
          <w:rFonts w:hint="eastAsia"/>
        </w:rPr>
        <w:t>ПЕРСПЕКТИВ</w:t>
      </w:r>
      <w:r>
        <w:t xml:space="preserve"> </w:t>
      </w:r>
      <w:r>
        <w:rPr>
          <w:rFonts w:hint="eastAsia"/>
        </w:rPr>
        <w:t>РАЗВИТИЯ</w:t>
      </w:r>
      <w:r>
        <w:t xml:space="preserve"> </w:t>
      </w:r>
      <w:r>
        <w:rPr>
          <w:rFonts w:hint="eastAsia"/>
        </w:rPr>
        <w:t>ПАНТОВОГО</w:t>
      </w:r>
      <w:r>
        <w:t xml:space="preserve"> </w:t>
      </w:r>
      <w:r>
        <w:rPr>
          <w:rFonts w:hint="eastAsia"/>
        </w:rPr>
        <w:t>ОЛЕ</w:t>
      </w:r>
      <w:r>
        <w:rPr>
          <w:rFonts w:hint="eastAsia"/>
        </w:rPr>
        <w:lastRenderedPageBreak/>
        <w:t>НЕВОДСТВА</w:t>
      </w:r>
      <w:r>
        <w:t xml:space="preserve"> </w:t>
      </w:r>
      <w:r>
        <w:rPr>
          <w:rFonts w:hint="eastAsia"/>
        </w:rPr>
        <w:t>В</w:t>
      </w:r>
      <w:r>
        <w:t xml:space="preserve"> </w:t>
      </w:r>
      <w:r>
        <w:rPr>
          <w:rFonts w:hint="eastAsia"/>
        </w:rPr>
        <w:t>РЕСПУБЛИКЕ</w:t>
      </w:r>
      <w:r>
        <w:t xml:space="preserve"> </w:t>
      </w:r>
      <w:r>
        <w:rPr>
          <w:rFonts w:hint="eastAsia"/>
        </w:rPr>
        <w:t>АЛТАЙ</w:t>
      </w:r>
    </w:p>
    <w:p w14:paraId="7D95DABA" w14:textId="77777777" w:rsidR="00FB5044" w:rsidRDefault="00FB5044" w:rsidP="00FB5044"/>
    <w:p w14:paraId="78F50242" w14:textId="77777777" w:rsidR="00FB5044" w:rsidRDefault="00FB5044" w:rsidP="00FB5044">
      <w:r>
        <w:t xml:space="preserve">3.1 </w:t>
      </w:r>
      <w:r>
        <w:rPr>
          <w:rFonts w:hint="eastAsia"/>
        </w:rPr>
        <w:t>Методика</w:t>
      </w:r>
      <w:r>
        <w:t xml:space="preserve"> </w:t>
      </w:r>
      <w:r>
        <w:rPr>
          <w:rFonts w:hint="eastAsia"/>
        </w:rPr>
        <w:t>обоснования</w:t>
      </w:r>
      <w:r>
        <w:t xml:space="preserve"> </w:t>
      </w:r>
      <w:r>
        <w:rPr>
          <w:rFonts w:hint="eastAsia"/>
        </w:rPr>
        <w:t>перспективных</w:t>
      </w:r>
      <w:r>
        <w:t xml:space="preserve"> </w:t>
      </w:r>
      <w:r>
        <w:rPr>
          <w:rFonts w:hint="eastAsia"/>
        </w:rPr>
        <w:t>параметров</w:t>
      </w:r>
      <w:r>
        <w:t xml:space="preserve"> </w:t>
      </w:r>
      <w:r>
        <w:rPr>
          <w:rFonts w:hint="eastAsia"/>
        </w:rPr>
        <w:t>развития</w:t>
      </w:r>
      <w:r>
        <w:t xml:space="preserve"> </w:t>
      </w:r>
      <w:r>
        <w:rPr>
          <w:rFonts w:hint="eastAsia"/>
        </w:rPr>
        <w:t>пантового</w:t>
      </w:r>
      <w:r>
        <w:t xml:space="preserve"> </w:t>
      </w:r>
      <w:r>
        <w:rPr>
          <w:rFonts w:hint="eastAsia"/>
        </w:rPr>
        <w:t>оленеводства</w:t>
      </w:r>
    </w:p>
    <w:p w14:paraId="6A64A55F" w14:textId="77777777" w:rsidR="00FB5044" w:rsidRDefault="00FB5044" w:rsidP="00FB5044"/>
    <w:p w14:paraId="3229100B" w14:textId="77777777" w:rsidR="00FB5044" w:rsidRDefault="00FB5044" w:rsidP="00FB5044">
      <w:r>
        <w:t xml:space="preserve">3.2 </w:t>
      </w:r>
      <w:r>
        <w:rPr>
          <w:rFonts w:hint="eastAsia"/>
        </w:rPr>
        <w:t>Прогноз</w:t>
      </w:r>
      <w:r>
        <w:t xml:space="preserve"> </w:t>
      </w:r>
      <w:r>
        <w:rPr>
          <w:rFonts w:hint="eastAsia"/>
        </w:rPr>
        <w:t>развития</w:t>
      </w:r>
      <w:r>
        <w:t xml:space="preserve"> </w:t>
      </w:r>
      <w:r>
        <w:rPr>
          <w:rFonts w:hint="eastAsia"/>
        </w:rPr>
        <w:t>ресурсной</w:t>
      </w:r>
      <w:r>
        <w:t xml:space="preserve"> </w:t>
      </w:r>
      <w:r>
        <w:rPr>
          <w:rFonts w:hint="eastAsia"/>
        </w:rPr>
        <w:t>базы</w:t>
      </w:r>
      <w:r>
        <w:t xml:space="preserve"> </w:t>
      </w:r>
      <w:r>
        <w:rPr>
          <w:rFonts w:hint="eastAsia"/>
        </w:rPr>
        <w:t>пантового</w:t>
      </w:r>
      <w:r>
        <w:t xml:space="preserve"> </w:t>
      </w:r>
      <w:r>
        <w:rPr>
          <w:rFonts w:hint="eastAsia"/>
        </w:rPr>
        <w:t>оленеводства</w:t>
      </w:r>
    </w:p>
    <w:p w14:paraId="6C594A5D" w14:textId="77777777" w:rsidR="00FB5044" w:rsidRDefault="00FB5044" w:rsidP="00FB5044"/>
    <w:p w14:paraId="3886BFDB" w14:textId="77777777" w:rsidR="00FB5044" w:rsidRDefault="00FB5044" w:rsidP="00FB5044">
      <w:r>
        <w:t xml:space="preserve">3.3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государственной</w:t>
      </w:r>
      <w:r>
        <w:t xml:space="preserve"> </w:t>
      </w:r>
      <w:r>
        <w:rPr>
          <w:rFonts w:hint="eastAsia"/>
        </w:rPr>
        <w:t>поддержки</w:t>
      </w:r>
      <w:r>
        <w:t xml:space="preserve"> </w:t>
      </w:r>
      <w:r>
        <w:rPr>
          <w:rFonts w:hint="eastAsia"/>
        </w:rPr>
        <w:t>развития</w:t>
      </w:r>
      <w:r>
        <w:t xml:space="preserve"> </w:t>
      </w:r>
      <w:r>
        <w:rPr>
          <w:rFonts w:hint="eastAsia"/>
        </w:rPr>
        <w:t>пантового</w:t>
      </w:r>
      <w:r>
        <w:t xml:space="preserve"> </w:t>
      </w:r>
      <w:r>
        <w:rPr>
          <w:rFonts w:hint="eastAsia"/>
        </w:rPr>
        <w:t>оленеводства</w:t>
      </w:r>
      <w:r>
        <w:t xml:space="preserve"> </w:t>
      </w:r>
      <w:r>
        <w:rPr>
          <w:rFonts w:hint="eastAsia"/>
        </w:rPr>
        <w:t>и</w:t>
      </w:r>
      <w:r>
        <w:t xml:space="preserve"> </w:t>
      </w:r>
      <w:r>
        <w:rPr>
          <w:rFonts w:hint="eastAsia"/>
        </w:rPr>
        <w:t>его</w:t>
      </w:r>
      <w:r>
        <w:t xml:space="preserve"> </w:t>
      </w:r>
      <w:r>
        <w:rPr>
          <w:rFonts w:hint="eastAsia"/>
        </w:rPr>
        <w:t>ресурсной</w:t>
      </w:r>
      <w:r>
        <w:t xml:space="preserve"> </w:t>
      </w:r>
      <w:r>
        <w:rPr>
          <w:rFonts w:hint="eastAsia"/>
        </w:rPr>
        <w:t>базы</w:t>
      </w:r>
    </w:p>
    <w:p w14:paraId="247B07F5" w14:textId="77777777" w:rsidR="00FB5044" w:rsidRDefault="00FB5044" w:rsidP="00FB5044"/>
    <w:p w14:paraId="1EECFBDA" w14:textId="77777777" w:rsidR="00FB5044" w:rsidRDefault="00FB5044" w:rsidP="00FB5044">
      <w:r>
        <w:rPr>
          <w:rFonts w:hint="eastAsia"/>
        </w:rPr>
        <w:t>ЗАКЛЮЧЕНИЕ</w:t>
      </w:r>
    </w:p>
    <w:p w14:paraId="0486965E" w14:textId="77777777" w:rsidR="00FB5044" w:rsidRDefault="00FB5044" w:rsidP="00FB5044"/>
    <w:p w14:paraId="3A434228" w14:textId="77777777" w:rsidR="00FB5044" w:rsidRDefault="00FB5044" w:rsidP="00FB5044">
      <w:r>
        <w:rPr>
          <w:rFonts w:hint="eastAsia"/>
        </w:rPr>
        <w:t>СПИСОК</w:t>
      </w:r>
      <w:r>
        <w:t xml:space="preserve"> </w:t>
      </w:r>
      <w:r>
        <w:rPr>
          <w:rFonts w:hint="eastAsia"/>
        </w:rPr>
        <w:t>ЛИТЕРАТУРЫ</w:t>
      </w:r>
    </w:p>
    <w:p w14:paraId="414DC03D" w14:textId="77777777" w:rsidR="00FB5044" w:rsidRDefault="00FB5044" w:rsidP="00FB5044"/>
    <w:p w14:paraId="2BEAD7AC" w14:textId="5ED4B77B" w:rsidR="00FB5044" w:rsidRPr="00FB5044" w:rsidRDefault="00FB5044" w:rsidP="00FB5044">
      <w:r>
        <w:rPr>
          <w:rFonts w:hint="eastAsia"/>
        </w:rPr>
        <w:t>ПРИЛОЖЕНИЯ</w:t>
      </w:r>
    </w:p>
    <w:sectPr w:rsidR="00FB5044" w:rsidRPr="00FB5044" w:rsidSect="00C935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59F9" w14:textId="77777777" w:rsidR="00C93548" w:rsidRDefault="00C93548">
      <w:pPr>
        <w:spacing w:after="0" w:line="240" w:lineRule="auto"/>
      </w:pPr>
      <w:r>
        <w:separator/>
      </w:r>
    </w:p>
  </w:endnote>
  <w:endnote w:type="continuationSeparator" w:id="0">
    <w:p w14:paraId="51B07752" w14:textId="77777777" w:rsidR="00C93548" w:rsidRDefault="00C9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1943" w14:textId="77777777" w:rsidR="00C93548" w:rsidRDefault="00C93548"/>
    <w:p w14:paraId="19FFF3A3" w14:textId="77777777" w:rsidR="00C93548" w:rsidRDefault="00C93548"/>
    <w:p w14:paraId="0B3274F5" w14:textId="77777777" w:rsidR="00C93548" w:rsidRDefault="00C93548"/>
    <w:p w14:paraId="29BD8C15" w14:textId="77777777" w:rsidR="00C93548" w:rsidRDefault="00C93548"/>
    <w:p w14:paraId="67B3DA7E" w14:textId="77777777" w:rsidR="00C93548" w:rsidRDefault="00C93548"/>
    <w:p w14:paraId="79D1FDF2" w14:textId="77777777" w:rsidR="00C93548" w:rsidRDefault="00C93548"/>
    <w:p w14:paraId="08081585" w14:textId="77777777" w:rsidR="00C93548" w:rsidRDefault="00C935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5FBD97" wp14:editId="4BF91E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C8ABF" w14:textId="77777777" w:rsidR="00C93548" w:rsidRDefault="00C935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FBD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CC8ABF" w14:textId="77777777" w:rsidR="00C93548" w:rsidRDefault="00C935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2E324F" w14:textId="77777777" w:rsidR="00C93548" w:rsidRDefault="00C93548"/>
    <w:p w14:paraId="3C4CD3DF" w14:textId="77777777" w:rsidR="00C93548" w:rsidRDefault="00C93548"/>
    <w:p w14:paraId="6A68DD50" w14:textId="77777777" w:rsidR="00C93548" w:rsidRDefault="00C935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14DE43" wp14:editId="4E9F73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E8926" w14:textId="77777777" w:rsidR="00C93548" w:rsidRDefault="00C93548"/>
                          <w:p w14:paraId="4B306134" w14:textId="77777777" w:rsidR="00C93548" w:rsidRDefault="00C935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14DE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8E8926" w14:textId="77777777" w:rsidR="00C93548" w:rsidRDefault="00C93548"/>
                    <w:p w14:paraId="4B306134" w14:textId="77777777" w:rsidR="00C93548" w:rsidRDefault="00C935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FF34F5" w14:textId="77777777" w:rsidR="00C93548" w:rsidRDefault="00C93548"/>
    <w:p w14:paraId="009F6E41" w14:textId="77777777" w:rsidR="00C93548" w:rsidRDefault="00C93548">
      <w:pPr>
        <w:rPr>
          <w:sz w:val="2"/>
          <w:szCs w:val="2"/>
        </w:rPr>
      </w:pPr>
    </w:p>
    <w:p w14:paraId="7F555F85" w14:textId="77777777" w:rsidR="00C93548" w:rsidRDefault="00C93548"/>
    <w:p w14:paraId="093E5C18" w14:textId="77777777" w:rsidR="00C93548" w:rsidRDefault="00C93548">
      <w:pPr>
        <w:spacing w:after="0" w:line="240" w:lineRule="auto"/>
      </w:pPr>
    </w:p>
  </w:footnote>
  <w:footnote w:type="continuationSeparator" w:id="0">
    <w:p w14:paraId="19FD048F" w14:textId="77777777" w:rsidR="00C93548" w:rsidRDefault="00C93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48"/>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9653</TotalTime>
  <Pages>2</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1266</cp:revision>
  <cp:lastPrinted>2009-02-06T05:36:00Z</cp:lastPrinted>
  <dcterms:created xsi:type="dcterms:W3CDTF">2024-04-09T10:20:00Z</dcterms:created>
  <dcterms:modified xsi:type="dcterms:W3CDTF">2024-04-22T07:50:00Z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