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809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Галкин</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Михаил</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Александрович</w:t>
      </w:r>
      <w:r w:rsidRPr="000F5CDD">
        <w:rPr>
          <w:rFonts w:ascii="Helvetica" w:hAnsi="Helvetica" w:cs="Helvetica"/>
          <w:b/>
          <w:bCs/>
          <w:color w:val="222222"/>
          <w:sz w:val="21"/>
          <w:szCs w:val="21"/>
        </w:rPr>
        <w:t>.</w:t>
      </w:r>
    </w:p>
    <w:p w14:paraId="356338C8"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Кинетический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механизм</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катализируемой</w:t>
      </w:r>
      <w:r w:rsidRPr="000F5CDD">
        <w:rPr>
          <w:rFonts w:ascii="Helvetica" w:hAnsi="Helvetica" w:cs="Helvetica"/>
          <w:b/>
          <w:bCs/>
          <w:color w:val="222222"/>
          <w:sz w:val="21"/>
          <w:szCs w:val="21"/>
        </w:rPr>
        <w:t xml:space="preserve"> F1-F0-</w:t>
      </w:r>
      <w:r w:rsidRPr="000F5CDD">
        <w:rPr>
          <w:rFonts w:ascii="Helvetica" w:hAnsi="Helvetica" w:cs="Helvetica" w:hint="eastAsia"/>
          <w:b/>
          <w:bCs/>
          <w:color w:val="222222"/>
          <w:sz w:val="21"/>
          <w:szCs w:val="21"/>
        </w:rPr>
        <w:t>АТРазой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субмитохондриальных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частиц</w:t>
      </w:r>
      <w:r w:rsidRPr="000F5CDD">
        <w:rPr>
          <w:rFonts w:ascii="Helvetica" w:hAnsi="Helvetica" w:cs="Helvetica"/>
          <w:b/>
          <w:bCs/>
          <w:color w:val="222222"/>
          <w:sz w:val="21"/>
          <w:szCs w:val="21"/>
        </w:rPr>
        <w:t xml:space="preserve"> : </w:t>
      </w:r>
      <w:r w:rsidRPr="000F5CDD">
        <w:rPr>
          <w:rFonts w:ascii="Helvetica" w:hAnsi="Helvetica" w:cs="Helvetica" w:hint="eastAsia"/>
          <w:b/>
          <w:bCs/>
          <w:color w:val="222222"/>
          <w:sz w:val="21"/>
          <w:szCs w:val="21"/>
        </w:rPr>
        <w:t>диссертация</w:t>
      </w:r>
      <w:r w:rsidRPr="000F5CDD">
        <w:rPr>
          <w:rFonts w:ascii="Helvetica" w:hAnsi="Helvetica" w:cs="Helvetica"/>
          <w:b/>
          <w:bCs/>
          <w:color w:val="222222"/>
          <w:sz w:val="21"/>
          <w:szCs w:val="21"/>
        </w:rPr>
        <w:t xml:space="preserve"> ... </w:t>
      </w:r>
      <w:r w:rsidRPr="000F5CDD">
        <w:rPr>
          <w:rFonts w:ascii="Helvetica" w:hAnsi="Helvetica" w:cs="Helvetica" w:hint="eastAsia"/>
          <w:b/>
          <w:bCs/>
          <w:color w:val="222222"/>
          <w:sz w:val="21"/>
          <w:szCs w:val="21"/>
        </w:rPr>
        <w:t>кандидата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биологических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наук</w:t>
      </w:r>
      <w:r w:rsidRPr="000F5CDD">
        <w:rPr>
          <w:rFonts w:ascii="Helvetica" w:hAnsi="Helvetica" w:cs="Helvetica"/>
          <w:b/>
          <w:bCs/>
          <w:color w:val="222222"/>
          <w:sz w:val="21"/>
          <w:szCs w:val="21"/>
        </w:rPr>
        <w:t xml:space="preserve"> : 03.00.04. - </w:t>
      </w:r>
      <w:r w:rsidRPr="000F5CDD">
        <w:rPr>
          <w:rFonts w:ascii="Helvetica" w:hAnsi="Helvetica" w:cs="Helvetica" w:hint="eastAsia"/>
          <w:b/>
          <w:bCs/>
          <w:color w:val="222222"/>
          <w:sz w:val="21"/>
          <w:szCs w:val="21"/>
        </w:rPr>
        <w:t>Москва</w:t>
      </w:r>
      <w:r w:rsidRPr="000F5CDD">
        <w:rPr>
          <w:rFonts w:ascii="Helvetica" w:hAnsi="Helvetica" w:cs="Helvetica"/>
          <w:b/>
          <w:bCs/>
          <w:color w:val="222222"/>
          <w:sz w:val="21"/>
          <w:szCs w:val="21"/>
        </w:rPr>
        <w:t xml:space="preserve">, 1999. - 129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 </w:t>
      </w:r>
      <w:r w:rsidRPr="000F5CDD">
        <w:rPr>
          <w:rFonts w:ascii="Helvetica" w:hAnsi="Helvetica" w:cs="Helvetica" w:hint="eastAsia"/>
          <w:b/>
          <w:bCs/>
          <w:color w:val="222222"/>
          <w:sz w:val="21"/>
          <w:szCs w:val="21"/>
        </w:rPr>
        <w:t>ил</w:t>
      </w:r>
      <w:r w:rsidRPr="000F5CDD">
        <w:rPr>
          <w:rFonts w:ascii="Helvetica" w:hAnsi="Helvetica" w:cs="Helvetica"/>
          <w:b/>
          <w:bCs/>
          <w:color w:val="222222"/>
          <w:sz w:val="21"/>
          <w:szCs w:val="21"/>
        </w:rPr>
        <w:t>.</w:t>
      </w:r>
    </w:p>
    <w:p w14:paraId="3A861F08"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больше</w:t>
      </w:r>
    </w:p>
    <w:p w14:paraId="46614F98"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Цитаты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из</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текста</w:t>
      </w:r>
      <w:r w:rsidRPr="000F5CDD">
        <w:rPr>
          <w:rFonts w:ascii="Helvetica" w:hAnsi="Helvetica" w:cs="Helvetica"/>
          <w:b/>
          <w:bCs/>
          <w:color w:val="222222"/>
          <w:sz w:val="21"/>
          <w:szCs w:val="21"/>
        </w:rPr>
        <w:t>:</w:t>
      </w:r>
    </w:p>
    <w:p w14:paraId="1E37645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стр</w:t>
      </w:r>
      <w:r w:rsidRPr="000F5CDD">
        <w:rPr>
          <w:rFonts w:ascii="Helvetica" w:hAnsi="Helvetica" w:cs="Helvetica"/>
          <w:b/>
          <w:bCs/>
          <w:color w:val="222222"/>
          <w:sz w:val="21"/>
          <w:szCs w:val="21"/>
        </w:rPr>
        <w:t>. 1</w:t>
      </w:r>
    </w:p>
    <w:p w14:paraId="4E10590F"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м</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ГОСУДАРСТВЕННЫЙ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УНИВЕРСИТЕТ</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им</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ЛОМОНОСОВА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правах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рукошхси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УДК</w:t>
      </w:r>
      <w:r w:rsidRPr="000F5CDD">
        <w:rPr>
          <w:rFonts w:ascii="Helvetica" w:hAnsi="Helvetica" w:cs="Helvetica"/>
          <w:b/>
          <w:bCs/>
          <w:color w:val="222222"/>
          <w:sz w:val="21"/>
          <w:szCs w:val="21"/>
        </w:rPr>
        <w:t xml:space="preserve"> 577.152.6 </w:t>
      </w:r>
      <w:r w:rsidRPr="000F5CDD">
        <w:rPr>
          <w:rFonts w:ascii="Helvetica" w:hAnsi="Helvetica" w:cs="Helvetica" w:hint="eastAsia"/>
          <w:b/>
          <w:bCs/>
          <w:color w:val="222222"/>
          <w:sz w:val="21"/>
          <w:szCs w:val="21"/>
        </w:rPr>
        <w:t>ГАЛКИН</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Михаил</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Александрович</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КИНЕТИЧЕСКИЙ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МЕХАНИЗМ</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КАТАЛИЗИРУЕМОЙ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АТРазой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СУБМЙТОХОНДРИАЛЬНЫХ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ЧАСТИЦ</w:t>
      </w:r>
      <w:r w:rsidRPr="000F5CDD">
        <w:rPr>
          <w:rFonts w:ascii="Helvetica" w:hAnsi="Helvetica" w:cs="Helvetica"/>
          <w:b/>
          <w:bCs/>
          <w:color w:val="222222"/>
          <w:sz w:val="21"/>
          <w:szCs w:val="21"/>
        </w:rPr>
        <w:t xml:space="preserve"> 03.00.04. -</w:t>
      </w:r>
      <w:r w:rsidRPr="000F5CDD">
        <w:rPr>
          <w:rFonts w:ascii="Helvetica" w:hAnsi="Helvetica" w:cs="Helvetica" w:hint="eastAsia"/>
          <w:b/>
          <w:bCs/>
          <w:color w:val="222222"/>
          <w:sz w:val="21"/>
          <w:szCs w:val="21"/>
        </w:rPr>
        <w:t>Биологическая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химия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Диссертация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соискание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ученой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степени</w:t>
      </w:r>
    </w:p>
    <w:p w14:paraId="643561EC"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стр</w:t>
      </w:r>
      <w:r w:rsidRPr="000F5CDD">
        <w:rPr>
          <w:rFonts w:ascii="Helvetica" w:hAnsi="Helvetica" w:cs="Helvetica"/>
          <w:b/>
          <w:bCs/>
          <w:color w:val="222222"/>
          <w:sz w:val="21"/>
          <w:szCs w:val="21"/>
        </w:rPr>
        <w:t>. 2</w:t>
      </w:r>
    </w:p>
    <w:p w14:paraId="6EFA93E4"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нуклеощщсвязывающих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центров</w:t>
      </w:r>
      <w:r w:rsidRPr="000F5CDD">
        <w:rPr>
          <w:rFonts w:ascii="Helvetica" w:hAnsi="Helvetica" w:cs="Helvetica"/>
          <w:b/>
          <w:bCs/>
          <w:color w:val="222222"/>
          <w:sz w:val="21"/>
          <w:szCs w:val="21"/>
        </w:rPr>
        <w:t xml:space="preserve"> 3.4. </w:t>
      </w:r>
      <w:r w:rsidRPr="000F5CDD">
        <w:rPr>
          <w:rFonts w:ascii="Helvetica" w:hAnsi="Helvetica" w:cs="Helvetica" w:hint="eastAsia"/>
          <w:b/>
          <w:bCs/>
          <w:color w:val="222222"/>
          <w:sz w:val="21"/>
          <w:szCs w:val="21"/>
        </w:rPr>
        <w:t>Связывание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фосфата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фактором</w:t>
      </w:r>
      <w:r w:rsidRPr="000F5CDD">
        <w:rPr>
          <w:rFonts w:ascii="Helvetica" w:hAnsi="Helvetica" w:cs="Helvetica"/>
          <w:b/>
          <w:bCs/>
          <w:color w:val="222222"/>
          <w:sz w:val="21"/>
          <w:szCs w:val="21"/>
        </w:rPr>
        <w:t xml:space="preserve"> Fj.. 3.5. </w:t>
      </w:r>
      <w:r w:rsidRPr="000F5CDD">
        <w:rPr>
          <w:rFonts w:ascii="Helvetica" w:hAnsi="Helvetica" w:cs="Helvetica" w:hint="eastAsia"/>
          <w:b/>
          <w:bCs/>
          <w:color w:val="222222"/>
          <w:sz w:val="21"/>
          <w:szCs w:val="21"/>
        </w:rPr>
        <w:t>Взаимодействие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Е</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АТРазы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ионами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металлов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4.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КАТАЛИЗИРУЕМЫЕ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Рд</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АТРазой</w:t>
      </w:r>
      <w:r w:rsidRPr="000F5CDD">
        <w:rPr>
          <w:rFonts w:ascii="Helvetica" w:hAnsi="Helvetica" w:cs="Helvetica"/>
          <w:b/>
          <w:bCs/>
          <w:color w:val="222222"/>
          <w:sz w:val="21"/>
          <w:szCs w:val="21"/>
        </w:rPr>
        <w:t xml:space="preserve"> 4.1. </w:t>
      </w:r>
      <w:r w:rsidRPr="000F5CDD">
        <w:rPr>
          <w:rFonts w:ascii="Helvetica" w:hAnsi="Helvetica" w:cs="Helvetica" w:hint="eastAsia"/>
          <w:b/>
          <w:bCs/>
          <w:color w:val="222222"/>
          <w:sz w:val="21"/>
          <w:szCs w:val="21"/>
        </w:rPr>
        <w:t>Реакция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4.2. </w:t>
      </w:r>
      <w:r w:rsidRPr="000F5CDD">
        <w:rPr>
          <w:rFonts w:ascii="Helvetica" w:hAnsi="Helvetica" w:cs="Helvetica" w:hint="eastAsia"/>
          <w:b/>
          <w:bCs/>
          <w:color w:val="222222"/>
          <w:sz w:val="21"/>
          <w:szCs w:val="21"/>
        </w:rPr>
        <w:t>Реакция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гщфолиза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5. </w:t>
      </w:r>
      <w:r w:rsidRPr="000F5CDD">
        <w:rPr>
          <w:rFonts w:ascii="Helvetica" w:hAnsi="Helvetica" w:cs="Helvetica" w:hint="eastAsia"/>
          <w:b/>
          <w:bCs/>
          <w:color w:val="222222"/>
          <w:sz w:val="21"/>
          <w:szCs w:val="21"/>
        </w:rPr>
        <w:t>СОВРЕМЕННЫЕ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ПРЕДСТАВЛЕНИЯ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w:t>
      </w:r>
      <w:r w:rsidRPr="000F5CDD">
        <w:rPr>
          <w:rFonts w:ascii="Helvetica" w:hAnsi="Helvetica" w:cs="Helvetica"/>
          <w:b/>
          <w:bCs/>
          <w:color w:val="222222"/>
          <w:sz w:val="21"/>
          <w:szCs w:val="21"/>
        </w:rPr>
        <w:t xml:space="preserve"> ..............22 25 25 27 27 33 </w:t>
      </w:r>
      <w:r w:rsidRPr="000F5CDD">
        <w:rPr>
          <w:rFonts w:ascii="Helvetica" w:hAnsi="Helvetica" w:cs="Helvetica" w:hint="eastAsia"/>
          <w:b/>
          <w:bCs/>
          <w:color w:val="222222"/>
          <w:sz w:val="21"/>
          <w:szCs w:val="21"/>
        </w:rPr>
        <w:t>МЕХАНИЗМЕ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ФУНКЦИОНИРОВАНИЯ</w:t>
      </w:r>
    </w:p>
    <w:p w14:paraId="1E088705"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стр</w:t>
      </w:r>
      <w:r w:rsidRPr="000F5CDD">
        <w:rPr>
          <w:rFonts w:ascii="Helvetica" w:hAnsi="Helvetica" w:cs="Helvetica"/>
          <w:b/>
          <w:bCs/>
          <w:color w:val="222222"/>
          <w:sz w:val="21"/>
          <w:szCs w:val="21"/>
        </w:rPr>
        <w:t>. 28</w:t>
      </w:r>
    </w:p>
    <w:p w14:paraId="48308197"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акгаваторная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роль</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двухвалентных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катионов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Это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будет</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подробно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обсуждено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ниже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4.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КАТАЛИЗИРУЕМЫЕ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Ро</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АТРазой</w:t>
      </w:r>
      <w:r w:rsidRPr="000F5CDD">
        <w:rPr>
          <w:rFonts w:ascii="Helvetica" w:hAnsi="Helvetica" w:cs="Helvetica"/>
          <w:b/>
          <w:bCs/>
          <w:color w:val="222222"/>
          <w:sz w:val="21"/>
          <w:szCs w:val="21"/>
        </w:rPr>
        <w:t xml:space="preserve">. 4.1. </w:t>
      </w:r>
      <w:r w:rsidRPr="000F5CDD">
        <w:rPr>
          <w:rFonts w:ascii="Helvetica" w:hAnsi="Helvetica" w:cs="Helvetica" w:hint="eastAsia"/>
          <w:b/>
          <w:bCs/>
          <w:color w:val="222222"/>
          <w:sz w:val="21"/>
          <w:szCs w:val="21"/>
        </w:rPr>
        <w:t>Реакщш</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In vivo </w:t>
      </w:r>
      <w:r w:rsidRPr="000F5CDD">
        <w:rPr>
          <w:rFonts w:ascii="Helvetica" w:hAnsi="Helvetica" w:cs="Helvetica" w:hint="eastAsia"/>
          <w:b/>
          <w:bCs/>
          <w:color w:val="222222"/>
          <w:sz w:val="21"/>
          <w:szCs w:val="21"/>
        </w:rPr>
        <w:t>митохондриальная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w:t>
      </w:r>
      <w:r w:rsidRPr="000F5CDD">
        <w:rPr>
          <w:rFonts w:ascii="Helvetica" w:hAnsi="Helvetica" w:cs="Helvetica"/>
          <w:b/>
          <w:bCs/>
          <w:color w:val="222222"/>
          <w:sz w:val="21"/>
          <w:szCs w:val="21"/>
        </w:rPr>
        <w:t>1^</w:t>
      </w:r>
      <w:r w:rsidRPr="000F5CDD">
        <w:rPr>
          <w:rFonts w:ascii="Helvetica" w:hAnsi="Helvetica" w:cs="Helvetica" w:hint="eastAsia"/>
          <w:b/>
          <w:bCs/>
          <w:color w:val="222222"/>
          <w:sz w:val="21"/>
          <w:szCs w:val="21"/>
        </w:rPr>
        <w:t>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катализирует</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только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Эта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реакция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явлжтся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эндергонической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скалзфный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из</w:t>
      </w:r>
      <w:r w:rsidRPr="000F5CDD">
        <w:rPr>
          <w:rFonts w:ascii="Helvetica" w:hAnsi="Helvetica" w:cs="Helvetica"/>
          <w:b/>
          <w:bCs/>
          <w:color w:val="222222"/>
          <w:sz w:val="21"/>
          <w:szCs w:val="21"/>
        </w:rPr>
        <w:t xml:space="preserve"> ADP </w:t>
      </w:r>
      <w:r w:rsidRPr="000F5CDD">
        <w:rPr>
          <w:rFonts w:ascii="Helvetica" w:hAnsi="Helvetica" w:cs="Helvetica" w:hint="eastAsia"/>
          <w:b/>
          <w:bCs/>
          <w:color w:val="222222"/>
          <w:sz w:val="21"/>
          <w:szCs w:val="21"/>
        </w:rPr>
        <w:t>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неорганического</w:t>
      </w:r>
    </w:p>
    <w:p w14:paraId="07E84F3B" w14:textId="77777777" w:rsidR="000F5CDD" w:rsidRPr="000F5CDD" w:rsidRDefault="000F5CDD" w:rsidP="000F5CDD">
      <w:pPr>
        <w:rPr>
          <w:rFonts w:ascii="Helvetica" w:hAnsi="Helvetica" w:cs="Helvetica"/>
          <w:b/>
          <w:bCs/>
          <w:color w:val="222222"/>
          <w:sz w:val="21"/>
          <w:szCs w:val="21"/>
        </w:rPr>
      </w:pPr>
    </w:p>
    <w:p w14:paraId="763447F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Оглавление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диссертации</w:t>
      </w:r>
    </w:p>
    <w:p w14:paraId="4EB913FC"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кандидат</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биологических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наук</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Галкин</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Михаил</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Александрович</w:t>
      </w:r>
    </w:p>
    <w:p w14:paraId="2D409B2A"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ОГЛАВЛЕНИЕ</w:t>
      </w:r>
    </w:p>
    <w:p w14:paraId="228D7453" w14:textId="77777777" w:rsidR="000F5CDD" w:rsidRPr="000F5CDD" w:rsidRDefault="000F5CDD" w:rsidP="000F5CDD">
      <w:pPr>
        <w:rPr>
          <w:rFonts w:ascii="Helvetica" w:hAnsi="Helvetica" w:cs="Helvetica"/>
          <w:b/>
          <w:bCs/>
          <w:color w:val="222222"/>
          <w:sz w:val="21"/>
          <w:szCs w:val="21"/>
        </w:rPr>
      </w:pPr>
    </w:p>
    <w:p w14:paraId="27B4545E"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Оф</w:t>
      </w:r>
      <w:r w:rsidRPr="000F5CDD">
        <w:rPr>
          <w:rFonts w:ascii="Helvetica" w:hAnsi="Helvetica" w:cs="Helvetica"/>
          <w:b/>
          <w:bCs/>
          <w:color w:val="222222"/>
          <w:sz w:val="21"/>
          <w:szCs w:val="21"/>
        </w:rPr>
        <w:t>.</w:t>
      </w:r>
    </w:p>
    <w:p w14:paraId="4C15672D" w14:textId="77777777" w:rsidR="000F5CDD" w:rsidRPr="000F5CDD" w:rsidRDefault="000F5CDD" w:rsidP="000F5CDD">
      <w:pPr>
        <w:rPr>
          <w:rFonts w:ascii="Helvetica" w:hAnsi="Helvetica" w:cs="Helvetica"/>
          <w:b/>
          <w:bCs/>
          <w:color w:val="222222"/>
          <w:sz w:val="21"/>
          <w:szCs w:val="21"/>
        </w:rPr>
      </w:pPr>
    </w:p>
    <w:p w14:paraId="6C23F8B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ВВЕДЕНИЕ</w:t>
      </w:r>
    </w:p>
    <w:p w14:paraId="3B08AC37" w14:textId="77777777" w:rsidR="000F5CDD" w:rsidRPr="000F5CDD" w:rsidRDefault="000F5CDD" w:rsidP="000F5CDD">
      <w:pPr>
        <w:rPr>
          <w:rFonts w:ascii="Helvetica" w:hAnsi="Helvetica" w:cs="Helvetica"/>
          <w:b/>
          <w:bCs/>
          <w:color w:val="222222"/>
          <w:sz w:val="21"/>
          <w:szCs w:val="21"/>
        </w:rPr>
      </w:pPr>
    </w:p>
    <w:p w14:paraId="56C39504"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ПРИНЯТЫЕ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СОКРАЩЕНИЯ</w:t>
      </w:r>
    </w:p>
    <w:p w14:paraId="2838AEE5" w14:textId="77777777" w:rsidR="000F5CDD" w:rsidRPr="000F5CDD" w:rsidRDefault="000F5CDD" w:rsidP="000F5CDD">
      <w:pPr>
        <w:rPr>
          <w:rFonts w:ascii="Helvetica" w:hAnsi="Helvetica" w:cs="Helvetica"/>
          <w:b/>
          <w:bCs/>
          <w:color w:val="222222"/>
          <w:sz w:val="21"/>
          <w:szCs w:val="21"/>
        </w:rPr>
      </w:pPr>
    </w:p>
    <w:p w14:paraId="219A450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лголп</w:t>
      </w:r>
      <w:r w:rsidRPr="000F5CDD">
        <w:rPr>
          <w:rFonts w:ascii="Helvetica" w:hAnsi="Helvetica" w:cs="Helvetica"/>
          <w:b/>
          <w:bCs/>
          <w:color w:val="222222"/>
          <w:sz w:val="21"/>
          <w:szCs w:val="21"/>
        </w:rPr>
        <w:t xml:space="preserve"> mrmnA'nmT.t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V^UOV^r JlJTXi </w:t>
      </w:r>
      <w:r w:rsidRPr="000F5CDD">
        <w:rPr>
          <w:rFonts w:ascii="Helvetica" w:hAnsi="Helvetica" w:cs="Helvetica" w:hint="eastAsia"/>
          <w:b/>
          <w:bCs/>
          <w:color w:val="222222"/>
          <w:sz w:val="21"/>
          <w:szCs w:val="21"/>
        </w:rPr>
        <w:t>з</w:t>
      </w:r>
      <w:r w:rsidRPr="000F5CDD">
        <w:rPr>
          <w:rFonts w:ascii="Helvetica" w:hAnsi="Helvetica" w:cs="Helvetica"/>
          <w:b/>
          <w:bCs/>
          <w:color w:val="222222"/>
          <w:sz w:val="21"/>
          <w:szCs w:val="21"/>
        </w:rPr>
        <w:t xml:space="preserve"> rJoi</w:t>
      </w:r>
    </w:p>
    <w:p w14:paraId="365631F2" w14:textId="77777777" w:rsidR="000F5CDD" w:rsidRPr="000F5CDD" w:rsidRDefault="000F5CDD" w:rsidP="000F5CDD">
      <w:pPr>
        <w:rPr>
          <w:rFonts w:ascii="Helvetica" w:hAnsi="Helvetica" w:cs="Helvetica"/>
          <w:b/>
          <w:bCs/>
          <w:color w:val="222222"/>
          <w:sz w:val="21"/>
          <w:szCs w:val="21"/>
        </w:rPr>
      </w:pPr>
    </w:p>
    <w:p w14:paraId="23C6F10D"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1. </w:t>
      </w:r>
      <w:r w:rsidRPr="000F5CDD">
        <w:rPr>
          <w:rFonts w:ascii="Helvetica" w:hAnsi="Helvetica" w:cs="Helvetica" w:hint="eastAsia"/>
          <w:b/>
          <w:bCs/>
          <w:color w:val="222222"/>
          <w:sz w:val="21"/>
          <w:szCs w:val="21"/>
        </w:rPr>
        <w:t>ПРЕПАРАТЫ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АТРаз</w:t>
      </w:r>
      <w:r w:rsidRPr="000F5CDD">
        <w:rPr>
          <w:rFonts w:ascii="Helvetica" w:hAnsi="Helvetica" w:cs="Helvetica"/>
          <w:b/>
          <w:bCs/>
          <w:color w:val="222222"/>
          <w:sz w:val="21"/>
          <w:szCs w:val="21"/>
        </w:rPr>
        <w:t xml:space="preserve"> FjF0 </w:t>
      </w:r>
      <w:r w:rsidRPr="000F5CDD">
        <w:rPr>
          <w:rFonts w:ascii="Helvetica" w:hAnsi="Helvetica" w:cs="Helvetica" w:hint="eastAsia"/>
          <w:b/>
          <w:bCs/>
          <w:color w:val="222222"/>
          <w:sz w:val="21"/>
          <w:szCs w:val="21"/>
        </w:rPr>
        <w:t>ТИПА</w:t>
      </w:r>
    </w:p>
    <w:p w14:paraId="221A34ED" w14:textId="77777777" w:rsidR="000F5CDD" w:rsidRPr="000F5CDD" w:rsidRDefault="000F5CDD" w:rsidP="000F5CDD">
      <w:pPr>
        <w:rPr>
          <w:rFonts w:ascii="Helvetica" w:hAnsi="Helvetica" w:cs="Helvetica"/>
          <w:b/>
          <w:bCs/>
          <w:color w:val="222222"/>
          <w:sz w:val="21"/>
          <w:szCs w:val="21"/>
        </w:rPr>
      </w:pPr>
    </w:p>
    <w:p w14:paraId="626D1A39"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2. </w:t>
      </w:r>
      <w:r w:rsidRPr="000F5CDD">
        <w:rPr>
          <w:rFonts w:ascii="Helvetica" w:hAnsi="Helvetica" w:cs="Helvetica" w:hint="eastAsia"/>
          <w:b/>
          <w:bCs/>
          <w:color w:val="222222"/>
          <w:sz w:val="21"/>
          <w:szCs w:val="21"/>
        </w:rPr>
        <w:t>СТРУКТУРА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 </w:t>
      </w:r>
      <w:r w:rsidRPr="000F5CDD">
        <w:rPr>
          <w:rFonts w:ascii="Helvetica" w:hAnsi="Helvetica" w:cs="Helvetica" w:hint="eastAsia"/>
          <w:b/>
          <w:bCs/>
          <w:color w:val="222222"/>
          <w:sz w:val="21"/>
          <w:szCs w:val="21"/>
        </w:rPr>
        <w:t>СИНТЕТАЗЫ</w:t>
      </w:r>
    </w:p>
    <w:p w14:paraId="0E93EA68" w14:textId="77777777" w:rsidR="000F5CDD" w:rsidRPr="000F5CDD" w:rsidRDefault="000F5CDD" w:rsidP="000F5CDD">
      <w:pPr>
        <w:rPr>
          <w:rFonts w:ascii="Helvetica" w:hAnsi="Helvetica" w:cs="Helvetica"/>
          <w:b/>
          <w:bCs/>
          <w:color w:val="222222"/>
          <w:sz w:val="21"/>
          <w:szCs w:val="21"/>
        </w:rPr>
      </w:pPr>
    </w:p>
    <w:p w14:paraId="5B94484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2.1. </w:t>
      </w:r>
      <w:r w:rsidRPr="000F5CDD">
        <w:rPr>
          <w:rFonts w:ascii="Helvetica" w:hAnsi="Helvetica" w:cs="Helvetica" w:hint="eastAsia"/>
          <w:b/>
          <w:bCs/>
          <w:color w:val="222222"/>
          <w:sz w:val="21"/>
          <w:szCs w:val="21"/>
        </w:rPr>
        <w:t>Структура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фактора</w:t>
      </w:r>
      <w:r w:rsidRPr="000F5CDD">
        <w:rPr>
          <w:rFonts w:ascii="Helvetica" w:hAnsi="Helvetica" w:cs="Helvetica"/>
          <w:b/>
          <w:bCs/>
          <w:color w:val="222222"/>
          <w:sz w:val="21"/>
          <w:szCs w:val="21"/>
        </w:rPr>
        <w:t xml:space="preserve"> Fj</w:t>
      </w:r>
    </w:p>
    <w:p w14:paraId="62A4F9D2" w14:textId="77777777" w:rsidR="000F5CDD" w:rsidRPr="000F5CDD" w:rsidRDefault="000F5CDD" w:rsidP="000F5CDD">
      <w:pPr>
        <w:rPr>
          <w:rFonts w:ascii="Helvetica" w:hAnsi="Helvetica" w:cs="Helvetica"/>
          <w:b/>
          <w:bCs/>
          <w:color w:val="222222"/>
          <w:sz w:val="21"/>
          <w:szCs w:val="21"/>
        </w:rPr>
      </w:pPr>
    </w:p>
    <w:p w14:paraId="6E10D211"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2.2. </w:t>
      </w:r>
      <w:r w:rsidRPr="000F5CDD">
        <w:rPr>
          <w:rFonts w:ascii="Helvetica" w:hAnsi="Helvetica" w:cs="Helvetica" w:hint="eastAsia"/>
          <w:b/>
          <w:bCs/>
          <w:color w:val="222222"/>
          <w:sz w:val="21"/>
          <w:szCs w:val="21"/>
        </w:rPr>
        <w:t>Структура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фактора</w:t>
      </w:r>
      <w:r w:rsidRPr="000F5CDD">
        <w:rPr>
          <w:rFonts w:ascii="Helvetica" w:hAnsi="Helvetica" w:cs="Helvetica"/>
          <w:b/>
          <w:bCs/>
          <w:color w:val="222222"/>
          <w:sz w:val="21"/>
          <w:szCs w:val="21"/>
        </w:rPr>
        <w:t xml:space="preserve"> F0</w:t>
      </w:r>
    </w:p>
    <w:p w14:paraId="1657BBC8" w14:textId="77777777" w:rsidR="000F5CDD" w:rsidRPr="000F5CDD" w:rsidRDefault="000F5CDD" w:rsidP="000F5CDD">
      <w:pPr>
        <w:rPr>
          <w:rFonts w:ascii="Helvetica" w:hAnsi="Helvetica" w:cs="Helvetica"/>
          <w:b/>
          <w:bCs/>
          <w:color w:val="222222"/>
          <w:sz w:val="21"/>
          <w:szCs w:val="21"/>
        </w:rPr>
      </w:pPr>
    </w:p>
    <w:p w14:paraId="3ECBA6D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3. </w:t>
      </w:r>
      <w:r w:rsidRPr="000F5CDD">
        <w:rPr>
          <w:rFonts w:ascii="Helvetica" w:hAnsi="Helvetica" w:cs="Helvetica" w:hint="eastAsia"/>
          <w:b/>
          <w:bCs/>
          <w:color w:val="222222"/>
          <w:sz w:val="21"/>
          <w:szCs w:val="21"/>
        </w:rPr>
        <w:t>ВЗАИМОДЕЙСТВИЕ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АТРАЗЫ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w:t>
      </w:r>
    </w:p>
    <w:p w14:paraId="25CBA4DA" w14:textId="77777777" w:rsidR="000F5CDD" w:rsidRPr="000F5CDD" w:rsidRDefault="000F5CDD" w:rsidP="000F5CDD">
      <w:pPr>
        <w:rPr>
          <w:rFonts w:ascii="Helvetica" w:hAnsi="Helvetica" w:cs="Helvetica"/>
          <w:b/>
          <w:bCs/>
          <w:color w:val="222222"/>
          <w:sz w:val="21"/>
          <w:szCs w:val="21"/>
        </w:rPr>
      </w:pPr>
    </w:p>
    <w:p w14:paraId="107FFB84"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СВОИМИ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ЕСТЕСТВЕННЫМИ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ЛИГАНДАМИ</w:t>
      </w:r>
    </w:p>
    <w:p w14:paraId="18E0B2E6" w14:textId="77777777" w:rsidR="000F5CDD" w:rsidRPr="000F5CDD" w:rsidRDefault="000F5CDD" w:rsidP="000F5CDD">
      <w:pPr>
        <w:rPr>
          <w:rFonts w:ascii="Helvetica" w:hAnsi="Helvetica" w:cs="Helvetica"/>
          <w:b/>
          <w:bCs/>
          <w:color w:val="222222"/>
          <w:sz w:val="21"/>
          <w:szCs w:val="21"/>
        </w:rPr>
      </w:pPr>
    </w:p>
    <w:p w14:paraId="7F3BE104"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3.1. </w:t>
      </w:r>
      <w:r w:rsidRPr="000F5CDD">
        <w:rPr>
          <w:rFonts w:ascii="Helvetica" w:hAnsi="Helvetica" w:cs="Helvetica" w:hint="eastAsia"/>
          <w:b/>
          <w:bCs/>
          <w:color w:val="222222"/>
          <w:sz w:val="21"/>
          <w:szCs w:val="21"/>
        </w:rPr>
        <w:t>Связывание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нуклеотидов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факторам</w:t>
      </w:r>
      <w:r w:rsidRPr="000F5CDD">
        <w:rPr>
          <w:rFonts w:ascii="Helvetica" w:hAnsi="Helvetica" w:cs="Helvetica"/>
          <w:b/>
          <w:bCs/>
          <w:color w:val="222222"/>
          <w:sz w:val="21"/>
          <w:szCs w:val="21"/>
        </w:rPr>
        <w:t xml:space="preserve"> Fj</w:t>
      </w:r>
    </w:p>
    <w:p w14:paraId="373450E3" w14:textId="77777777" w:rsidR="000F5CDD" w:rsidRPr="000F5CDD" w:rsidRDefault="000F5CDD" w:rsidP="000F5CDD">
      <w:pPr>
        <w:rPr>
          <w:rFonts w:ascii="Helvetica" w:hAnsi="Helvetica" w:cs="Helvetica"/>
          <w:b/>
          <w:bCs/>
          <w:color w:val="222222"/>
          <w:sz w:val="21"/>
          <w:szCs w:val="21"/>
        </w:rPr>
      </w:pPr>
    </w:p>
    <w:p w14:paraId="6D0FE6CF"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3.2. </w:t>
      </w:r>
      <w:r w:rsidRPr="000F5CDD">
        <w:rPr>
          <w:rFonts w:ascii="Helvetica" w:hAnsi="Helvetica" w:cs="Helvetica" w:hint="eastAsia"/>
          <w:b/>
          <w:bCs/>
          <w:color w:val="222222"/>
          <w:sz w:val="21"/>
          <w:szCs w:val="21"/>
        </w:rPr>
        <w:t>Функции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центров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прочного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связывания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нуклеотидов</w:t>
      </w:r>
    </w:p>
    <w:p w14:paraId="161684F1" w14:textId="77777777" w:rsidR="000F5CDD" w:rsidRPr="000F5CDD" w:rsidRDefault="000F5CDD" w:rsidP="000F5CDD">
      <w:pPr>
        <w:rPr>
          <w:rFonts w:ascii="Helvetica" w:hAnsi="Helvetica" w:cs="Helvetica"/>
          <w:b/>
          <w:bCs/>
          <w:color w:val="222222"/>
          <w:sz w:val="21"/>
          <w:szCs w:val="21"/>
        </w:rPr>
      </w:pPr>
    </w:p>
    <w:p w14:paraId="78F6E13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3.3. </w:t>
      </w:r>
      <w:r w:rsidRPr="000F5CDD">
        <w:rPr>
          <w:rFonts w:ascii="Helvetica" w:hAnsi="Helvetica" w:cs="Helvetica" w:hint="eastAsia"/>
          <w:b/>
          <w:bCs/>
          <w:color w:val="222222"/>
          <w:sz w:val="21"/>
          <w:szCs w:val="21"/>
        </w:rPr>
        <w:t>Функционально</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важные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аминокислотные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остатки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входящие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состав</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нуклеощцсвязывающих</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центров</w:t>
      </w:r>
    </w:p>
    <w:p w14:paraId="322A3E97" w14:textId="77777777" w:rsidR="000F5CDD" w:rsidRPr="000F5CDD" w:rsidRDefault="000F5CDD" w:rsidP="000F5CDD">
      <w:pPr>
        <w:rPr>
          <w:rFonts w:ascii="Helvetica" w:hAnsi="Helvetica" w:cs="Helvetica"/>
          <w:b/>
          <w:bCs/>
          <w:color w:val="222222"/>
          <w:sz w:val="21"/>
          <w:szCs w:val="21"/>
        </w:rPr>
      </w:pPr>
    </w:p>
    <w:p w14:paraId="19AFF169"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lastRenderedPageBreak/>
        <w:t xml:space="preserve">3.4. </w:t>
      </w:r>
      <w:r w:rsidRPr="000F5CDD">
        <w:rPr>
          <w:rFonts w:ascii="Helvetica" w:hAnsi="Helvetica" w:cs="Helvetica" w:hint="eastAsia"/>
          <w:b/>
          <w:bCs/>
          <w:color w:val="222222"/>
          <w:sz w:val="21"/>
          <w:szCs w:val="21"/>
        </w:rPr>
        <w:t>Связывание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фосфата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фактором</w:t>
      </w:r>
      <w:r w:rsidRPr="000F5CDD">
        <w:rPr>
          <w:rFonts w:ascii="Helvetica" w:hAnsi="Helvetica" w:cs="Helvetica"/>
          <w:b/>
          <w:bCs/>
          <w:color w:val="222222"/>
          <w:sz w:val="21"/>
          <w:szCs w:val="21"/>
        </w:rPr>
        <w:t xml:space="preserve"> Fj</w:t>
      </w:r>
    </w:p>
    <w:p w14:paraId="0DCD18B9" w14:textId="77777777" w:rsidR="000F5CDD" w:rsidRPr="000F5CDD" w:rsidRDefault="000F5CDD" w:rsidP="000F5CDD">
      <w:pPr>
        <w:rPr>
          <w:rFonts w:ascii="Helvetica" w:hAnsi="Helvetica" w:cs="Helvetica"/>
          <w:b/>
          <w:bCs/>
          <w:color w:val="222222"/>
          <w:sz w:val="21"/>
          <w:szCs w:val="21"/>
        </w:rPr>
      </w:pPr>
    </w:p>
    <w:p w14:paraId="103A20F1"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3.5. </w:t>
      </w:r>
      <w:r w:rsidRPr="000F5CDD">
        <w:rPr>
          <w:rFonts w:ascii="Helvetica" w:hAnsi="Helvetica" w:cs="Helvetica" w:hint="eastAsia"/>
          <w:b/>
          <w:bCs/>
          <w:color w:val="222222"/>
          <w:sz w:val="21"/>
          <w:szCs w:val="21"/>
        </w:rPr>
        <w:t>Взаимодействие</w:t>
      </w:r>
      <w:r w:rsidRPr="000F5CDD">
        <w:rPr>
          <w:rFonts w:ascii="Helvetica" w:hAnsi="Helvetica" w:cs="Helvetica"/>
          <w:b/>
          <w:bCs/>
          <w:color w:val="222222"/>
          <w:sz w:val="21"/>
          <w:szCs w:val="21"/>
        </w:rPr>
        <w:t xml:space="preserve"> FjFq-</w:t>
      </w:r>
      <w:r w:rsidRPr="000F5CDD">
        <w:rPr>
          <w:rFonts w:ascii="Helvetica" w:hAnsi="Helvetica" w:cs="Helvetica" w:hint="eastAsia"/>
          <w:b/>
          <w:bCs/>
          <w:color w:val="222222"/>
          <w:sz w:val="21"/>
          <w:szCs w:val="21"/>
        </w:rPr>
        <w:t>АТРэзы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ионами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металлов</w:t>
      </w:r>
    </w:p>
    <w:p w14:paraId="210E65B7" w14:textId="77777777" w:rsidR="000F5CDD" w:rsidRPr="000F5CDD" w:rsidRDefault="000F5CDD" w:rsidP="000F5CDD">
      <w:pPr>
        <w:rPr>
          <w:rFonts w:ascii="Helvetica" w:hAnsi="Helvetica" w:cs="Helvetica"/>
          <w:b/>
          <w:bCs/>
          <w:color w:val="222222"/>
          <w:sz w:val="21"/>
          <w:szCs w:val="21"/>
        </w:rPr>
      </w:pPr>
    </w:p>
    <w:p w14:paraId="4060DEBE"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4.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КАТАЛИЗИРУЕМЫЕ</w:t>
      </w:r>
      <w:r w:rsidRPr="000F5CDD">
        <w:rPr>
          <w:rFonts w:ascii="Helvetica" w:hAnsi="Helvetica" w:cs="Helvetica"/>
          <w:b/>
          <w:bCs/>
          <w:color w:val="222222"/>
          <w:sz w:val="21"/>
          <w:szCs w:val="21"/>
        </w:rPr>
        <w:t xml:space="preserve"> F^-</w:t>
      </w:r>
      <w:r w:rsidRPr="000F5CDD">
        <w:rPr>
          <w:rFonts w:ascii="Helvetica" w:hAnsi="Helvetica" w:cs="Helvetica" w:hint="eastAsia"/>
          <w:b/>
          <w:bCs/>
          <w:color w:val="222222"/>
          <w:sz w:val="21"/>
          <w:szCs w:val="21"/>
        </w:rPr>
        <w:t>АТРазой</w:t>
      </w:r>
    </w:p>
    <w:p w14:paraId="5F4E00E1" w14:textId="77777777" w:rsidR="000F5CDD" w:rsidRPr="000F5CDD" w:rsidRDefault="000F5CDD" w:rsidP="000F5CDD">
      <w:pPr>
        <w:rPr>
          <w:rFonts w:ascii="Helvetica" w:hAnsi="Helvetica" w:cs="Helvetica"/>
          <w:b/>
          <w:bCs/>
          <w:color w:val="222222"/>
          <w:sz w:val="21"/>
          <w:szCs w:val="21"/>
        </w:rPr>
      </w:pPr>
    </w:p>
    <w:p w14:paraId="4E849A1E"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4.1. </w:t>
      </w:r>
      <w:r w:rsidRPr="000F5CDD">
        <w:rPr>
          <w:rFonts w:ascii="Helvetica" w:hAnsi="Helvetica" w:cs="Helvetica" w:hint="eastAsia"/>
          <w:b/>
          <w:bCs/>
          <w:color w:val="222222"/>
          <w:sz w:val="21"/>
          <w:szCs w:val="21"/>
        </w:rPr>
        <w:t>Реакция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p>
    <w:p w14:paraId="50195DB2" w14:textId="77777777" w:rsidR="000F5CDD" w:rsidRPr="000F5CDD" w:rsidRDefault="000F5CDD" w:rsidP="000F5CDD">
      <w:pPr>
        <w:rPr>
          <w:rFonts w:ascii="Helvetica" w:hAnsi="Helvetica" w:cs="Helvetica"/>
          <w:b/>
          <w:bCs/>
          <w:color w:val="222222"/>
          <w:sz w:val="21"/>
          <w:szCs w:val="21"/>
        </w:rPr>
      </w:pPr>
    </w:p>
    <w:p w14:paraId="782C459C"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4.2. </w:t>
      </w:r>
      <w:r w:rsidRPr="000F5CDD">
        <w:rPr>
          <w:rFonts w:ascii="Helvetica" w:hAnsi="Helvetica" w:cs="Helvetica" w:hint="eastAsia"/>
          <w:b/>
          <w:bCs/>
          <w:color w:val="222222"/>
          <w:sz w:val="21"/>
          <w:szCs w:val="21"/>
        </w:rPr>
        <w:t>Реакция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гидролиза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p>
    <w:p w14:paraId="55776A9B" w14:textId="77777777" w:rsidR="000F5CDD" w:rsidRPr="000F5CDD" w:rsidRDefault="000F5CDD" w:rsidP="000F5CDD">
      <w:pPr>
        <w:rPr>
          <w:rFonts w:ascii="Helvetica" w:hAnsi="Helvetica" w:cs="Helvetica"/>
          <w:b/>
          <w:bCs/>
          <w:color w:val="222222"/>
          <w:sz w:val="21"/>
          <w:szCs w:val="21"/>
        </w:rPr>
      </w:pPr>
    </w:p>
    <w:p w14:paraId="61419CBD"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5. </w:t>
      </w:r>
      <w:r w:rsidRPr="000F5CDD">
        <w:rPr>
          <w:rFonts w:ascii="Helvetica" w:hAnsi="Helvetica" w:cs="Helvetica" w:hint="eastAsia"/>
          <w:b/>
          <w:bCs/>
          <w:color w:val="222222"/>
          <w:sz w:val="21"/>
          <w:szCs w:val="21"/>
        </w:rPr>
        <w:t>СОВРЕМЕННЫЕ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ПРЕДСТАВЛЕНИЯ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МЕХАНИЗМЕ</w:t>
      </w:r>
    </w:p>
    <w:p w14:paraId="2D26F619" w14:textId="77777777" w:rsidR="000F5CDD" w:rsidRPr="000F5CDD" w:rsidRDefault="000F5CDD" w:rsidP="000F5CDD">
      <w:pPr>
        <w:rPr>
          <w:rFonts w:ascii="Helvetica" w:hAnsi="Helvetica" w:cs="Helvetica"/>
          <w:b/>
          <w:bCs/>
          <w:color w:val="222222"/>
          <w:sz w:val="21"/>
          <w:szCs w:val="21"/>
        </w:rPr>
      </w:pPr>
    </w:p>
    <w:p w14:paraId="4ABBE516"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ФУНКЦИОНИРОВАНИЯ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МИТОХОНДРИАЛЬНОЙ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Н</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АТР</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СИНТЕТАЗЫ</w:t>
      </w:r>
      <w:r w:rsidRPr="000F5CDD">
        <w:rPr>
          <w:rFonts w:ascii="Helvetica" w:hAnsi="Helvetica" w:cs="Helvetica"/>
          <w:b/>
          <w:bCs/>
          <w:color w:val="222222"/>
          <w:sz w:val="21"/>
          <w:szCs w:val="21"/>
        </w:rPr>
        <w:t>.</w:t>
      </w:r>
    </w:p>
    <w:p w14:paraId="25506C30" w14:textId="77777777" w:rsidR="000F5CDD" w:rsidRPr="000F5CDD" w:rsidRDefault="000F5CDD" w:rsidP="000F5CDD">
      <w:pPr>
        <w:rPr>
          <w:rFonts w:ascii="Helvetica" w:hAnsi="Helvetica" w:cs="Helvetica"/>
          <w:b/>
          <w:bCs/>
          <w:color w:val="222222"/>
          <w:sz w:val="21"/>
          <w:szCs w:val="21"/>
        </w:rPr>
      </w:pPr>
    </w:p>
    <w:p w14:paraId="1953363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5.1. </w:t>
      </w:r>
      <w:r w:rsidRPr="000F5CDD">
        <w:rPr>
          <w:rFonts w:ascii="Helvetica" w:hAnsi="Helvetica" w:cs="Helvetica" w:hint="eastAsia"/>
          <w:b/>
          <w:bCs/>
          <w:color w:val="222222"/>
          <w:sz w:val="21"/>
          <w:szCs w:val="21"/>
        </w:rPr>
        <w:t>Гипотезы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сопряжения</w:t>
      </w:r>
    </w:p>
    <w:p w14:paraId="2852DDF4" w14:textId="77777777" w:rsidR="000F5CDD" w:rsidRPr="000F5CDD" w:rsidRDefault="000F5CDD" w:rsidP="000F5CDD">
      <w:pPr>
        <w:rPr>
          <w:rFonts w:ascii="Helvetica" w:hAnsi="Helvetica" w:cs="Helvetica"/>
          <w:b/>
          <w:bCs/>
          <w:color w:val="222222"/>
          <w:sz w:val="21"/>
          <w:szCs w:val="21"/>
        </w:rPr>
      </w:pPr>
    </w:p>
    <w:p w14:paraId="0E199F8D"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5.2. </w:t>
      </w:r>
      <w:r w:rsidRPr="000F5CDD">
        <w:rPr>
          <w:rFonts w:ascii="Helvetica" w:hAnsi="Helvetica" w:cs="Helvetica" w:hint="eastAsia"/>
          <w:b/>
          <w:bCs/>
          <w:color w:val="222222"/>
          <w:sz w:val="21"/>
          <w:szCs w:val="21"/>
        </w:rPr>
        <w:t>Структурно</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функциональные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основы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сопряжения</w:t>
      </w:r>
    </w:p>
    <w:p w14:paraId="080AA9C3" w14:textId="77777777" w:rsidR="000F5CDD" w:rsidRPr="000F5CDD" w:rsidRDefault="000F5CDD" w:rsidP="000F5CDD">
      <w:pPr>
        <w:rPr>
          <w:rFonts w:ascii="Helvetica" w:hAnsi="Helvetica" w:cs="Helvetica"/>
          <w:b/>
          <w:bCs/>
          <w:color w:val="222222"/>
          <w:sz w:val="21"/>
          <w:szCs w:val="21"/>
        </w:rPr>
      </w:pPr>
    </w:p>
    <w:p w14:paraId="1C1F4089"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б</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ПРОБЛЕМА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ОБРАТИМОСТИ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АТРАЗНОЙ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РЕАКЦИИ</w:t>
      </w:r>
    </w:p>
    <w:p w14:paraId="75FB7F10" w14:textId="77777777" w:rsidR="000F5CDD" w:rsidRPr="000F5CDD" w:rsidRDefault="000F5CDD" w:rsidP="000F5CDD">
      <w:pPr>
        <w:rPr>
          <w:rFonts w:ascii="Helvetica" w:hAnsi="Helvetica" w:cs="Helvetica"/>
          <w:b/>
          <w:bCs/>
          <w:color w:val="222222"/>
          <w:sz w:val="21"/>
          <w:szCs w:val="21"/>
        </w:rPr>
      </w:pPr>
    </w:p>
    <w:p w14:paraId="4C468AF6"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 xml:space="preserve">6.1. </w:t>
      </w:r>
      <w:r w:rsidRPr="000F5CDD">
        <w:rPr>
          <w:rFonts w:ascii="Helvetica" w:hAnsi="Helvetica" w:cs="Helvetica" w:hint="eastAsia"/>
          <w:b/>
          <w:bCs/>
          <w:color w:val="222222"/>
          <w:sz w:val="21"/>
          <w:szCs w:val="21"/>
        </w:rPr>
        <w:t>Эффекторы</w:t>
      </w:r>
      <w:r w:rsidRPr="000F5CDD">
        <w:rPr>
          <w:rFonts w:ascii="Helvetica" w:hAnsi="Helvetica" w:cs="Helvetica"/>
          <w:b/>
          <w:bCs/>
          <w:color w:val="222222"/>
          <w:sz w:val="21"/>
          <w:szCs w:val="21"/>
        </w:rPr>
        <w:t xml:space="preserve"> FjFq-</w:t>
      </w:r>
      <w:r w:rsidRPr="000F5CDD">
        <w:rPr>
          <w:rFonts w:ascii="Helvetica" w:hAnsi="Helvetica" w:cs="Helvetica" w:hint="eastAsia"/>
          <w:b/>
          <w:bCs/>
          <w:color w:val="222222"/>
          <w:sz w:val="21"/>
          <w:szCs w:val="21"/>
        </w:rPr>
        <w:t>АТРэзы</w:t>
      </w:r>
    </w:p>
    <w:p w14:paraId="494DECD6" w14:textId="77777777" w:rsidR="000F5CDD" w:rsidRPr="000F5CDD" w:rsidRDefault="000F5CDD" w:rsidP="000F5CDD">
      <w:pPr>
        <w:rPr>
          <w:rFonts w:ascii="Helvetica" w:hAnsi="Helvetica" w:cs="Helvetica"/>
          <w:b/>
          <w:bCs/>
          <w:color w:val="222222"/>
          <w:sz w:val="21"/>
          <w:szCs w:val="21"/>
        </w:rPr>
      </w:pPr>
    </w:p>
    <w:p w14:paraId="4D83B60B"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b/>
          <w:bCs/>
          <w:color w:val="222222"/>
          <w:sz w:val="21"/>
          <w:szCs w:val="21"/>
        </w:rPr>
        <w:t>Grp.</w:t>
      </w:r>
    </w:p>
    <w:p w14:paraId="50EB97D7" w14:textId="77777777" w:rsidR="000F5CDD" w:rsidRPr="000F5CDD" w:rsidRDefault="000F5CDD" w:rsidP="000F5CDD">
      <w:pPr>
        <w:rPr>
          <w:rFonts w:ascii="Helvetica" w:hAnsi="Helvetica" w:cs="Helvetica"/>
          <w:b/>
          <w:bCs/>
          <w:color w:val="222222"/>
          <w:sz w:val="21"/>
          <w:szCs w:val="21"/>
        </w:rPr>
      </w:pPr>
    </w:p>
    <w:p w14:paraId="792CF6C2"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МЕТОДЫ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ИССЛЕДОВАНИЯ</w:t>
      </w:r>
    </w:p>
    <w:p w14:paraId="4D0360A5" w14:textId="77777777" w:rsidR="000F5CDD" w:rsidRPr="000F5CDD" w:rsidRDefault="000F5CDD" w:rsidP="000F5CDD">
      <w:pPr>
        <w:rPr>
          <w:rFonts w:ascii="Helvetica" w:hAnsi="Helvetica" w:cs="Helvetica"/>
          <w:b/>
          <w:bCs/>
          <w:color w:val="222222"/>
          <w:sz w:val="21"/>
          <w:szCs w:val="21"/>
        </w:rPr>
      </w:pPr>
    </w:p>
    <w:p w14:paraId="159F70A3"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1. </w:t>
      </w:r>
      <w:r w:rsidRPr="000F5CDD">
        <w:rPr>
          <w:rFonts w:ascii="Helvetica" w:hAnsi="Helvetica" w:cs="Helvetica" w:hint="eastAsia"/>
          <w:b/>
          <w:bCs/>
          <w:color w:val="222222"/>
          <w:sz w:val="21"/>
          <w:szCs w:val="21"/>
        </w:rPr>
        <w:t>ПРЕПАРАТИВНЫЕ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МЕТОДЫ</w:t>
      </w:r>
    </w:p>
    <w:p w14:paraId="20B0D6C3" w14:textId="77777777" w:rsidR="000F5CDD" w:rsidRPr="000F5CDD" w:rsidRDefault="000F5CDD" w:rsidP="000F5CDD">
      <w:pPr>
        <w:rPr>
          <w:rFonts w:ascii="Helvetica" w:hAnsi="Helvetica" w:cs="Helvetica"/>
          <w:b/>
          <w:bCs/>
          <w:color w:val="222222"/>
          <w:sz w:val="21"/>
          <w:szCs w:val="21"/>
        </w:rPr>
      </w:pPr>
    </w:p>
    <w:p w14:paraId="3B2BBD7F"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2. </w:t>
      </w:r>
      <w:r w:rsidRPr="000F5CDD">
        <w:rPr>
          <w:rFonts w:ascii="Helvetica" w:hAnsi="Helvetica" w:cs="Helvetica" w:hint="eastAsia"/>
          <w:b/>
          <w:bCs/>
          <w:color w:val="222222"/>
          <w:sz w:val="21"/>
          <w:szCs w:val="21"/>
        </w:rPr>
        <w:t>АНАЛИТИЧЕСКИЕ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МЕТОДЫ</w:t>
      </w:r>
    </w:p>
    <w:p w14:paraId="181195FE" w14:textId="77777777" w:rsidR="000F5CDD" w:rsidRPr="000F5CDD" w:rsidRDefault="000F5CDD" w:rsidP="000F5CDD">
      <w:pPr>
        <w:rPr>
          <w:rFonts w:ascii="Helvetica" w:hAnsi="Helvetica" w:cs="Helvetica"/>
          <w:b/>
          <w:bCs/>
          <w:color w:val="222222"/>
          <w:sz w:val="21"/>
          <w:szCs w:val="21"/>
        </w:rPr>
      </w:pPr>
    </w:p>
    <w:p w14:paraId="75B3F77A"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РЕЗУЛЬТАТЫ</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ИССЛЕДОВАНИЯ</w:t>
      </w:r>
    </w:p>
    <w:p w14:paraId="142A0B18" w14:textId="77777777" w:rsidR="000F5CDD" w:rsidRPr="000F5CDD" w:rsidRDefault="000F5CDD" w:rsidP="000F5CDD">
      <w:pPr>
        <w:rPr>
          <w:rFonts w:ascii="Helvetica" w:hAnsi="Helvetica" w:cs="Helvetica"/>
          <w:b/>
          <w:bCs/>
          <w:color w:val="222222"/>
          <w:sz w:val="21"/>
          <w:szCs w:val="21"/>
        </w:rPr>
      </w:pPr>
    </w:p>
    <w:p w14:paraId="2BF8504B"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I. </w:t>
      </w:r>
      <w:r w:rsidRPr="000F5CDD">
        <w:rPr>
          <w:rFonts w:ascii="Helvetica" w:hAnsi="Helvetica" w:cs="Helvetica" w:hint="eastAsia"/>
          <w:b/>
          <w:bCs/>
          <w:color w:val="222222"/>
          <w:sz w:val="21"/>
          <w:szCs w:val="21"/>
        </w:rPr>
        <w:t>КИНЕТИЧЕСКИЙ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АНАЛИЗ</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РЕАКЦИИ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СИНТЕЗА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w:t>
      </w:r>
    </w:p>
    <w:p w14:paraId="702D060A" w14:textId="77777777" w:rsidR="000F5CDD" w:rsidRPr="000F5CDD" w:rsidRDefault="000F5CDD" w:rsidP="000F5CDD">
      <w:pPr>
        <w:rPr>
          <w:rFonts w:ascii="Helvetica" w:hAnsi="Helvetica" w:cs="Helvetica"/>
          <w:b/>
          <w:bCs/>
          <w:color w:val="222222"/>
          <w:sz w:val="21"/>
          <w:szCs w:val="21"/>
        </w:rPr>
      </w:pPr>
    </w:p>
    <w:p w14:paraId="0A4DA1B3"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П</w:t>
      </w:r>
      <w:r w:rsidRPr="000F5CDD">
        <w:rPr>
          <w:rFonts w:ascii="Helvetica" w:hAnsi="Helvetica" w:cs="Helvetica"/>
          <w:b/>
          <w:bCs/>
          <w:color w:val="222222"/>
          <w:sz w:val="21"/>
          <w:szCs w:val="21"/>
        </w:rPr>
        <w:t>. "</w:t>
      </w:r>
      <w:r w:rsidRPr="000F5CDD">
        <w:rPr>
          <w:rFonts w:ascii="Helvetica" w:hAnsi="Helvetica" w:cs="Helvetica" w:hint="eastAsia"/>
          <w:b/>
          <w:bCs/>
          <w:color w:val="222222"/>
          <w:sz w:val="21"/>
          <w:szCs w:val="21"/>
        </w:rPr>
        <w:t>СКРЫТАЯ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Д</w:t>
      </w:r>
      <w:r w:rsidRPr="000F5CDD">
        <w:rPr>
          <w:rFonts w:ascii="Helvetica" w:hAnsi="Helvetica" w:cs="Helvetica" w:hint="eastAsia"/>
          <w:b/>
          <w:bCs/>
          <w:color w:val="222222"/>
          <w:sz w:val="21"/>
          <w:szCs w:val="21"/>
        </w:rPr>
        <w:t>£</w:t>
      </w:r>
      <w:r w:rsidRPr="000F5CDD">
        <w:rPr>
          <w:rFonts w:ascii="Helvetica" w:hAnsi="Helvetica" w:cs="Helvetica" w:hint="eastAsia"/>
          <w:b/>
          <w:bCs/>
          <w:color w:val="222222"/>
          <w:sz w:val="21"/>
          <w:szCs w:val="21"/>
        </w:rPr>
        <w:t>н</w:t>
      </w:r>
      <w:r w:rsidRPr="000F5CDD">
        <w:rPr>
          <w:rFonts w:ascii="Helvetica" w:hAnsi="Helvetica" w:cs="Helvetica"/>
          <w:b/>
          <w:bCs/>
          <w:color w:val="222222"/>
          <w:sz w:val="21"/>
          <w:szCs w:val="21"/>
        </w:rPr>
        <w:t>+ -</w:t>
      </w:r>
      <w:r w:rsidRPr="000F5CDD">
        <w:rPr>
          <w:rFonts w:ascii="Helvetica" w:hAnsi="Helvetica" w:cs="Helvetica" w:hint="eastAsia"/>
          <w:b/>
          <w:bCs/>
          <w:color w:val="222222"/>
          <w:sz w:val="21"/>
          <w:szCs w:val="21"/>
        </w:rPr>
        <w:t>ЗАВИСИМАЯ</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АКТИВАЦИЯ</w:t>
      </w:r>
      <w:r w:rsidRPr="000F5CDD">
        <w:rPr>
          <w:rFonts w:ascii="Helvetica" w:hAnsi="Helvetica" w:cs="Helvetica"/>
          <w:b/>
          <w:bCs/>
          <w:color w:val="222222"/>
          <w:sz w:val="21"/>
          <w:szCs w:val="21"/>
        </w:rPr>
        <w:t xml:space="preserve"> (Mg2+)ADP-</w:t>
      </w:r>
    </w:p>
    <w:p w14:paraId="5F411170" w14:textId="77777777" w:rsidR="000F5CDD" w:rsidRPr="000F5CDD" w:rsidRDefault="000F5CDD" w:rsidP="000F5CDD">
      <w:pPr>
        <w:rPr>
          <w:rFonts w:ascii="Helvetica" w:hAnsi="Helvetica" w:cs="Helvetica"/>
          <w:b/>
          <w:bCs/>
          <w:color w:val="222222"/>
          <w:sz w:val="21"/>
          <w:szCs w:val="21"/>
        </w:rPr>
      </w:pPr>
    </w:p>
    <w:p w14:paraId="5E46E57B"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БЛОКИРОВАННОЙ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АТРазы</w:t>
      </w:r>
    </w:p>
    <w:p w14:paraId="60DE79D2" w14:textId="77777777" w:rsidR="000F5CDD" w:rsidRPr="000F5CDD" w:rsidRDefault="000F5CDD" w:rsidP="000F5CDD">
      <w:pPr>
        <w:rPr>
          <w:rFonts w:ascii="Helvetica" w:hAnsi="Helvetica" w:cs="Helvetica"/>
          <w:b/>
          <w:bCs/>
          <w:color w:val="222222"/>
          <w:sz w:val="21"/>
          <w:szCs w:val="21"/>
        </w:rPr>
      </w:pPr>
    </w:p>
    <w:p w14:paraId="51F45AD5"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ГЛАВА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Ш</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ИЗУЧЕНИЕ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МЕХАНИЗМА</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СКРЫТОЙ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Дцн</w:t>
      </w:r>
      <w:r w:rsidRPr="000F5CDD">
        <w:rPr>
          <w:rFonts w:ascii="Helvetica" w:hAnsi="Helvetica" w:cs="Helvetica"/>
          <w:b/>
          <w:bCs/>
          <w:color w:val="222222"/>
          <w:sz w:val="21"/>
          <w:szCs w:val="21"/>
        </w:rPr>
        <w:t>+ -</w:t>
      </w:r>
      <w:r w:rsidRPr="000F5CDD">
        <w:rPr>
          <w:rFonts w:ascii="Helvetica" w:hAnsi="Helvetica" w:cs="Helvetica" w:hint="eastAsia"/>
          <w:b/>
          <w:bCs/>
          <w:color w:val="222222"/>
          <w:sz w:val="21"/>
          <w:szCs w:val="21"/>
        </w:rPr>
        <w:t>ЗАВИСИМОЙ</w:t>
      </w:r>
    </w:p>
    <w:p w14:paraId="264D8CA6" w14:textId="77777777" w:rsidR="000F5CDD" w:rsidRPr="000F5CDD" w:rsidRDefault="000F5CDD" w:rsidP="000F5CDD">
      <w:pPr>
        <w:rPr>
          <w:rFonts w:ascii="Helvetica" w:hAnsi="Helvetica" w:cs="Helvetica"/>
          <w:b/>
          <w:bCs/>
          <w:color w:val="222222"/>
          <w:sz w:val="21"/>
          <w:szCs w:val="21"/>
        </w:rPr>
      </w:pPr>
    </w:p>
    <w:p w14:paraId="08198C08"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АКТИВАЦИИ</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Мй</w:t>
      </w:r>
      <w:r w:rsidRPr="000F5CDD">
        <w:rPr>
          <w:rFonts w:ascii="Helvetica" w:hAnsi="Helvetica" w:cs="Helvetica"/>
          <w:b/>
          <w:bCs/>
          <w:color w:val="222222"/>
          <w:sz w:val="21"/>
          <w:szCs w:val="21"/>
        </w:rPr>
        <w:t>2^)</w:t>
      </w:r>
      <w:r w:rsidRPr="000F5CDD">
        <w:rPr>
          <w:rFonts w:ascii="Helvetica" w:hAnsi="Helvetica" w:cs="Helvetica" w:hint="eastAsia"/>
          <w:b/>
          <w:bCs/>
          <w:color w:val="222222"/>
          <w:sz w:val="21"/>
          <w:szCs w:val="21"/>
        </w:rPr>
        <w:t>АОР</w:t>
      </w:r>
      <w:r w:rsidRPr="000F5CDD">
        <w:rPr>
          <w:rFonts w:ascii="Helvetica" w:hAnsi="Helvetica" w:cs="Helvetica"/>
          <w:b/>
          <w:bCs/>
          <w:color w:val="222222"/>
          <w:sz w:val="21"/>
          <w:szCs w:val="21"/>
        </w:rPr>
        <w:t>-</w:t>
      </w:r>
      <w:r w:rsidRPr="000F5CDD">
        <w:rPr>
          <w:rFonts w:ascii="Helvetica" w:hAnsi="Helvetica" w:cs="Helvetica" w:hint="eastAsia"/>
          <w:b/>
          <w:bCs/>
          <w:color w:val="222222"/>
          <w:sz w:val="21"/>
          <w:szCs w:val="21"/>
        </w:rPr>
        <w:t>БЛОКИРОВАННОЙ</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АТРазы</w:t>
      </w:r>
    </w:p>
    <w:p w14:paraId="571DCC92" w14:textId="77777777" w:rsidR="000F5CDD" w:rsidRPr="000F5CDD" w:rsidRDefault="000F5CDD" w:rsidP="000F5CDD">
      <w:pPr>
        <w:rPr>
          <w:rFonts w:ascii="Helvetica" w:hAnsi="Helvetica" w:cs="Helvetica"/>
          <w:b/>
          <w:bCs/>
          <w:color w:val="222222"/>
          <w:sz w:val="21"/>
          <w:szCs w:val="21"/>
        </w:rPr>
      </w:pPr>
    </w:p>
    <w:p w14:paraId="2D3DE9B0" w14:textId="77777777" w:rsidR="000F5CDD" w:rsidRPr="000F5CDD" w:rsidRDefault="000F5CDD" w:rsidP="000F5CDD">
      <w:pPr>
        <w:rPr>
          <w:rFonts w:ascii="Helvetica" w:hAnsi="Helvetica" w:cs="Helvetica"/>
          <w:b/>
          <w:bCs/>
          <w:color w:val="222222"/>
          <w:sz w:val="21"/>
          <w:szCs w:val="21"/>
        </w:rPr>
      </w:pPr>
      <w:r w:rsidRPr="000F5CDD">
        <w:rPr>
          <w:rFonts w:ascii="Helvetica" w:hAnsi="Helvetica" w:cs="Helvetica" w:hint="eastAsia"/>
          <w:b/>
          <w:bCs/>
          <w:color w:val="222222"/>
          <w:sz w:val="21"/>
          <w:szCs w:val="21"/>
        </w:rPr>
        <w:t>ОБСУЖДЕНИЕ</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РЕЗУЛЬТАТОВ</w:t>
      </w:r>
    </w:p>
    <w:p w14:paraId="3B3AC6F3" w14:textId="77777777" w:rsidR="000F5CDD" w:rsidRPr="000F5CDD" w:rsidRDefault="000F5CDD" w:rsidP="000F5CDD">
      <w:pPr>
        <w:rPr>
          <w:rFonts w:ascii="Helvetica" w:hAnsi="Helvetica" w:cs="Helvetica"/>
          <w:b/>
          <w:bCs/>
          <w:color w:val="222222"/>
          <w:sz w:val="21"/>
          <w:szCs w:val="21"/>
        </w:rPr>
      </w:pPr>
    </w:p>
    <w:p w14:paraId="109CC004" w14:textId="58EF3317" w:rsidR="00484EB4" w:rsidRPr="000F5CDD" w:rsidRDefault="000F5CDD" w:rsidP="000F5CDD">
      <w:r w:rsidRPr="000F5CDD">
        <w:rPr>
          <w:rFonts w:ascii="Helvetica" w:hAnsi="Helvetica" w:cs="Helvetica" w:hint="eastAsia"/>
          <w:b/>
          <w:bCs/>
          <w:color w:val="222222"/>
          <w:sz w:val="21"/>
          <w:szCs w:val="21"/>
        </w:rPr>
        <w:t>СПИСОК</w:t>
      </w:r>
      <w:r w:rsidRPr="000F5CDD">
        <w:rPr>
          <w:rFonts w:ascii="Helvetica" w:hAnsi="Helvetica" w:cs="Helvetica"/>
          <w:b/>
          <w:bCs/>
          <w:color w:val="222222"/>
          <w:sz w:val="21"/>
          <w:szCs w:val="21"/>
        </w:rPr>
        <w:t xml:space="preserve"> </w:t>
      </w:r>
      <w:r w:rsidRPr="000F5CDD">
        <w:rPr>
          <w:rFonts w:ascii="Helvetica" w:hAnsi="Helvetica" w:cs="Helvetica" w:hint="eastAsia"/>
          <w:b/>
          <w:bCs/>
          <w:color w:val="222222"/>
          <w:sz w:val="21"/>
          <w:szCs w:val="21"/>
        </w:rPr>
        <w:t>ЛИТЕРАТУРЫ</w:t>
      </w:r>
    </w:p>
    <w:sectPr w:rsidR="00484EB4" w:rsidRPr="000F5C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286A" w14:textId="77777777" w:rsidR="007820F0" w:rsidRDefault="007820F0">
      <w:pPr>
        <w:spacing w:after="0" w:line="240" w:lineRule="auto"/>
      </w:pPr>
      <w:r>
        <w:separator/>
      </w:r>
    </w:p>
  </w:endnote>
  <w:endnote w:type="continuationSeparator" w:id="0">
    <w:p w14:paraId="0400CE72" w14:textId="77777777" w:rsidR="007820F0" w:rsidRDefault="0078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2EA8" w14:textId="77777777" w:rsidR="007820F0" w:rsidRDefault="007820F0"/>
    <w:p w14:paraId="454FB3E1" w14:textId="77777777" w:rsidR="007820F0" w:rsidRDefault="007820F0"/>
    <w:p w14:paraId="1DB49835" w14:textId="77777777" w:rsidR="007820F0" w:rsidRDefault="007820F0"/>
    <w:p w14:paraId="343FD816" w14:textId="77777777" w:rsidR="007820F0" w:rsidRDefault="007820F0"/>
    <w:p w14:paraId="10518BA0" w14:textId="77777777" w:rsidR="007820F0" w:rsidRDefault="007820F0"/>
    <w:p w14:paraId="2366457B" w14:textId="77777777" w:rsidR="007820F0" w:rsidRDefault="007820F0"/>
    <w:p w14:paraId="258436AF" w14:textId="77777777" w:rsidR="007820F0" w:rsidRDefault="007820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EF2399" wp14:editId="493582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B602" w14:textId="77777777" w:rsidR="007820F0" w:rsidRDefault="007820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F2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D3B602" w14:textId="77777777" w:rsidR="007820F0" w:rsidRDefault="007820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32977D" w14:textId="77777777" w:rsidR="007820F0" w:rsidRDefault="007820F0"/>
    <w:p w14:paraId="1BEA6DEE" w14:textId="77777777" w:rsidR="007820F0" w:rsidRDefault="007820F0"/>
    <w:p w14:paraId="0B87FCEF" w14:textId="77777777" w:rsidR="007820F0" w:rsidRDefault="007820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D26050" wp14:editId="35C5A4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AD494" w14:textId="77777777" w:rsidR="007820F0" w:rsidRDefault="007820F0"/>
                          <w:p w14:paraId="452A13C6" w14:textId="77777777" w:rsidR="007820F0" w:rsidRDefault="007820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260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AD494" w14:textId="77777777" w:rsidR="007820F0" w:rsidRDefault="007820F0"/>
                    <w:p w14:paraId="452A13C6" w14:textId="77777777" w:rsidR="007820F0" w:rsidRDefault="007820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F1C83" w14:textId="77777777" w:rsidR="007820F0" w:rsidRDefault="007820F0"/>
    <w:p w14:paraId="27F5B691" w14:textId="77777777" w:rsidR="007820F0" w:rsidRDefault="007820F0">
      <w:pPr>
        <w:rPr>
          <w:sz w:val="2"/>
          <w:szCs w:val="2"/>
        </w:rPr>
      </w:pPr>
    </w:p>
    <w:p w14:paraId="18699E96" w14:textId="77777777" w:rsidR="007820F0" w:rsidRDefault="007820F0"/>
    <w:p w14:paraId="26F5A607" w14:textId="77777777" w:rsidR="007820F0" w:rsidRDefault="007820F0">
      <w:pPr>
        <w:spacing w:after="0" w:line="240" w:lineRule="auto"/>
      </w:pPr>
    </w:p>
  </w:footnote>
  <w:footnote w:type="continuationSeparator" w:id="0">
    <w:p w14:paraId="6068E0B0" w14:textId="77777777" w:rsidR="007820F0" w:rsidRDefault="0078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0F0"/>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197841</TotalTime>
  <Pages>4</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1162</cp:revision>
  <cp:lastPrinted>2009-02-06T05:36:00Z</cp:lastPrinted>
  <dcterms:created xsi:type="dcterms:W3CDTF">2024-01-07T13:43:00Z</dcterms:created>
  <dcterms:modified xsi:type="dcterms:W3CDTF">2025-11-02T22:31:00Z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