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C11F6" w:rsidRDefault="005C11F6" w:rsidP="005C11F6">
      <w:r w:rsidRPr="004D2E18">
        <w:rPr>
          <w:rFonts w:ascii="Times New Roman" w:eastAsia="Times New Roman" w:hAnsi="Times New Roman" w:cs="Times New Roman"/>
          <w:b/>
          <w:bCs/>
          <w:sz w:val="24"/>
          <w:szCs w:val="24"/>
        </w:rPr>
        <w:t>Заюков Іван Вікторович,</w:t>
      </w:r>
      <w:r w:rsidRPr="004D2E18">
        <w:rPr>
          <w:rFonts w:ascii="Times New Roman" w:eastAsia="Times New Roman" w:hAnsi="Times New Roman" w:cs="Times New Roman"/>
          <w:sz w:val="24"/>
          <w:szCs w:val="24"/>
        </w:rPr>
        <w:t xml:space="preserve"> доцент кафедри безпеки життєдіяльності та педагогіки безпеки Вінницького національного технічного університету. </w:t>
      </w:r>
      <w:r w:rsidRPr="004D2E18">
        <w:rPr>
          <w:rFonts w:ascii="Times New Roman" w:eastAsia="Times New Roman" w:hAnsi="Times New Roman" w:cs="Times New Roman"/>
          <w:bCs/>
          <w:iCs/>
          <w:sz w:val="24"/>
          <w:szCs w:val="24"/>
        </w:rPr>
        <w:t>Назва дисертації</w:t>
      </w:r>
      <w:r w:rsidRPr="004D2E18">
        <w:rPr>
          <w:rFonts w:ascii="Times New Roman" w:eastAsia="Times New Roman" w:hAnsi="Times New Roman" w:cs="Times New Roman"/>
          <w:sz w:val="24"/>
          <w:szCs w:val="24"/>
        </w:rPr>
        <w:t xml:space="preserve">: «Збереження здоров’я зайнятого населення України в системі забезпечення людського розвитку». </w:t>
      </w:r>
      <w:r w:rsidRPr="004D2E18">
        <w:rPr>
          <w:rFonts w:ascii="Times New Roman" w:eastAsia="Times New Roman" w:hAnsi="Times New Roman" w:cs="Times New Roman"/>
          <w:bCs/>
          <w:iCs/>
          <w:sz w:val="24"/>
          <w:szCs w:val="24"/>
        </w:rPr>
        <w:t>Шифр та назва спеціальності</w:t>
      </w:r>
      <w:r w:rsidRPr="004D2E18">
        <w:rPr>
          <w:rFonts w:ascii="Times New Roman" w:eastAsia="Times New Roman" w:hAnsi="Times New Roman" w:cs="Times New Roman"/>
          <w:b/>
          <w:i/>
          <w:sz w:val="24"/>
          <w:szCs w:val="24"/>
        </w:rPr>
        <w:t xml:space="preserve"> </w:t>
      </w:r>
      <w:r w:rsidRPr="004D2E18">
        <w:rPr>
          <w:rFonts w:ascii="Times New Roman" w:eastAsia="Times New Roman" w:hAnsi="Times New Roman" w:cs="Times New Roman"/>
          <w:sz w:val="24"/>
          <w:szCs w:val="24"/>
        </w:rPr>
        <w:t>– 08.00.07 – демографія, економіка праці, соціальна економіка і політика. Спецрада Д 11.051.03 Донецького національного університету імені Василя Стуса</w:t>
      </w:r>
    </w:p>
    <w:sectPr w:rsidR="00395E2F" w:rsidRPr="005C11F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5C11F6" w:rsidRPr="005C11F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C5787-74AB-420A-A669-0A6F67D5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2020-08-21T08:54:00Z</dcterms:created>
  <dcterms:modified xsi:type="dcterms:W3CDTF">2020-08-26T08:55:00Z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