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56" w:rsidRPr="000C0375" w:rsidRDefault="000C0375" w:rsidP="000C0375">
      <w:r w:rsidRPr="00D858E0">
        <w:rPr>
          <w:rFonts w:ascii="Times New Roman" w:hAnsi="Times New Roman" w:cs="Times New Roman"/>
          <w:b/>
          <w:bCs/>
          <w:sz w:val="24"/>
          <w:szCs w:val="24"/>
        </w:rPr>
        <w:t>Бінько Ігор Ігорович</w:t>
      </w:r>
      <w:r w:rsidRPr="00D858E0">
        <w:rPr>
          <w:rFonts w:ascii="Times New Roman" w:hAnsi="Times New Roman" w:cs="Times New Roman"/>
          <w:sz w:val="24"/>
          <w:szCs w:val="24"/>
        </w:rPr>
        <w:t>, заступник директора ТОВ «Юридична компанія «Закон і право». Назва дисертації: «Правові засади публічного адміністрування охорони права власності на нерухоме майно». Шифр та назва спеціальності: 12.00.07 «Адміністративне право і процес; фінансове право; інформаційне право». Спецрада Д 26.004.16 Національного університету біоресурсів і природокористування України</w:t>
      </w:r>
    </w:p>
    <w:sectPr w:rsidR="000F2856" w:rsidRPr="000C037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2E2" w:rsidRDefault="009B62E2">
      <w:pPr>
        <w:spacing w:after="0" w:line="240" w:lineRule="auto"/>
      </w:pPr>
      <w:r>
        <w:separator/>
      </w:r>
    </w:p>
  </w:endnote>
  <w:endnote w:type="continuationSeparator" w:id="0">
    <w:p w:rsidR="009B62E2" w:rsidRDefault="009B6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Default="009B62E2">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B62E2" w:rsidRDefault="009B62E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Default="009B62E2">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B62E2" w:rsidRDefault="009B62E2">
                <w:pPr>
                  <w:spacing w:line="240" w:lineRule="auto"/>
                </w:pPr>
                <w:fldSimple w:instr=" PAGE \* MERGEFORMAT ">
                  <w:r w:rsidR="000C0375" w:rsidRPr="000C037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2E2" w:rsidRDefault="009B62E2"/>
    <w:p w:rsidR="009B62E2" w:rsidRDefault="009B62E2"/>
    <w:p w:rsidR="009B62E2" w:rsidRDefault="009B62E2"/>
    <w:p w:rsidR="009B62E2" w:rsidRDefault="009B62E2"/>
    <w:p w:rsidR="009B62E2" w:rsidRDefault="009B62E2"/>
    <w:p w:rsidR="009B62E2" w:rsidRDefault="009B62E2"/>
    <w:p w:rsidR="009B62E2" w:rsidRDefault="009B62E2">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B62E2" w:rsidRDefault="009B62E2">
                  <w:pPr>
                    <w:spacing w:line="240" w:lineRule="auto"/>
                  </w:pPr>
                  <w:fldSimple w:instr=" PAGE \* MERGEFORMAT ">
                    <w:r w:rsidR="000F2856" w:rsidRPr="000F2856">
                      <w:rPr>
                        <w:rStyle w:val="afffff9"/>
                        <w:b w:val="0"/>
                        <w:bCs w:val="0"/>
                        <w:noProof/>
                      </w:rPr>
                      <w:t>6</w:t>
                    </w:r>
                  </w:fldSimple>
                </w:p>
              </w:txbxContent>
            </v:textbox>
            <w10:wrap anchorx="page" anchory="page"/>
          </v:shape>
        </w:pict>
      </w:r>
    </w:p>
    <w:p w:rsidR="009B62E2" w:rsidRDefault="009B62E2"/>
    <w:p w:rsidR="009B62E2" w:rsidRDefault="009B62E2"/>
    <w:p w:rsidR="009B62E2" w:rsidRDefault="009B62E2">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B62E2" w:rsidRDefault="009B62E2"/>
                <w:p w:rsidR="009B62E2" w:rsidRDefault="009B62E2">
                  <w:pPr>
                    <w:pStyle w:val="1ffffff7"/>
                    <w:spacing w:line="240" w:lineRule="auto"/>
                  </w:pPr>
                  <w:fldSimple w:instr=" PAGE \* MERGEFORMAT ">
                    <w:r w:rsidR="000F2856" w:rsidRPr="000F2856">
                      <w:rPr>
                        <w:rStyle w:val="3b"/>
                        <w:noProof/>
                      </w:rPr>
                      <w:t>6</w:t>
                    </w:r>
                  </w:fldSimple>
                </w:p>
              </w:txbxContent>
            </v:textbox>
            <w10:wrap anchorx="page" anchory="page"/>
          </v:shape>
        </w:pict>
      </w:r>
    </w:p>
    <w:p w:rsidR="009B62E2" w:rsidRDefault="009B62E2"/>
    <w:p w:rsidR="009B62E2" w:rsidRDefault="009B62E2">
      <w:pPr>
        <w:rPr>
          <w:sz w:val="2"/>
          <w:szCs w:val="2"/>
        </w:rPr>
      </w:pPr>
    </w:p>
    <w:p w:rsidR="009B62E2" w:rsidRDefault="009B62E2"/>
    <w:p w:rsidR="009B62E2" w:rsidRDefault="009B62E2">
      <w:pPr>
        <w:spacing w:after="0" w:line="240" w:lineRule="auto"/>
      </w:pPr>
    </w:p>
  </w:footnote>
  <w:footnote w:type="continuationSeparator" w:id="0">
    <w:p w:rsidR="009B62E2" w:rsidRDefault="009B62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Default="009B62E2"/>
  <w:p w:rsidR="009B62E2" w:rsidRDefault="009B62E2">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Pr="005856C0" w:rsidRDefault="009B62E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FB7E0AA"/>
    <w:lvl w:ilvl="0" w:tplc="FFFFFFFF">
      <w:start w:val="7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06EB5BD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6F6DD9A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094211F2"/>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0"/>
    <w:multiLevelType w:val="hybridMultilevel"/>
    <w:tmpl w:val="2A31B62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71"/>
    <w:multiLevelType w:val="hybridMultilevel"/>
    <w:tmpl w:val="1849C29A"/>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72"/>
    <w:multiLevelType w:val="hybridMultilevel"/>
    <w:tmpl w:val="7DFF9D0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73"/>
    <w:multiLevelType w:val="hybridMultilevel"/>
    <w:tmpl w:val="0075434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74"/>
    <w:multiLevelType w:val="hybridMultilevel"/>
    <w:tmpl w:val="69E7F3E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2">
    <w:nsid w:val="00000076"/>
    <w:multiLevelType w:val="hybridMultilevel"/>
    <w:tmpl w:val="1816F8C4"/>
    <w:lvl w:ilvl="0" w:tplc="FFFFFFFF">
      <w:start w:val="1"/>
      <w:numFmt w:val="bullet"/>
      <w:lvlText w:val="її"/>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8">
    <w:nsid w:val="11093903"/>
    <w:multiLevelType w:val="multilevel"/>
    <w:tmpl w:val="B5D4F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2">
    <w:nsid w:val="1BB059D7"/>
    <w:multiLevelType w:val="multilevel"/>
    <w:tmpl w:val="928A4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C047630"/>
    <w:multiLevelType w:val="multilevel"/>
    <w:tmpl w:val="D05A83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F079BC"/>
    <w:multiLevelType w:val="multilevel"/>
    <w:tmpl w:val="D8BC5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46"/>
  </w:num>
  <w:num w:numId="12">
    <w:abstractNumId w:val="47"/>
  </w:num>
  <w:num w:numId="13">
    <w:abstractNumId w:val="48"/>
  </w:num>
  <w:num w:numId="14">
    <w:abstractNumId w:val="49"/>
  </w:num>
  <w:num w:numId="15">
    <w:abstractNumId w:val="50"/>
  </w:num>
  <w:num w:numId="16">
    <w:abstractNumId w:val="52"/>
  </w:num>
  <w:num w:numId="17">
    <w:abstractNumId w:val="93"/>
  </w:num>
  <w:num w:numId="18">
    <w:abstractNumId w:val="96"/>
  </w:num>
  <w:num w:numId="19">
    <w:abstractNumId w:val="92"/>
  </w:num>
  <w:num w:numId="20">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3D4CF-2039-4354-A3CE-A89E04332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2021-08-07T15:41:00Z</dcterms:created>
  <dcterms:modified xsi:type="dcterms:W3CDTF">2021-08-07T18:49:00Z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