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E201" w14:textId="7799FCF5" w:rsidR="00D27DFE" w:rsidRDefault="00093F84" w:rsidP="00093F84">
      <w:r w:rsidRPr="00093F84">
        <w:rPr>
          <w:rFonts w:hint="eastAsia"/>
        </w:rPr>
        <w:t>Старикова</w:t>
      </w:r>
      <w:r w:rsidRPr="00093F84">
        <w:t xml:space="preserve"> </w:t>
      </w:r>
      <w:r w:rsidRPr="00093F84">
        <w:rPr>
          <w:rFonts w:hint="eastAsia"/>
        </w:rPr>
        <w:t>Евгения</w:t>
      </w:r>
      <w:r w:rsidRPr="00093F84">
        <w:t xml:space="preserve"> </w:t>
      </w:r>
      <w:r w:rsidRPr="00093F84">
        <w:rPr>
          <w:rFonts w:hint="eastAsia"/>
        </w:rPr>
        <w:t>Андреевна</w:t>
      </w:r>
      <w:r>
        <w:t xml:space="preserve"> </w:t>
      </w:r>
      <w:r w:rsidRPr="00093F84">
        <w:rPr>
          <w:rFonts w:hint="eastAsia"/>
        </w:rPr>
        <w:t>Взаимодействие</w:t>
      </w:r>
      <w:r w:rsidRPr="00093F84">
        <w:t xml:space="preserve"> </w:t>
      </w:r>
      <w:r w:rsidRPr="00093F84">
        <w:rPr>
          <w:rFonts w:hint="eastAsia"/>
        </w:rPr>
        <w:t>государства</w:t>
      </w:r>
      <w:r w:rsidRPr="00093F84">
        <w:t xml:space="preserve"> </w:t>
      </w:r>
      <w:r w:rsidRPr="00093F84">
        <w:rPr>
          <w:rFonts w:hint="eastAsia"/>
        </w:rPr>
        <w:t>и</w:t>
      </w:r>
      <w:r w:rsidRPr="00093F84">
        <w:t xml:space="preserve"> </w:t>
      </w:r>
      <w:r w:rsidRPr="00093F84">
        <w:rPr>
          <w:rFonts w:hint="eastAsia"/>
        </w:rPr>
        <w:t>транснационального</w:t>
      </w:r>
      <w:r w:rsidRPr="00093F84">
        <w:t xml:space="preserve"> </w:t>
      </w:r>
      <w:r w:rsidRPr="00093F84">
        <w:rPr>
          <w:rFonts w:hint="eastAsia"/>
        </w:rPr>
        <w:t>бизнеса</w:t>
      </w:r>
      <w:r w:rsidRPr="00093F84">
        <w:t xml:space="preserve"> </w:t>
      </w:r>
      <w:r w:rsidRPr="00093F84">
        <w:rPr>
          <w:rFonts w:hint="eastAsia"/>
        </w:rPr>
        <w:t>в</w:t>
      </w:r>
      <w:r w:rsidRPr="00093F84">
        <w:t xml:space="preserve"> </w:t>
      </w:r>
      <w:r w:rsidRPr="00093F84">
        <w:rPr>
          <w:rFonts w:hint="eastAsia"/>
        </w:rPr>
        <w:t>реализации</w:t>
      </w:r>
      <w:r w:rsidRPr="00093F84">
        <w:t xml:space="preserve"> </w:t>
      </w:r>
      <w:r w:rsidRPr="00093F84">
        <w:rPr>
          <w:rFonts w:hint="eastAsia"/>
        </w:rPr>
        <w:t>Целей</w:t>
      </w:r>
      <w:r w:rsidRPr="00093F84">
        <w:t xml:space="preserve"> </w:t>
      </w:r>
      <w:r w:rsidRPr="00093F84">
        <w:rPr>
          <w:rFonts w:hint="eastAsia"/>
        </w:rPr>
        <w:t>устойчивого</w:t>
      </w:r>
      <w:r w:rsidRPr="00093F84">
        <w:t xml:space="preserve"> </w:t>
      </w:r>
      <w:r w:rsidRPr="00093F84">
        <w:rPr>
          <w:rFonts w:hint="eastAsia"/>
        </w:rPr>
        <w:t>развития</w:t>
      </w:r>
    </w:p>
    <w:p w14:paraId="12EC845F" w14:textId="77777777" w:rsidR="00093F84" w:rsidRDefault="00093F84" w:rsidP="00093F84">
      <w:r>
        <w:rPr>
          <w:rFonts w:hint="eastAsia"/>
        </w:rPr>
        <w:t>ОГЛАВЛЕНИЕ</w:t>
      </w:r>
      <w:r>
        <w:t xml:space="preserve"> </w:t>
      </w:r>
      <w:r>
        <w:rPr>
          <w:rFonts w:hint="eastAsia"/>
        </w:rPr>
        <w:t>ДИССЕРТАЦИИ</w:t>
      </w:r>
    </w:p>
    <w:p w14:paraId="169EDDC5" w14:textId="77777777" w:rsidR="00093F84" w:rsidRDefault="00093F84" w:rsidP="00093F84">
      <w:r>
        <w:rPr>
          <w:rFonts w:hint="eastAsia"/>
        </w:rPr>
        <w:t>кандидат</w:t>
      </w:r>
      <w:r>
        <w:t xml:space="preserve"> </w:t>
      </w:r>
      <w:r>
        <w:rPr>
          <w:rFonts w:hint="eastAsia"/>
        </w:rPr>
        <w:t>наук</w:t>
      </w:r>
      <w:r>
        <w:t xml:space="preserve"> </w:t>
      </w:r>
      <w:r>
        <w:rPr>
          <w:rFonts w:hint="eastAsia"/>
        </w:rPr>
        <w:t>Старикова</w:t>
      </w:r>
      <w:r>
        <w:t xml:space="preserve"> </w:t>
      </w:r>
      <w:r>
        <w:rPr>
          <w:rFonts w:hint="eastAsia"/>
        </w:rPr>
        <w:t>Евгения</w:t>
      </w:r>
      <w:r>
        <w:t xml:space="preserve"> </w:t>
      </w:r>
      <w:r>
        <w:rPr>
          <w:rFonts w:hint="eastAsia"/>
        </w:rPr>
        <w:t>Андреевна</w:t>
      </w:r>
    </w:p>
    <w:p w14:paraId="67AE9D50" w14:textId="77777777" w:rsidR="00093F84" w:rsidRDefault="00093F84" w:rsidP="00093F84">
      <w:r>
        <w:rPr>
          <w:rFonts w:hint="eastAsia"/>
        </w:rPr>
        <w:t>ВВЕДЕНИЕ</w:t>
      </w:r>
    </w:p>
    <w:p w14:paraId="30D60298" w14:textId="77777777" w:rsidR="00093F84" w:rsidRDefault="00093F84" w:rsidP="00093F84"/>
    <w:p w14:paraId="1D2E56B7" w14:textId="77777777" w:rsidR="00093F84" w:rsidRDefault="00093F84" w:rsidP="00093F84">
      <w:r>
        <w:rPr>
          <w:rFonts w:hint="eastAsia"/>
        </w:rPr>
        <w:t>ГЛАВА</w:t>
      </w:r>
      <w:r>
        <w:t xml:space="preserve"> 1. </w:t>
      </w:r>
      <w:r>
        <w:rPr>
          <w:rFonts w:hint="eastAsia"/>
        </w:rPr>
        <w:t>УСТОЙЧИВОЕ</w:t>
      </w:r>
      <w:r>
        <w:t xml:space="preserve"> </w:t>
      </w:r>
      <w:r>
        <w:rPr>
          <w:rFonts w:hint="eastAsia"/>
        </w:rPr>
        <w:t>РАЗВИТИЕ</w:t>
      </w:r>
      <w:r>
        <w:t xml:space="preserve"> </w:t>
      </w:r>
      <w:r>
        <w:rPr>
          <w:rFonts w:hint="eastAsia"/>
        </w:rPr>
        <w:t>КАК</w:t>
      </w:r>
      <w:r>
        <w:t xml:space="preserve"> </w:t>
      </w:r>
      <w:r>
        <w:rPr>
          <w:rFonts w:hint="eastAsia"/>
        </w:rPr>
        <w:t>ПАРАДИГМА</w:t>
      </w:r>
      <w:r>
        <w:t xml:space="preserve"> </w:t>
      </w:r>
      <w:r>
        <w:rPr>
          <w:rFonts w:hint="eastAsia"/>
        </w:rPr>
        <w:t>ГЛОБАЛЬНОГО</w:t>
      </w:r>
      <w:r>
        <w:t xml:space="preserve"> </w:t>
      </w:r>
      <w:r>
        <w:rPr>
          <w:rFonts w:hint="eastAsia"/>
        </w:rPr>
        <w:t>РАЗВИТИЯ</w:t>
      </w:r>
      <w:r>
        <w:t xml:space="preserve"> </w:t>
      </w:r>
      <w:r>
        <w:rPr>
          <w:rFonts w:hint="eastAsia"/>
        </w:rPr>
        <w:t>В</w:t>
      </w:r>
      <w:r>
        <w:t xml:space="preserve"> XXI </w:t>
      </w:r>
      <w:r>
        <w:rPr>
          <w:rFonts w:hint="eastAsia"/>
        </w:rPr>
        <w:t>ВЕКЕ</w:t>
      </w:r>
    </w:p>
    <w:p w14:paraId="15C167A0" w14:textId="77777777" w:rsidR="00093F84" w:rsidRDefault="00093F84" w:rsidP="00093F84"/>
    <w:p w14:paraId="37B120FE" w14:textId="77777777" w:rsidR="00093F84" w:rsidRDefault="00093F84" w:rsidP="00093F84">
      <w:r>
        <w:t xml:space="preserve">1.1. </w:t>
      </w:r>
      <w:r>
        <w:rPr>
          <w:rFonts w:hint="eastAsia"/>
        </w:rPr>
        <w:t>Теоретические</w:t>
      </w:r>
      <w:r>
        <w:t xml:space="preserve"> </w:t>
      </w:r>
      <w:r>
        <w:rPr>
          <w:rFonts w:hint="eastAsia"/>
        </w:rPr>
        <w:t>основы</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214B8F23" w14:textId="77777777" w:rsidR="00093F84" w:rsidRDefault="00093F84" w:rsidP="00093F84"/>
    <w:p w14:paraId="6ABEE38A" w14:textId="77777777" w:rsidR="00093F84" w:rsidRDefault="00093F84" w:rsidP="00093F84">
      <w:r>
        <w:t xml:space="preserve">1.2. </w:t>
      </w:r>
      <w:r>
        <w:rPr>
          <w:rFonts w:hint="eastAsia"/>
        </w:rPr>
        <w:t>Адаптация</w:t>
      </w:r>
      <w:r>
        <w:t xml:space="preserve"> </w:t>
      </w:r>
      <w:r>
        <w:rPr>
          <w:rFonts w:hint="eastAsia"/>
        </w:rPr>
        <w:t>государственной</w:t>
      </w:r>
      <w:r>
        <w:t xml:space="preserve"> </w:t>
      </w:r>
      <w:r>
        <w:rPr>
          <w:rFonts w:hint="eastAsia"/>
        </w:rPr>
        <w:t>политики</w:t>
      </w:r>
      <w:r>
        <w:t xml:space="preserve"> </w:t>
      </w:r>
      <w:r>
        <w:rPr>
          <w:rFonts w:hint="eastAsia"/>
        </w:rPr>
        <w:t>к</w:t>
      </w:r>
      <w:r>
        <w:t xml:space="preserve"> </w:t>
      </w:r>
      <w:r>
        <w:rPr>
          <w:rFonts w:hint="eastAsia"/>
        </w:rPr>
        <w:t>глобальной</w:t>
      </w:r>
      <w:r>
        <w:t xml:space="preserve"> </w:t>
      </w:r>
      <w:r>
        <w:rPr>
          <w:rFonts w:hint="eastAsia"/>
        </w:rPr>
        <w:t>повестке</w:t>
      </w:r>
      <w:r>
        <w:t xml:space="preserve"> </w:t>
      </w:r>
      <w:r>
        <w:rPr>
          <w:rFonts w:hint="eastAsia"/>
        </w:rPr>
        <w:t>дня</w:t>
      </w:r>
      <w:r>
        <w:t xml:space="preserve">: </w:t>
      </w:r>
      <w:r>
        <w:rPr>
          <w:rFonts w:hint="eastAsia"/>
        </w:rPr>
        <w:t>внедрение</w:t>
      </w:r>
      <w:r>
        <w:t xml:space="preserve"> </w:t>
      </w:r>
      <w:r>
        <w:rPr>
          <w:rFonts w:hint="eastAsia"/>
        </w:rPr>
        <w:t>ЦУР</w:t>
      </w:r>
      <w:r>
        <w:t xml:space="preserve"> </w:t>
      </w:r>
      <w:r>
        <w:rPr>
          <w:rFonts w:hint="eastAsia"/>
        </w:rPr>
        <w:t>в</w:t>
      </w:r>
      <w:r>
        <w:t xml:space="preserve"> </w:t>
      </w:r>
      <w:r>
        <w:rPr>
          <w:rFonts w:hint="eastAsia"/>
        </w:rPr>
        <w:t>национальные</w:t>
      </w:r>
      <w:r>
        <w:t xml:space="preserve"> </w:t>
      </w:r>
      <w:r>
        <w:rPr>
          <w:rFonts w:hint="eastAsia"/>
        </w:rPr>
        <w:t>стратегии</w:t>
      </w:r>
      <w:r>
        <w:t xml:space="preserve"> </w:t>
      </w:r>
      <w:r>
        <w:rPr>
          <w:rFonts w:hint="eastAsia"/>
        </w:rPr>
        <w:t>развития</w:t>
      </w:r>
    </w:p>
    <w:p w14:paraId="382C1D52" w14:textId="77777777" w:rsidR="00093F84" w:rsidRDefault="00093F84" w:rsidP="00093F84"/>
    <w:p w14:paraId="0F6D93C1" w14:textId="77777777" w:rsidR="00093F84" w:rsidRDefault="00093F84" w:rsidP="00093F84">
      <w:r>
        <w:t xml:space="preserve">1.3. </w:t>
      </w:r>
      <w:r>
        <w:rPr>
          <w:rFonts w:hint="eastAsia"/>
        </w:rPr>
        <w:t>Инновационные</w:t>
      </w:r>
      <w:r>
        <w:t xml:space="preserve"> </w:t>
      </w:r>
      <w:r>
        <w:rPr>
          <w:rFonts w:hint="eastAsia"/>
        </w:rPr>
        <w:t>подходы</w:t>
      </w:r>
      <w:r>
        <w:t xml:space="preserve"> </w:t>
      </w:r>
      <w:r>
        <w:rPr>
          <w:rFonts w:hint="eastAsia"/>
        </w:rPr>
        <w:t>к</w:t>
      </w:r>
      <w:r>
        <w:t xml:space="preserve"> </w:t>
      </w:r>
      <w:r>
        <w:rPr>
          <w:rFonts w:hint="eastAsia"/>
        </w:rPr>
        <w:t>финансированию</w:t>
      </w:r>
      <w:r>
        <w:t xml:space="preserve"> </w:t>
      </w:r>
      <w:r>
        <w:rPr>
          <w:rFonts w:hint="eastAsia"/>
        </w:rPr>
        <w:t>глобального</w:t>
      </w:r>
      <w:r>
        <w:t xml:space="preserve"> </w:t>
      </w:r>
      <w:r>
        <w:rPr>
          <w:rFonts w:hint="eastAsia"/>
        </w:rPr>
        <w:t>развития</w:t>
      </w:r>
      <w:r>
        <w:t xml:space="preserve"> </w:t>
      </w:r>
      <w:r>
        <w:rPr>
          <w:rFonts w:hint="eastAsia"/>
        </w:rPr>
        <w:t>после</w:t>
      </w:r>
      <w:r>
        <w:t xml:space="preserve"> 2015 </w:t>
      </w:r>
      <w:r>
        <w:rPr>
          <w:rFonts w:hint="eastAsia"/>
        </w:rPr>
        <w:t>г</w:t>
      </w:r>
      <w:r>
        <w:t xml:space="preserve">.: </w:t>
      </w:r>
      <w:r>
        <w:rPr>
          <w:rFonts w:hint="eastAsia"/>
        </w:rPr>
        <w:t>роль</w:t>
      </w:r>
      <w:r>
        <w:t xml:space="preserve"> </w:t>
      </w:r>
      <w:r>
        <w:rPr>
          <w:rFonts w:hint="eastAsia"/>
        </w:rPr>
        <w:t>государственных</w:t>
      </w:r>
      <w:r>
        <w:t xml:space="preserve"> </w:t>
      </w:r>
      <w:r>
        <w:rPr>
          <w:rFonts w:hint="eastAsia"/>
        </w:rPr>
        <w:t>и</w:t>
      </w:r>
      <w:r>
        <w:t xml:space="preserve"> </w:t>
      </w:r>
      <w:r>
        <w:rPr>
          <w:rFonts w:hint="eastAsia"/>
        </w:rPr>
        <w:t>частных</w:t>
      </w:r>
      <w:r>
        <w:t xml:space="preserve"> </w:t>
      </w:r>
      <w:r>
        <w:rPr>
          <w:rFonts w:hint="eastAsia"/>
        </w:rPr>
        <w:t>источников</w:t>
      </w:r>
      <w:r>
        <w:t xml:space="preserve"> </w:t>
      </w:r>
      <w:r>
        <w:rPr>
          <w:rFonts w:hint="eastAsia"/>
        </w:rPr>
        <w:t>финансирования</w:t>
      </w:r>
    </w:p>
    <w:p w14:paraId="79CA1918" w14:textId="77777777" w:rsidR="00093F84" w:rsidRDefault="00093F84" w:rsidP="00093F84"/>
    <w:p w14:paraId="5931A095" w14:textId="77777777" w:rsidR="00093F84" w:rsidRDefault="00093F84" w:rsidP="00093F84">
      <w:r>
        <w:rPr>
          <w:rFonts w:hint="eastAsia"/>
        </w:rPr>
        <w:t>ГЛАВА</w:t>
      </w:r>
      <w:r>
        <w:t xml:space="preserve"> 2. </w:t>
      </w:r>
      <w:r>
        <w:rPr>
          <w:rFonts w:hint="eastAsia"/>
        </w:rPr>
        <w:t>КОНЦЕПЦИЯ</w:t>
      </w:r>
      <w:r>
        <w:t xml:space="preserve"> </w:t>
      </w:r>
      <w:r>
        <w:rPr>
          <w:rFonts w:hint="eastAsia"/>
        </w:rPr>
        <w:t>УСТОЙЧИВОГО</w:t>
      </w:r>
      <w:r>
        <w:t xml:space="preserve"> </w:t>
      </w:r>
      <w:r>
        <w:rPr>
          <w:rFonts w:hint="eastAsia"/>
        </w:rPr>
        <w:t>РАЗВИТИЯ</w:t>
      </w:r>
      <w:r>
        <w:t xml:space="preserve"> </w:t>
      </w:r>
      <w:r>
        <w:rPr>
          <w:rFonts w:hint="eastAsia"/>
        </w:rPr>
        <w:t>В</w:t>
      </w:r>
      <w:r>
        <w:t xml:space="preserve"> </w:t>
      </w:r>
      <w:r>
        <w:rPr>
          <w:rFonts w:hint="eastAsia"/>
        </w:rPr>
        <w:t>ДЕЯТЕЛЬНОСТИ</w:t>
      </w:r>
      <w:r>
        <w:t xml:space="preserve"> </w:t>
      </w:r>
      <w:r>
        <w:rPr>
          <w:rFonts w:hint="eastAsia"/>
        </w:rPr>
        <w:t>ТРАНСНАЦИОНАЛЬНОГО</w:t>
      </w:r>
      <w:r>
        <w:t xml:space="preserve"> </w:t>
      </w:r>
      <w:r>
        <w:rPr>
          <w:rFonts w:hint="eastAsia"/>
        </w:rPr>
        <w:t>БИЗНЕСА</w:t>
      </w:r>
    </w:p>
    <w:p w14:paraId="5FEA5F80" w14:textId="77777777" w:rsidR="00093F84" w:rsidRDefault="00093F84" w:rsidP="00093F84"/>
    <w:p w14:paraId="3D5E9681" w14:textId="77777777" w:rsidR="00093F84" w:rsidRDefault="00093F84" w:rsidP="00093F84">
      <w:r>
        <w:t xml:space="preserve">2.1. </w:t>
      </w:r>
      <w:r>
        <w:rPr>
          <w:rFonts w:hint="eastAsia"/>
        </w:rPr>
        <w:t>Имплементация</w:t>
      </w:r>
      <w:r>
        <w:t xml:space="preserve"> </w:t>
      </w:r>
      <w:r>
        <w:rPr>
          <w:rFonts w:hint="eastAsia"/>
        </w:rPr>
        <w:t>концепции</w:t>
      </w:r>
      <w:r>
        <w:t xml:space="preserve"> </w:t>
      </w:r>
      <w:r>
        <w:rPr>
          <w:rFonts w:hint="eastAsia"/>
        </w:rPr>
        <w:t>устойчивого</w:t>
      </w:r>
      <w:r>
        <w:t xml:space="preserve"> </w:t>
      </w:r>
      <w:r>
        <w:rPr>
          <w:rFonts w:hint="eastAsia"/>
        </w:rPr>
        <w:t>развития</w:t>
      </w:r>
      <w:r>
        <w:t xml:space="preserve"> </w:t>
      </w:r>
      <w:r>
        <w:rPr>
          <w:rFonts w:hint="eastAsia"/>
        </w:rPr>
        <w:t>в</w:t>
      </w:r>
      <w:r>
        <w:t xml:space="preserve"> </w:t>
      </w:r>
      <w:r>
        <w:rPr>
          <w:rFonts w:hint="eastAsia"/>
        </w:rPr>
        <w:t>деятельность</w:t>
      </w:r>
      <w:r>
        <w:t xml:space="preserve"> </w:t>
      </w:r>
      <w:r>
        <w:rPr>
          <w:rFonts w:hint="eastAsia"/>
        </w:rPr>
        <w:t>корпоративного</w:t>
      </w:r>
      <w:r>
        <w:t xml:space="preserve"> </w:t>
      </w:r>
      <w:r>
        <w:rPr>
          <w:rFonts w:hint="eastAsia"/>
        </w:rPr>
        <w:t>сектора</w:t>
      </w:r>
      <w:r>
        <w:t xml:space="preserve">: </w:t>
      </w:r>
      <w:r>
        <w:rPr>
          <w:rFonts w:hint="eastAsia"/>
        </w:rPr>
        <w:t>теоретический</w:t>
      </w:r>
      <w:r>
        <w:t xml:space="preserve"> </w:t>
      </w:r>
      <w:r>
        <w:rPr>
          <w:rFonts w:hint="eastAsia"/>
        </w:rPr>
        <w:t>аспект</w:t>
      </w:r>
    </w:p>
    <w:p w14:paraId="70C0A701" w14:textId="77777777" w:rsidR="00093F84" w:rsidRDefault="00093F84" w:rsidP="00093F84"/>
    <w:p w14:paraId="29D3D0E5" w14:textId="77777777" w:rsidR="00093F84" w:rsidRDefault="00093F84" w:rsidP="00093F84">
      <w:r>
        <w:t xml:space="preserve">2.2. </w:t>
      </w:r>
      <w:r>
        <w:rPr>
          <w:rFonts w:hint="eastAsia"/>
        </w:rPr>
        <w:t>Международно</w:t>
      </w:r>
      <w:r>
        <w:t>-</w:t>
      </w:r>
      <w:r>
        <w:rPr>
          <w:rFonts w:hint="eastAsia"/>
        </w:rPr>
        <w:t>правовая</w:t>
      </w:r>
      <w:r>
        <w:t xml:space="preserve"> </w:t>
      </w:r>
      <w:r>
        <w:rPr>
          <w:rFonts w:hint="eastAsia"/>
        </w:rPr>
        <w:t>основа</w:t>
      </w:r>
      <w:r>
        <w:t xml:space="preserve"> </w:t>
      </w:r>
      <w:r>
        <w:rPr>
          <w:rFonts w:hint="eastAsia"/>
        </w:rPr>
        <w:t>участия</w:t>
      </w:r>
      <w:r>
        <w:t xml:space="preserve"> </w:t>
      </w:r>
      <w:r>
        <w:rPr>
          <w:rFonts w:hint="eastAsia"/>
        </w:rPr>
        <w:t>бизнеса</w:t>
      </w:r>
      <w:r>
        <w:t xml:space="preserve"> </w:t>
      </w:r>
      <w:r>
        <w:rPr>
          <w:rFonts w:hint="eastAsia"/>
        </w:rPr>
        <w:t>в</w:t>
      </w:r>
      <w:r>
        <w:t xml:space="preserve"> </w:t>
      </w:r>
      <w:r>
        <w:rPr>
          <w:rFonts w:hint="eastAsia"/>
        </w:rPr>
        <w:t>реализации</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3E019AA9" w14:textId="77777777" w:rsidR="00093F84" w:rsidRDefault="00093F84" w:rsidP="00093F84"/>
    <w:p w14:paraId="5E972B72" w14:textId="77777777" w:rsidR="00093F84" w:rsidRDefault="00093F84" w:rsidP="00093F84">
      <w:r>
        <w:t xml:space="preserve">2.3. </w:t>
      </w:r>
      <w:r>
        <w:rPr>
          <w:rFonts w:hint="eastAsia"/>
        </w:rPr>
        <w:t>Деятельность</w:t>
      </w:r>
      <w:r>
        <w:t xml:space="preserve"> </w:t>
      </w:r>
      <w:r>
        <w:rPr>
          <w:rFonts w:hint="eastAsia"/>
        </w:rPr>
        <w:t>транснационального</w:t>
      </w:r>
      <w:r>
        <w:t xml:space="preserve"> </w:t>
      </w:r>
      <w:r>
        <w:rPr>
          <w:rFonts w:hint="eastAsia"/>
        </w:rPr>
        <w:t>бизнеса</w:t>
      </w:r>
      <w:r>
        <w:t xml:space="preserve"> </w:t>
      </w:r>
      <w:r>
        <w:rPr>
          <w:rFonts w:hint="eastAsia"/>
        </w:rPr>
        <w:t>в</w:t>
      </w:r>
      <w:r>
        <w:t xml:space="preserve"> </w:t>
      </w:r>
      <w:r>
        <w:rPr>
          <w:rFonts w:hint="eastAsia"/>
        </w:rPr>
        <w:t>интересах</w:t>
      </w:r>
      <w:r>
        <w:t xml:space="preserve"> </w:t>
      </w:r>
      <w:r>
        <w:rPr>
          <w:rFonts w:hint="eastAsia"/>
        </w:rPr>
        <w:t>реализации</w:t>
      </w:r>
      <w:r>
        <w:t xml:space="preserve"> </w:t>
      </w:r>
      <w:r>
        <w:rPr>
          <w:rFonts w:hint="eastAsia"/>
        </w:rPr>
        <w:t>ЦУР</w:t>
      </w:r>
      <w:r>
        <w:t xml:space="preserve">: </w:t>
      </w:r>
      <w:r>
        <w:rPr>
          <w:rFonts w:hint="eastAsia"/>
        </w:rPr>
        <w:t>конкурентные</w:t>
      </w:r>
      <w:r>
        <w:t xml:space="preserve"> </w:t>
      </w:r>
      <w:r>
        <w:rPr>
          <w:rFonts w:hint="eastAsia"/>
        </w:rPr>
        <w:t>преимущества</w:t>
      </w:r>
      <w:r>
        <w:t xml:space="preserve"> </w:t>
      </w:r>
      <w:r>
        <w:rPr>
          <w:rFonts w:hint="eastAsia"/>
        </w:rPr>
        <w:t>для</w:t>
      </w:r>
      <w:r>
        <w:t xml:space="preserve"> </w:t>
      </w:r>
      <w:r>
        <w:rPr>
          <w:rFonts w:hint="eastAsia"/>
        </w:rPr>
        <w:t>корпоративного</w:t>
      </w:r>
      <w:r>
        <w:t xml:space="preserve"> </w:t>
      </w:r>
      <w:r>
        <w:rPr>
          <w:rFonts w:hint="eastAsia"/>
        </w:rPr>
        <w:t>сектора</w:t>
      </w:r>
    </w:p>
    <w:p w14:paraId="686A9D63" w14:textId="77777777" w:rsidR="00093F84" w:rsidRDefault="00093F84" w:rsidP="00093F84"/>
    <w:p w14:paraId="5D24CB29" w14:textId="77777777" w:rsidR="00093F84" w:rsidRDefault="00093F84" w:rsidP="00093F84">
      <w:r>
        <w:rPr>
          <w:rFonts w:hint="eastAsia"/>
        </w:rPr>
        <w:t>ГЛАВА</w:t>
      </w:r>
      <w:r>
        <w:t xml:space="preserve"> 3. </w:t>
      </w:r>
      <w:r>
        <w:rPr>
          <w:rFonts w:hint="eastAsia"/>
        </w:rPr>
        <w:t>ПРАКТИКА</w:t>
      </w:r>
      <w:r>
        <w:t xml:space="preserve"> </w:t>
      </w:r>
      <w:r>
        <w:rPr>
          <w:rFonts w:hint="eastAsia"/>
        </w:rPr>
        <w:t>ВЗАИМОДЕЙСТВИЯ</w:t>
      </w:r>
      <w:r>
        <w:t xml:space="preserve"> </w:t>
      </w:r>
      <w:r>
        <w:rPr>
          <w:rFonts w:hint="eastAsia"/>
        </w:rPr>
        <w:t>ГОСУДАРСТВА</w:t>
      </w:r>
      <w:r>
        <w:t xml:space="preserve"> </w:t>
      </w:r>
      <w:r>
        <w:rPr>
          <w:rFonts w:hint="eastAsia"/>
        </w:rPr>
        <w:t>И</w:t>
      </w:r>
      <w:r>
        <w:t xml:space="preserve"> </w:t>
      </w:r>
      <w:r>
        <w:rPr>
          <w:rFonts w:hint="eastAsia"/>
        </w:rPr>
        <w:t>Т</w:t>
      </w:r>
      <w:r>
        <w:rPr>
          <w:rFonts w:hint="eastAsia"/>
        </w:rPr>
        <w:lastRenderedPageBreak/>
        <w:t>РАНСНАЦИОНАЛЬНОГО</w:t>
      </w:r>
      <w:r>
        <w:t xml:space="preserve"> </w:t>
      </w:r>
      <w:r>
        <w:rPr>
          <w:rFonts w:hint="eastAsia"/>
        </w:rPr>
        <w:t>БИЗНЕСА</w:t>
      </w:r>
      <w:r>
        <w:t xml:space="preserve"> </w:t>
      </w:r>
      <w:r>
        <w:rPr>
          <w:rFonts w:hint="eastAsia"/>
        </w:rPr>
        <w:t>В</w:t>
      </w:r>
      <w:r>
        <w:t xml:space="preserve"> </w:t>
      </w:r>
      <w:r>
        <w:rPr>
          <w:rFonts w:hint="eastAsia"/>
        </w:rPr>
        <w:t>ИНТЕРЕСАХ</w:t>
      </w:r>
      <w:r>
        <w:t xml:space="preserve"> </w:t>
      </w:r>
      <w:r>
        <w:rPr>
          <w:rFonts w:hint="eastAsia"/>
        </w:rPr>
        <w:t>РЕАЛИЗАЦИИ</w:t>
      </w:r>
      <w:r>
        <w:t xml:space="preserve"> </w:t>
      </w:r>
      <w:r>
        <w:rPr>
          <w:rFonts w:hint="eastAsia"/>
        </w:rPr>
        <w:t>ЦУР</w:t>
      </w:r>
      <w:r>
        <w:t xml:space="preserve">: </w:t>
      </w:r>
      <w:r>
        <w:rPr>
          <w:rFonts w:hint="eastAsia"/>
        </w:rPr>
        <w:t>ЗАРУБЕЖНЫЙ</w:t>
      </w:r>
      <w:r>
        <w:t xml:space="preserve"> </w:t>
      </w:r>
      <w:r>
        <w:rPr>
          <w:rFonts w:hint="eastAsia"/>
        </w:rPr>
        <w:t>И</w:t>
      </w:r>
      <w:r>
        <w:t xml:space="preserve"> </w:t>
      </w:r>
      <w:r>
        <w:rPr>
          <w:rFonts w:hint="eastAsia"/>
        </w:rPr>
        <w:t>РОССИЙСКИЙ</w:t>
      </w:r>
      <w:r>
        <w:t xml:space="preserve"> </w:t>
      </w:r>
      <w:r>
        <w:rPr>
          <w:rFonts w:hint="eastAsia"/>
        </w:rPr>
        <w:t>ОПЫТ</w:t>
      </w:r>
    </w:p>
    <w:p w14:paraId="6792C8D2" w14:textId="77777777" w:rsidR="00093F84" w:rsidRDefault="00093F84" w:rsidP="00093F84"/>
    <w:p w14:paraId="052F13D5" w14:textId="77777777" w:rsidR="00093F84" w:rsidRDefault="00093F84" w:rsidP="00093F84">
      <w:r>
        <w:t xml:space="preserve">3.1. </w:t>
      </w:r>
      <w:r>
        <w:rPr>
          <w:rFonts w:hint="eastAsia"/>
        </w:rPr>
        <w:t>Зарубежная</w:t>
      </w:r>
      <w:r>
        <w:t xml:space="preserve"> </w:t>
      </w:r>
      <w:r>
        <w:rPr>
          <w:rFonts w:hint="eastAsia"/>
        </w:rPr>
        <w:t>практика</w:t>
      </w:r>
      <w:r>
        <w:t xml:space="preserve"> </w:t>
      </w:r>
      <w:r>
        <w:rPr>
          <w:rFonts w:hint="eastAsia"/>
        </w:rPr>
        <w:t>взаимодействия</w:t>
      </w:r>
      <w:r>
        <w:t xml:space="preserve"> </w:t>
      </w:r>
      <w:r>
        <w:rPr>
          <w:rFonts w:hint="eastAsia"/>
        </w:rPr>
        <w:t>государства</w:t>
      </w:r>
      <w:r>
        <w:t xml:space="preserve"> </w:t>
      </w:r>
      <w:r>
        <w:rPr>
          <w:rFonts w:hint="eastAsia"/>
        </w:rPr>
        <w:t>и</w:t>
      </w:r>
      <w:r>
        <w:t xml:space="preserve"> </w:t>
      </w:r>
      <w:r>
        <w:rPr>
          <w:rFonts w:hint="eastAsia"/>
        </w:rPr>
        <w:t>бизнеса</w:t>
      </w:r>
      <w:r>
        <w:t xml:space="preserve"> </w:t>
      </w:r>
      <w:r>
        <w:rPr>
          <w:rFonts w:hint="eastAsia"/>
        </w:rPr>
        <w:t>в</w:t>
      </w:r>
      <w:r>
        <w:t xml:space="preserve"> </w:t>
      </w:r>
      <w:r>
        <w:rPr>
          <w:rFonts w:hint="eastAsia"/>
        </w:rPr>
        <w:t>реализации</w:t>
      </w:r>
      <w:r>
        <w:t xml:space="preserve"> </w:t>
      </w:r>
      <w:r>
        <w:rPr>
          <w:rFonts w:hint="eastAsia"/>
        </w:rPr>
        <w:t>ЦУР</w:t>
      </w:r>
      <w:r>
        <w:t xml:space="preserve">: </w:t>
      </w:r>
      <w:r>
        <w:rPr>
          <w:rFonts w:hint="eastAsia"/>
        </w:rPr>
        <w:t>институты</w:t>
      </w:r>
      <w:r>
        <w:t xml:space="preserve"> </w:t>
      </w:r>
      <w:r>
        <w:rPr>
          <w:rFonts w:hint="eastAsia"/>
        </w:rPr>
        <w:t>«</w:t>
      </w:r>
      <w:r>
        <w:rPr>
          <w:rFonts w:hint="eastAsia"/>
        </w:rPr>
        <w:t>смешанного</w:t>
      </w:r>
      <w:r>
        <w:rPr>
          <w:rFonts w:hint="eastAsia"/>
        </w:rPr>
        <w:t>»</w:t>
      </w:r>
      <w:r>
        <w:t xml:space="preserve"> </w:t>
      </w:r>
      <w:r>
        <w:rPr>
          <w:rFonts w:hint="eastAsia"/>
        </w:rPr>
        <w:t>финансирования</w:t>
      </w:r>
      <w:r>
        <w:t xml:space="preserve"> </w:t>
      </w:r>
      <w:r>
        <w:rPr>
          <w:rFonts w:hint="eastAsia"/>
        </w:rPr>
        <w:t>и</w:t>
      </w:r>
      <w:r>
        <w:t xml:space="preserve"> </w:t>
      </w:r>
      <w:r>
        <w:rPr>
          <w:rFonts w:hint="eastAsia"/>
        </w:rPr>
        <w:t>партнерства</w:t>
      </w:r>
      <w:r>
        <w:t xml:space="preserve"> </w:t>
      </w:r>
      <w:r>
        <w:rPr>
          <w:rFonts w:hint="eastAsia"/>
        </w:rPr>
        <w:t>в</w:t>
      </w:r>
      <w:r>
        <w:t xml:space="preserve"> </w:t>
      </w:r>
      <w:r>
        <w:rPr>
          <w:rFonts w:hint="eastAsia"/>
        </w:rPr>
        <w:t>интересах</w:t>
      </w:r>
      <w:r>
        <w:t xml:space="preserve"> </w:t>
      </w:r>
      <w:r>
        <w:rPr>
          <w:rFonts w:hint="eastAsia"/>
        </w:rPr>
        <w:t>развития</w:t>
      </w:r>
    </w:p>
    <w:p w14:paraId="7A18894C" w14:textId="77777777" w:rsidR="00093F84" w:rsidRDefault="00093F84" w:rsidP="00093F84"/>
    <w:p w14:paraId="1A582E49" w14:textId="77777777" w:rsidR="00093F84" w:rsidRDefault="00093F84" w:rsidP="00093F84">
      <w:r>
        <w:t xml:space="preserve">3.2. </w:t>
      </w:r>
      <w:r>
        <w:rPr>
          <w:rFonts w:hint="eastAsia"/>
        </w:rPr>
        <w:t>Сотрудничество</w:t>
      </w:r>
      <w:r>
        <w:t xml:space="preserve"> </w:t>
      </w:r>
      <w:r>
        <w:rPr>
          <w:rFonts w:hint="eastAsia"/>
        </w:rPr>
        <w:t>государственных</w:t>
      </w:r>
      <w:r>
        <w:t xml:space="preserve"> </w:t>
      </w:r>
      <w:r>
        <w:rPr>
          <w:rFonts w:hint="eastAsia"/>
        </w:rPr>
        <w:t>агентств</w:t>
      </w:r>
      <w:r>
        <w:t>-</w:t>
      </w:r>
      <w:r>
        <w:rPr>
          <w:rFonts w:hint="eastAsia"/>
        </w:rPr>
        <w:t>доноров</w:t>
      </w:r>
      <w:r>
        <w:t xml:space="preserve"> </w:t>
      </w:r>
      <w:r>
        <w:rPr>
          <w:rFonts w:hint="eastAsia"/>
        </w:rPr>
        <w:t>и</w:t>
      </w:r>
      <w:r>
        <w:t xml:space="preserve"> </w:t>
      </w:r>
      <w:r>
        <w:rPr>
          <w:rFonts w:hint="eastAsia"/>
        </w:rPr>
        <w:t>частного</w:t>
      </w:r>
      <w:r>
        <w:t xml:space="preserve"> </w:t>
      </w:r>
      <w:r>
        <w:rPr>
          <w:rFonts w:hint="eastAsia"/>
        </w:rPr>
        <w:t>сектора</w:t>
      </w:r>
      <w:r>
        <w:t xml:space="preserve"> </w:t>
      </w:r>
      <w:r>
        <w:rPr>
          <w:rFonts w:hint="eastAsia"/>
        </w:rPr>
        <w:t>как</w:t>
      </w:r>
      <w:r>
        <w:t xml:space="preserve"> </w:t>
      </w:r>
      <w:r>
        <w:rPr>
          <w:rFonts w:hint="eastAsia"/>
        </w:rPr>
        <w:t>инновационное</w:t>
      </w:r>
      <w:r>
        <w:t xml:space="preserve"> </w:t>
      </w:r>
      <w:r>
        <w:rPr>
          <w:rFonts w:hint="eastAsia"/>
        </w:rPr>
        <w:t>направление</w:t>
      </w:r>
      <w:r>
        <w:t xml:space="preserve"> </w:t>
      </w:r>
      <w:r>
        <w:rPr>
          <w:rFonts w:hint="eastAsia"/>
        </w:rPr>
        <w:t>финансирования</w:t>
      </w:r>
      <w:r>
        <w:t xml:space="preserve"> </w:t>
      </w:r>
      <w:r>
        <w:rPr>
          <w:rFonts w:hint="eastAsia"/>
        </w:rPr>
        <w:t>ЦУР</w:t>
      </w:r>
    </w:p>
    <w:p w14:paraId="43F45BCB" w14:textId="77777777" w:rsidR="00093F84" w:rsidRDefault="00093F84" w:rsidP="00093F84"/>
    <w:p w14:paraId="10725A35" w14:textId="77777777" w:rsidR="00093F84" w:rsidRDefault="00093F84" w:rsidP="00093F84">
      <w:r>
        <w:t xml:space="preserve">3.3. </w:t>
      </w:r>
      <w:r>
        <w:rPr>
          <w:rFonts w:hint="eastAsia"/>
        </w:rPr>
        <w:t>Особенности</w:t>
      </w:r>
      <w:r>
        <w:t xml:space="preserve"> </w:t>
      </w:r>
      <w:r>
        <w:rPr>
          <w:rFonts w:hint="eastAsia"/>
        </w:rPr>
        <w:t>российской</w:t>
      </w:r>
      <w:r>
        <w:t xml:space="preserve"> </w:t>
      </w:r>
      <w:r>
        <w:rPr>
          <w:rFonts w:hint="eastAsia"/>
        </w:rPr>
        <w:t>практики</w:t>
      </w:r>
      <w:r>
        <w:t xml:space="preserve"> </w:t>
      </w:r>
      <w:r>
        <w:rPr>
          <w:rFonts w:hint="eastAsia"/>
        </w:rPr>
        <w:t>взаимодействия</w:t>
      </w:r>
      <w:r>
        <w:t xml:space="preserve"> </w:t>
      </w:r>
      <w:r>
        <w:rPr>
          <w:rFonts w:hint="eastAsia"/>
        </w:rPr>
        <w:t>государства</w:t>
      </w:r>
      <w:r>
        <w:t xml:space="preserve"> </w:t>
      </w:r>
      <w:r>
        <w:rPr>
          <w:rFonts w:hint="eastAsia"/>
        </w:rPr>
        <w:t>и</w:t>
      </w:r>
      <w:r>
        <w:t xml:space="preserve"> </w:t>
      </w:r>
      <w:r>
        <w:rPr>
          <w:rFonts w:hint="eastAsia"/>
        </w:rPr>
        <w:t>транснационального</w:t>
      </w:r>
      <w:r>
        <w:t xml:space="preserve"> </w:t>
      </w:r>
      <w:r>
        <w:rPr>
          <w:rFonts w:hint="eastAsia"/>
        </w:rPr>
        <w:t>бизнеса</w:t>
      </w:r>
      <w:r>
        <w:t xml:space="preserve"> </w:t>
      </w:r>
      <w:r>
        <w:rPr>
          <w:rFonts w:hint="eastAsia"/>
        </w:rPr>
        <w:t>в</w:t>
      </w:r>
      <w:r>
        <w:t xml:space="preserve"> </w:t>
      </w:r>
      <w:r>
        <w:rPr>
          <w:rFonts w:hint="eastAsia"/>
        </w:rPr>
        <w:t>области</w:t>
      </w:r>
      <w:r>
        <w:t xml:space="preserve"> </w:t>
      </w:r>
      <w:r>
        <w:rPr>
          <w:rFonts w:hint="eastAsia"/>
        </w:rPr>
        <w:t>реализации</w:t>
      </w:r>
      <w:r>
        <w:t xml:space="preserve"> </w:t>
      </w:r>
      <w:r>
        <w:rPr>
          <w:rFonts w:hint="eastAsia"/>
        </w:rPr>
        <w:t>ЦУР</w:t>
      </w:r>
    </w:p>
    <w:p w14:paraId="0DFB6678" w14:textId="77777777" w:rsidR="00093F84" w:rsidRDefault="00093F84" w:rsidP="00093F84"/>
    <w:p w14:paraId="0096BA74" w14:textId="77777777" w:rsidR="00093F84" w:rsidRDefault="00093F84" w:rsidP="00093F84">
      <w:r>
        <w:rPr>
          <w:rFonts w:hint="eastAsia"/>
        </w:rPr>
        <w:t>ЗАКЛЮЧЕНИЕ</w:t>
      </w:r>
    </w:p>
    <w:p w14:paraId="317B91BD" w14:textId="77777777" w:rsidR="00093F84" w:rsidRDefault="00093F84" w:rsidP="00093F84"/>
    <w:p w14:paraId="6C92CFD5" w14:textId="77777777" w:rsidR="00093F84" w:rsidRDefault="00093F84" w:rsidP="00093F84">
      <w:r>
        <w:rPr>
          <w:rFonts w:hint="eastAsia"/>
        </w:rPr>
        <w:t>СПИСОК</w:t>
      </w:r>
      <w:r>
        <w:t xml:space="preserve"> </w:t>
      </w:r>
      <w:r>
        <w:rPr>
          <w:rFonts w:hint="eastAsia"/>
        </w:rPr>
        <w:t>АКРОНИМОВ</w:t>
      </w:r>
      <w:r>
        <w:t xml:space="preserve"> </w:t>
      </w:r>
      <w:r>
        <w:rPr>
          <w:rFonts w:hint="eastAsia"/>
        </w:rPr>
        <w:t>И</w:t>
      </w:r>
      <w:r>
        <w:t xml:space="preserve"> </w:t>
      </w:r>
      <w:r>
        <w:rPr>
          <w:rFonts w:hint="eastAsia"/>
        </w:rPr>
        <w:t>СОКРАЩЕНИЙ</w:t>
      </w:r>
    </w:p>
    <w:p w14:paraId="573C115B" w14:textId="77777777" w:rsidR="00093F84" w:rsidRDefault="00093F84" w:rsidP="00093F84"/>
    <w:p w14:paraId="3672B2BD" w14:textId="77777777" w:rsidR="00093F84" w:rsidRDefault="00093F84" w:rsidP="00093F84">
      <w:r>
        <w:rPr>
          <w:rFonts w:hint="eastAsia"/>
        </w:rPr>
        <w:t>СПИСОК</w:t>
      </w:r>
      <w:r>
        <w:t xml:space="preserve"> </w:t>
      </w:r>
      <w:r>
        <w:rPr>
          <w:rFonts w:hint="eastAsia"/>
        </w:rPr>
        <w:t>ИСПОЛЬЗОВАННОЙ</w:t>
      </w:r>
      <w:r>
        <w:t xml:space="preserve"> </w:t>
      </w:r>
      <w:r>
        <w:rPr>
          <w:rFonts w:hint="eastAsia"/>
        </w:rPr>
        <w:t>ЛИТЕРАТУРЫ</w:t>
      </w:r>
    </w:p>
    <w:p w14:paraId="693FDEF7" w14:textId="77777777" w:rsidR="00093F84" w:rsidRDefault="00093F84" w:rsidP="00093F84"/>
    <w:p w14:paraId="776C6391" w14:textId="52598F8F" w:rsidR="00093F84" w:rsidRPr="00093F84" w:rsidRDefault="00093F84" w:rsidP="00093F84">
      <w:r>
        <w:rPr>
          <w:rFonts w:hint="eastAsia"/>
        </w:rPr>
        <w:t>ПРИЛОЖЕНИЯ</w:t>
      </w:r>
    </w:p>
    <w:sectPr w:rsidR="00093F84" w:rsidRPr="00093F84" w:rsidSect="005B51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EC01" w14:textId="77777777" w:rsidR="005B51F8" w:rsidRDefault="005B51F8">
      <w:pPr>
        <w:spacing w:after="0" w:line="240" w:lineRule="auto"/>
      </w:pPr>
      <w:r>
        <w:separator/>
      </w:r>
    </w:p>
  </w:endnote>
  <w:endnote w:type="continuationSeparator" w:id="0">
    <w:p w14:paraId="20E22D05" w14:textId="77777777" w:rsidR="005B51F8" w:rsidRDefault="005B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7414" w14:textId="77777777" w:rsidR="005B51F8" w:rsidRDefault="005B51F8"/>
    <w:p w14:paraId="117C0A72" w14:textId="77777777" w:rsidR="005B51F8" w:rsidRDefault="005B51F8"/>
    <w:p w14:paraId="5EA96F75" w14:textId="77777777" w:rsidR="005B51F8" w:rsidRDefault="005B51F8"/>
    <w:p w14:paraId="2525D69D" w14:textId="77777777" w:rsidR="005B51F8" w:rsidRDefault="005B51F8"/>
    <w:p w14:paraId="37A70939" w14:textId="77777777" w:rsidR="005B51F8" w:rsidRDefault="005B51F8"/>
    <w:p w14:paraId="1E198E6D" w14:textId="77777777" w:rsidR="005B51F8" w:rsidRDefault="005B51F8"/>
    <w:p w14:paraId="5579A059" w14:textId="77777777" w:rsidR="005B51F8" w:rsidRDefault="005B51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CC83D3" wp14:editId="64EA2D5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9E24" w14:textId="77777777" w:rsidR="005B51F8" w:rsidRDefault="005B51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CC83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649E24" w14:textId="77777777" w:rsidR="005B51F8" w:rsidRDefault="005B51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094B60" w14:textId="77777777" w:rsidR="005B51F8" w:rsidRDefault="005B51F8"/>
    <w:p w14:paraId="1D9D81EF" w14:textId="77777777" w:rsidR="005B51F8" w:rsidRDefault="005B51F8"/>
    <w:p w14:paraId="3E8E826B" w14:textId="77777777" w:rsidR="005B51F8" w:rsidRDefault="005B51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D9330D" wp14:editId="55883D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8A560" w14:textId="77777777" w:rsidR="005B51F8" w:rsidRDefault="005B51F8"/>
                          <w:p w14:paraId="19AD3A61" w14:textId="77777777" w:rsidR="005B51F8" w:rsidRDefault="005B51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D933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B8A560" w14:textId="77777777" w:rsidR="005B51F8" w:rsidRDefault="005B51F8"/>
                    <w:p w14:paraId="19AD3A61" w14:textId="77777777" w:rsidR="005B51F8" w:rsidRDefault="005B51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2E1F7B" w14:textId="77777777" w:rsidR="005B51F8" w:rsidRDefault="005B51F8"/>
    <w:p w14:paraId="107A9F02" w14:textId="77777777" w:rsidR="005B51F8" w:rsidRDefault="005B51F8">
      <w:pPr>
        <w:rPr>
          <w:sz w:val="2"/>
          <w:szCs w:val="2"/>
        </w:rPr>
      </w:pPr>
    </w:p>
    <w:p w14:paraId="4B32C3CD" w14:textId="77777777" w:rsidR="005B51F8" w:rsidRDefault="005B51F8"/>
    <w:p w14:paraId="758E7286" w14:textId="77777777" w:rsidR="005B51F8" w:rsidRDefault="005B51F8">
      <w:pPr>
        <w:spacing w:after="0" w:line="240" w:lineRule="auto"/>
      </w:pPr>
    </w:p>
  </w:footnote>
  <w:footnote w:type="continuationSeparator" w:id="0">
    <w:p w14:paraId="7FC1CBA0" w14:textId="77777777" w:rsidR="005B51F8" w:rsidRDefault="005B5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1F8"/>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15772</TotalTime>
  <Pages>2</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2465</cp:revision>
  <cp:lastPrinted>2009-02-06T05:36:00Z</cp:lastPrinted>
  <dcterms:created xsi:type="dcterms:W3CDTF">2024-04-09T10:20:00Z</dcterms:created>
  <dcterms:modified xsi:type="dcterms:W3CDTF">2024-04-28T07:41:00Z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