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35A6" w14:textId="12AE03B2" w:rsidR="00AD3947" w:rsidRDefault="005B71F8" w:rsidP="005B71F8">
      <w:r w:rsidRPr="005B71F8">
        <w:rPr>
          <w:rFonts w:hint="eastAsia"/>
        </w:rPr>
        <w:t>Калачев</w:t>
      </w:r>
      <w:r w:rsidRPr="005B71F8">
        <w:t xml:space="preserve"> </w:t>
      </w:r>
      <w:r w:rsidRPr="005B71F8">
        <w:rPr>
          <w:rFonts w:hint="eastAsia"/>
        </w:rPr>
        <w:t>Михаил</w:t>
      </w:r>
      <w:r w:rsidRPr="005B71F8">
        <w:t xml:space="preserve"> </w:t>
      </w:r>
      <w:r w:rsidRPr="005B71F8">
        <w:rPr>
          <w:rFonts w:hint="eastAsia"/>
        </w:rPr>
        <w:t>Анатольевич</w:t>
      </w:r>
      <w:r>
        <w:t xml:space="preserve"> </w:t>
      </w:r>
      <w:r w:rsidRPr="005B71F8">
        <w:rPr>
          <w:rFonts w:hint="eastAsia"/>
        </w:rPr>
        <w:t>Экономическое</w:t>
      </w:r>
      <w:r w:rsidRPr="005B71F8">
        <w:t xml:space="preserve"> </w:t>
      </w:r>
      <w:r w:rsidRPr="005B71F8">
        <w:rPr>
          <w:rFonts w:hint="eastAsia"/>
        </w:rPr>
        <w:t>обоснование</w:t>
      </w:r>
      <w:r w:rsidRPr="005B71F8">
        <w:t xml:space="preserve"> </w:t>
      </w:r>
      <w:r w:rsidRPr="005B71F8">
        <w:rPr>
          <w:rFonts w:hint="eastAsia"/>
        </w:rPr>
        <w:t>системы</w:t>
      </w:r>
      <w:r w:rsidRPr="005B71F8">
        <w:t xml:space="preserve"> </w:t>
      </w:r>
      <w:r w:rsidRPr="005B71F8">
        <w:rPr>
          <w:rFonts w:hint="eastAsia"/>
        </w:rPr>
        <w:t>управления</w:t>
      </w:r>
      <w:r w:rsidRPr="005B71F8">
        <w:t xml:space="preserve"> </w:t>
      </w:r>
      <w:r w:rsidRPr="005B71F8">
        <w:rPr>
          <w:rFonts w:hint="eastAsia"/>
        </w:rPr>
        <w:t>инфраструктурными</w:t>
      </w:r>
      <w:r w:rsidRPr="005B71F8">
        <w:t xml:space="preserve"> </w:t>
      </w:r>
      <w:r w:rsidRPr="005B71F8">
        <w:rPr>
          <w:rFonts w:hint="eastAsia"/>
        </w:rPr>
        <w:t>проектами</w:t>
      </w:r>
      <w:r w:rsidRPr="005B71F8">
        <w:t xml:space="preserve"> </w:t>
      </w:r>
      <w:r w:rsidRPr="005B71F8">
        <w:rPr>
          <w:rFonts w:hint="eastAsia"/>
        </w:rPr>
        <w:t>на</w:t>
      </w:r>
      <w:r w:rsidRPr="005B71F8">
        <w:t xml:space="preserve"> </w:t>
      </w:r>
      <w:r w:rsidRPr="005B71F8">
        <w:rPr>
          <w:rFonts w:hint="eastAsia"/>
        </w:rPr>
        <w:t>железнодорожном</w:t>
      </w:r>
      <w:r w:rsidRPr="005B71F8">
        <w:t xml:space="preserve"> </w:t>
      </w:r>
      <w:r w:rsidRPr="005B71F8">
        <w:rPr>
          <w:rFonts w:hint="eastAsia"/>
        </w:rPr>
        <w:t>транспорте</w:t>
      </w:r>
    </w:p>
    <w:p w14:paraId="26EEB30F" w14:textId="77777777" w:rsidR="005B71F8" w:rsidRDefault="005B71F8" w:rsidP="005B71F8">
      <w:r>
        <w:rPr>
          <w:rFonts w:hint="eastAsia"/>
        </w:rPr>
        <w:t>ОГЛАВЛЕНИЕ</w:t>
      </w:r>
      <w:r>
        <w:t xml:space="preserve"> </w:t>
      </w:r>
      <w:r>
        <w:rPr>
          <w:rFonts w:hint="eastAsia"/>
        </w:rPr>
        <w:t>ДИССЕРТАЦИИ</w:t>
      </w:r>
    </w:p>
    <w:p w14:paraId="2E580D2F" w14:textId="77777777" w:rsidR="005B71F8" w:rsidRDefault="005B71F8" w:rsidP="005B71F8">
      <w:r>
        <w:rPr>
          <w:rFonts w:hint="eastAsia"/>
        </w:rPr>
        <w:t>кандидат</w:t>
      </w:r>
      <w:r>
        <w:t xml:space="preserve"> </w:t>
      </w:r>
      <w:r>
        <w:rPr>
          <w:rFonts w:hint="eastAsia"/>
        </w:rPr>
        <w:t>наук</w:t>
      </w:r>
      <w:r>
        <w:t xml:space="preserve"> </w:t>
      </w:r>
      <w:r>
        <w:rPr>
          <w:rFonts w:hint="eastAsia"/>
        </w:rPr>
        <w:t>Калачев</w:t>
      </w:r>
      <w:r>
        <w:t xml:space="preserve"> </w:t>
      </w:r>
      <w:r>
        <w:rPr>
          <w:rFonts w:hint="eastAsia"/>
        </w:rPr>
        <w:t>Михаил</w:t>
      </w:r>
      <w:r>
        <w:t xml:space="preserve"> </w:t>
      </w:r>
      <w:r>
        <w:rPr>
          <w:rFonts w:hint="eastAsia"/>
        </w:rPr>
        <w:t>Анатольевич</w:t>
      </w:r>
    </w:p>
    <w:p w14:paraId="02FE8989" w14:textId="77777777" w:rsidR="005B71F8" w:rsidRDefault="005B71F8" w:rsidP="005B71F8">
      <w:r>
        <w:rPr>
          <w:rFonts w:hint="eastAsia"/>
        </w:rPr>
        <w:t>ВВЕДЕНИЕ</w:t>
      </w:r>
    </w:p>
    <w:p w14:paraId="79EF0EDA" w14:textId="77777777" w:rsidR="005B71F8" w:rsidRDefault="005B71F8" w:rsidP="005B71F8"/>
    <w:p w14:paraId="6319C957" w14:textId="77777777" w:rsidR="005B71F8" w:rsidRDefault="005B71F8" w:rsidP="005B71F8">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РАЗВИТИЯ</w:t>
      </w:r>
      <w:r>
        <w:t xml:space="preserve"> </w:t>
      </w:r>
      <w:r>
        <w:rPr>
          <w:rFonts w:hint="eastAsia"/>
        </w:rPr>
        <w:t>СИСТЕМ</w:t>
      </w:r>
      <w:r>
        <w:t xml:space="preserve"> </w:t>
      </w:r>
      <w:r>
        <w:rPr>
          <w:rFonts w:hint="eastAsia"/>
        </w:rPr>
        <w:t>УПРАВЛЕНИЯ</w:t>
      </w:r>
      <w:r>
        <w:t xml:space="preserve"> </w:t>
      </w:r>
      <w:r>
        <w:rPr>
          <w:rFonts w:hint="eastAsia"/>
        </w:rPr>
        <w:t>НА</w:t>
      </w:r>
      <w:r>
        <w:t xml:space="preserve"> </w:t>
      </w:r>
      <w:r>
        <w:rPr>
          <w:rFonts w:hint="eastAsia"/>
        </w:rPr>
        <w:t>ЖЕЛЕЗНОДОРОЖНОМ</w:t>
      </w:r>
      <w:r>
        <w:t xml:space="preserve"> </w:t>
      </w:r>
      <w:r>
        <w:rPr>
          <w:rFonts w:hint="eastAsia"/>
        </w:rPr>
        <w:t>ТРАНСПОРТЕ</w:t>
      </w:r>
    </w:p>
    <w:p w14:paraId="6F4E0105" w14:textId="77777777" w:rsidR="005B71F8" w:rsidRDefault="005B71F8" w:rsidP="005B71F8"/>
    <w:p w14:paraId="1E8A04AB" w14:textId="77777777" w:rsidR="005B71F8" w:rsidRDefault="005B71F8" w:rsidP="005B71F8">
      <w:r>
        <w:t xml:space="preserve">1.1 </w:t>
      </w:r>
      <w:r>
        <w:rPr>
          <w:rFonts w:hint="eastAsia"/>
        </w:rPr>
        <w:t>Значение</w:t>
      </w:r>
      <w:r>
        <w:t xml:space="preserve"> </w:t>
      </w:r>
      <w:r>
        <w:rPr>
          <w:rFonts w:hint="eastAsia"/>
        </w:rPr>
        <w:t>транспортной</w:t>
      </w:r>
      <w:r>
        <w:t xml:space="preserve"> </w:t>
      </w:r>
      <w:r>
        <w:rPr>
          <w:rFonts w:hint="eastAsia"/>
        </w:rPr>
        <w:t>системы</w:t>
      </w:r>
      <w:r>
        <w:t xml:space="preserve"> </w:t>
      </w:r>
      <w:r>
        <w:rPr>
          <w:rFonts w:hint="eastAsia"/>
        </w:rPr>
        <w:t>России</w:t>
      </w:r>
      <w:r>
        <w:t xml:space="preserve"> </w:t>
      </w:r>
      <w:r>
        <w:rPr>
          <w:rFonts w:hint="eastAsia"/>
        </w:rPr>
        <w:t>и</w:t>
      </w:r>
      <w:r>
        <w:t xml:space="preserve">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систем</w:t>
      </w:r>
      <w:r>
        <w:t xml:space="preserve"> </w:t>
      </w:r>
      <w:r>
        <w:rPr>
          <w:rFonts w:hint="eastAsia"/>
        </w:rPr>
        <w:t>управления</w:t>
      </w:r>
      <w:r>
        <w:t xml:space="preserve"> </w:t>
      </w:r>
      <w:r>
        <w:rPr>
          <w:rFonts w:hint="eastAsia"/>
        </w:rPr>
        <w:t>на</w:t>
      </w:r>
      <w:r>
        <w:t xml:space="preserve"> </w:t>
      </w:r>
      <w:r>
        <w:rPr>
          <w:rFonts w:hint="eastAsia"/>
        </w:rPr>
        <w:t>транспорте</w:t>
      </w:r>
    </w:p>
    <w:p w14:paraId="2FE1E4AC" w14:textId="77777777" w:rsidR="005B71F8" w:rsidRDefault="005B71F8" w:rsidP="005B71F8"/>
    <w:p w14:paraId="080E5814" w14:textId="77777777" w:rsidR="005B71F8" w:rsidRDefault="005B71F8" w:rsidP="005B71F8">
      <w:r>
        <w:t xml:space="preserve">1.2 </w:t>
      </w:r>
      <w:r>
        <w:rPr>
          <w:rFonts w:hint="eastAsia"/>
        </w:rPr>
        <w:t>Исследование</w:t>
      </w:r>
      <w:r>
        <w:t xml:space="preserve"> </w:t>
      </w:r>
      <w:r>
        <w:rPr>
          <w:rFonts w:hint="eastAsia"/>
        </w:rPr>
        <w:t>основных</w:t>
      </w:r>
      <w:r>
        <w:t xml:space="preserve"> </w:t>
      </w:r>
      <w:r>
        <w:rPr>
          <w:rFonts w:hint="eastAsia"/>
        </w:rPr>
        <w:t>направлений</w:t>
      </w:r>
      <w:r>
        <w:t xml:space="preserve">, </w:t>
      </w:r>
      <w:r>
        <w:rPr>
          <w:rFonts w:hint="eastAsia"/>
        </w:rPr>
        <w:t>новых</w:t>
      </w:r>
      <w:r>
        <w:t xml:space="preserve"> </w:t>
      </w:r>
      <w:r>
        <w:rPr>
          <w:rFonts w:hint="eastAsia"/>
        </w:rPr>
        <w:t>форм</w:t>
      </w:r>
      <w:r>
        <w:t xml:space="preserve"> </w:t>
      </w:r>
      <w:r>
        <w:rPr>
          <w:rFonts w:hint="eastAsia"/>
        </w:rPr>
        <w:t>и</w:t>
      </w:r>
      <w:r>
        <w:t xml:space="preserve"> </w:t>
      </w:r>
      <w:r>
        <w:rPr>
          <w:rFonts w:hint="eastAsia"/>
        </w:rPr>
        <w:t>методов</w:t>
      </w:r>
      <w:r>
        <w:t xml:space="preserve"> </w:t>
      </w:r>
      <w:r>
        <w:rPr>
          <w:rFonts w:hint="eastAsia"/>
        </w:rPr>
        <w:t>развития</w:t>
      </w:r>
      <w:r>
        <w:t xml:space="preserve"> </w:t>
      </w:r>
      <w:r>
        <w:rPr>
          <w:rFonts w:hint="eastAsia"/>
        </w:rPr>
        <w:t>транспортной</w:t>
      </w:r>
      <w:r>
        <w:t xml:space="preserve"> </w:t>
      </w:r>
      <w:r>
        <w:rPr>
          <w:rFonts w:hint="eastAsia"/>
        </w:rPr>
        <w:t>инфраструктуры</w:t>
      </w:r>
    </w:p>
    <w:p w14:paraId="2955B695" w14:textId="77777777" w:rsidR="005B71F8" w:rsidRDefault="005B71F8" w:rsidP="005B71F8"/>
    <w:p w14:paraId="584A3843" w14:textId="77777777" w:rsidR="005B71F8" w:rsidRDefault="005B71F8" w:rsidP="005B71F8">
      <w:r>
        <w:t xml:space="preserve">1.3 </w:t>
      </w:r>
      <w:r>
        <w:rPr>
          <w:rFonts w:hint="eastAsia"/>
        </w:rPr>
        <w:t>Анализ</w:t>
      </w:r>
      <w:r>
        <w:t xml:space="preserve"> </w:t>
      </w:r>
      <w:r>
        <w:rPr>
          <w:rFonts w:hint="eastAsia"/>
        </w:rPr>
        <w:t>рисков</w:t>
      </w:r>
      <w:r>
        <w:t xml:space="preserve">, </w:t>
      </w:r>
      <w:r>
        <w:rPr>
          <w:rFonts w:hint="eastAsia"/>
        </w:rPr>
        <w:t>связанных</w:t>
      </w:r>
      <w:r>
        <w:t xml:space="preserve"> </w:t>
      </w:r>
      <w:r>
        <w:rPr>
          <w:rFonts w:hint="eastAsia"/>
        </w:rPr>
        <w:t>с</w:t>
      </w:r>
      <w:r>
        <w:t xml:space="preserve"> </w:t>
      </w:r>
      <w:r>
        <w:rPr>
          <w:rFonts w:hint="eastAsia"/>
        </w:rPr>
        <w:t>реализацией</w:t>
      </w:r>
      <w:r>
        <w:t xml:space="preserve"> </w:t>
      </w:r>
      <w:r>
        <w:rPr>
          <w:rFonts w:hint="eastAsia"/>
        </w:rPr>
        <w:t>инфраструктурных</w:t>
      </w:r>
      <w:r>
        <w:t xml:space="preserve"> </w:t>
      </w:r>
      <w:r>
        <w:rPr>
          <w:rFonts w:hint="eastAsia"/>
        </w:rPr>
        <w:t>проектов</w:t>
      </w:r>
      <w:r>
        <w:t xml:space="preserve"> </w:t>
      </w:r>
      <w:r>
        <w:rPr>
          <w:rFonts w:hint="eastAsia"/>
        </w:rPr>
        <w:t>в</w:t>
      </w:r>
      <w:r>
        <w:t xml:space="preserve"> </w:t>
      </w:r>
      <w:r>
        <w:rPr>
          <w:rFonts w:hint="eastAsia"/>
        </w:rPr>
        <w:t>области</w:t>
      </w:r>
      <w:r>
        <w:t xml:space="preserve"> </w:t>
      </w:r>
      <w:r>
        <w:rPr>
          <w:rFonts w:hint="eastAsia"/>
        </w:rPr>
        <w:t>железнодорожного</w:t>
      </w:r>
      <w:r>
        <w:t xml:space="preserve"> </w:t>
      </w:r>
      <w:r>
        <w:rPr>
          <w:rFonts w:hint="eastAsia"/>
        </w:rPr>
        <w:t>транспорта</w:t>
      </w:r>
    </w:p>
    <w:p w14:paraId="325D3CC8" w14:textId="77777777" w:rsidR="005B71F8" w:rsidRDefault="005B71F8" w:rsidP="005B71F8"/>
    <w:p w14:paraId="3DF18159" w14:textId="77777777" w:rsidR="005B71F8" w:rsidRDefault="005B71F8" w:rsidP="005B71F8">
      <w:r>
        <w:t xml:space="preserve">1.4 </w:t>
      </w:r>
      <w:r>
        <w:rPr>
          <w:rFonts w:hint="eastAsia"/>
        </w:rPr>
        <w:t>Обоснование</w:t>
      </w:r>
      <w:r>
        <w:t xml:space="preserve"> </w:t>
      </w:r>
      <w:r>
        <w:rPr>
          <w:rFonts w:hint="eastAsia"/>
        </w:rPr>
        <w:t>необходимости</w:t>
      </w:r>
      <w:r>
        <w:t xml:space="preserve"> </w:t>
      </w:r>
      <w:r>
        <w:rPr>
          <w:rFonts w:hint="eastAsia"/>
        </w:rPr>
        <w:t>совершенствования</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выбору</w:t>
      </w:r>
      <w:r>
        <w:t xml:space="preserve"> </w:t>
      </w:r>
      <w:r>
        <w:rPr>
          <w:rFonts w:hint="eastAsia"/>
        </w:rPr>
        <w:t>варианта</w:t>
      </w:r>
      <w:r>
        <w:t xml:space="preserve"> </w:t>
      </w:r>
      <w:r>
        <w:rPr>
          <w:rFonts w:hint="eastAsia"/>
        </w:rPr>
        <w:t>реализации</w:t>
      </w:r>
      <w:r>
        <w:t xml:space="preserve"> </w:t>
      </w:r>
      <w:r>
        <w:rPr>
          <w:rFonts w:hint="eastAsia"/>
        </w:rPr>
        <w:t>инфраструктурного</w:t>
      </w:r>
      <w:r>
        <w:t xml:space="preserve"> </w:t>
      </w:r>
      <w:r>
        <w:rPr>
          <w:rFonts w:hint="eastAsia"/>
        </w:rPr>
        <w:t>проекта</w:t>
      </w:r>
      <w:r>
        <w:t xml:space="preserve"> </w:t>
      </w:r>
      <w:r>
        <w:rPr>
          <w:rFonts w:hint="eastAsia"/>
        </w:rPr>
        <w:t>на</w:t>
      </w:r>
      <w:r>
        <w:t xml:space="preserve"> </w:t>
      </w:r>
      <w:r>
        <w:rPr>
          <w:rFonts w:hint="eastAsia"/>
        </w:rPr>
        <w:t>железнодорожном</w:t>
      </w:r>
      <w:r>
        <w:t xml:space="preserve"> </w:t>
      </w:r>
      <w:r>
        <w:rPr>
          <w:rFonts w:hint="eastAsia"/>
        </w:rPr>
        <w:t>транспорте</w:t>
      </w:r>
    </w:p>
    <w:p w14:paraId="74FC121D" w14:textId="77777777" w:rsidR="005B71F8" w:rsidRDefault="005B71F8" w:rsidP="005B71F8"/>
    <w:p w14:paraId="054FDA20" w14:textId="77777777" w:rsidR="005B71F8" w:rsidRDefault="005B71F8" w:rsidP="005B71F8">
      <w:r>
        <w:t xml:space="preserve">1.5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36FAD34" w14:textId="77777777" w:rsidR="005B71F8" w:rsidRDefault="005B71F8" w:rsidP="005B71F8"/>
    <w:p w14:paraId="4E548AD7" w14:textId="77777777" w:rsidR="005B71F8" w:rsidRDefault="005B71F8" w:rsidP="005B71F8">
      <w:r>
        <w:rPr>
          <w:rFonts w:hint="eastAsia"/>
        </w:rPr>
        <w:t>ГЛАВА</w:t>
      </w:r>
      <w:r>
        <w:t xml:space="preserve"> 2 </w:t>
      </w:r>
      <w:r>
        <w:rPr>
          <w:rFonts w:hint="eastAsia"/>
        </w:rPr>
        <w:t>РАЗРАБОТКА</w:t>
      </w:r>
      <w:r>
        <w:t xml:space="preserve"> </w:t>
      </w:r>
      <w:r>
        <w:rPr>
          <w:rFonts w:hint="eastAsia"/>
        </w:rPr>
        <w:t>МЕТОДИЧЕСКОГО</w:t>
      </w:r>
      <w:r>
        <w:t xml:space="preserve"> </w:t>
      </w:r>
      <w:r>
        <w:rPr>
          <w:rFonts w:hint="eastAsia"/>
        </w:rPr>
        <w:t>ПОДХОДА</w:t>
      </w:r>
      <w:r>
        <w:t xml:space="preserve"> </w:t>
      </w:r>
      <w:r>
        <w:rPr>
          <w:rFonts w:hint="eastAsia"/>
        </w:rPr>
        <w:t>К</w:t>
      </w:r>
      <w:r>
        <w:t xml:space="preserve"> </w:t>
      </w:r>
      <w:r>
        <w:rPr>
          <w:rFonts w:hint="eastAsia"/>
        </w:rPr>
        <w:t>ЭКОНОМИЧЕСКОМУ</w:t>
      </w:r>
      <w:r>
        <w:t xml:space="preserve"> </w:t>
      </w:r>
      <w:r>
        <w:rPr>
          <w:rFonts w:hint="eastAsia"/>
        </w:rPr>
        <w:t>ОБОСНОВАНИЮ</w:t>
      </w:r>
      <w:r>
        <w:t xml:space="preserve"> </w:t>
      </w:r>
      <w:r>
        <w:rPr>
          <w:rFonts w:hint="eastAsia"/>
        </w:rPr>
        <w:t>СИСТЕМЫ</w:t>
      </w:r>
      <w:r>
        <w:t xml:space="preserve"> </w:t>
      </w:r>
      <w:r>
        <w:rPr>
          <w:rFonts w:hint="eastAsia"/>
        </w:rPr>
        <w:t>УПРАВЛЕНИЯ</w:t>
      </w:r>
      <w:r>
        <w:t xml:space="preserve"> </w:t>
      </w:r>
      <w:r>
        <w:rPr>
          <w:rFonts w:hint="eastAsia"/>
        </w:rPr>
        <w:t>ИНФРАСТРУКТУРНЫМИ</w:t>
      </w:r>
      <w:r>
        <w:t xml:space="preserve"> </w:t>
      </w:r>
      <w:r>
        <w:rPr>
          <w:rFonts w:hint="eastAsia"/>
        </w:rPr>
        <w:t>ПРОЕКТАМИ</w:t>
      </w:r>
      <w:r>
        <w:t xml:space="preserve"> </w:t>
      </w:r>
      <w:r>
        <w:rPr>
          <w:rFonts w:hint="eastAsia"/>
        </w:rPr>
        <w:t>В</w:t>
      </w:r>
      <w:r>
        <w:t xml:space="preserve"> </w:t>
      </w:r>
      <w:r>
        <w:rPr>
          <w:rFonts w:hint="eastAsia"/>
        </w:rPr>
        <w:t>ОБЛАСТИ</w:t>
      </w:r>
      <w:r>
        <w:t xml:space="preserve"> </w:t>
      </w:r>
      <w:r>
        <w:rPr>
          <w:rFonts w:hint="eastAsia"/>
        </w:rPr>
        <w:t>ВЫСОКОСКОРОСТНОГО</w:t>
      </w:r>
      <w:r>
        <w:t xml:space="preserve"> </w:t>
      </w:r>
      <w:r>
        <w:rPr>
          <w:rFonts w:hint="eastAsia"/>
        </w:rPr>
        <w:t>ЖЕЛЕЗНОДОРОЖНОГО</w:t>
      </w:r>
      <w:r>
        <w:t xml:space="preserve"> </w:t>
      </w:r>
      <w:r>
        <w:rPr>
          <w:rFonts w:hint="eastAsia"/>
        </w:rPr>
        <w:t>СООБЩЕНИЯ</w:t>
      </w:r>
    </w:p>
    <w:p w14:paraId="1C5F49FA" w14:textId="77777777" w:rsidR="005B71F8" w:rsidRDefault="005B71F8" w:rsidP="005B71F8"/>
    <w:p w14:paraId="0EA5B691" w14:textId="77777777" w:rsidR="005B71F8" w:rsidRDefault="005B71F8" w:rsidP="005B71F8">
      <w:r>
        <w:t xml:space="preserve">2.1 </w:t>
      </w:r>
      <w:r>
        <w:rPr>
          <w:rFonts w:hint="eastAsia"/>
        </w:rPr>
        <w:t>Предпосылки</w:t>
      </w:r>
      <w:r>
        <w:t xml:space="preserve"> </w:t>
      </w:r>
      <w:r>
        <w:rPr>
          <w:rFonts w:hint="eastAsia"/>
        </w:rPr>
        <w:t>создания</w:t>
      </w:r>
      <w:r>
        <w:t xml:space="preserve"> </w:t>
      </w:r>
      <w:r>
        <w:rPr>
          <w:rFonts w:hint="eastAsia"/>
        </w:rPr>
        <w:t>и</w:t>
      </w:r>
      <w:r>
        <w:t xml:space="preserve"> </w:t>
      </w:r>
      <w:r>
        <w:rPr>
          <w:rFonts w:hint="eastAsia"/>
        </w:rPr>
        <w:t>особенности</w:t>
      </w:r>
      <w:r>
        <w:t xml:space="preserve"> </w:t>
      </w:r>
      <w:r>
        <w:rPr>
          <w:rFonts w:hint="eastAsia"/>
        </w:rPr>
        <w:t>проектов</w:t>
      </w:r>
      <w:r>
        <w:t xml:space="preserve"> </w:t>
      </w:r>
      <w:r>
        <w:rPr>
          <w:rFonts w:hint="eastAsia"/>
        </w:rPr>
        <w:t>в</w:t>
      </w:r>
      <w:r>
        <w:t xml:space="preserve"> </w:t>
      </w:r>
      <w:r>
        <w:rPr>
          <w:rFonts w:hint="eastAsia"/>
        </w:rPr>
        <w:t>области</w:t>
      </w:r>
      <w:r>
        <w:t xml:space="preserve"> </w:t>
      </w:r>
      <w:r>
        <w:rPr>
          <w:rFonts w:hint="eastAsia"/>
        </w:rPr>
        <w:t>высокоскоростного</w:t>
      </w:r>
      <w:r>
        <w:t xml:space="preserve"> </w:t>
      </w:r>
      <w:r>
        <w:rPr>
          <w:rFonts w:hint="eastAsia"/>
        </w:rPr>
        <w:t>железнодорожного</w:t>
      </w:r>
      <w:r>
        <w:t xml:space="preserve"> </w:t>
      </w:r>
      <w:r>
        <w:rPr>
          <w:rFonts w:hint="eastAsia"/>
        </w:rPr>
        <w:t>сообщения</w:t>
      </w:r>
    </w:p>
    <w:p w14:paraId="06599BBE" w14:textId="77777777" w:rsidR="005B71F8" w:rsidRDefault="005B71F8" w:rsidP="005B71F8"/>
    <w:p w14:paraId="36B86AF1" w14:textId="77777777" w:rsidR="005B71F8" w:rsidRDefault="005B71F8" w:rsidP="005B71F8">
      <w:r>
        <w:lastRenderedPageBreak/>
        <w:t xml:space="preserve">2.2 </w:t>
      </w:r>
      <w:r>
        <w:rPr>
          <w:rFonts w:hint="eastAsia"/>
        </w:rPr>
        <w:t>Система</w:t>
      </w:r>
      <w:r>
        <w:t xml:space="preserve"> </w:t>
      </w:r>
      <w:r>
        <w:rPr>
          <w:rFonts w:hint="eastAsia"/>
        </w:rPr>
        <w:t>параметров</w:t>
      </w:r>
      <w:r>
        <w:t xml:space="preserve">, </w:t>
      </w:r>
      <w:r>
        <w:rPr>
          <w:rFonts w:hint="eastAsia"/>
        </w:rPr>
        <w:t>определяющая</w:t>
      </w:r>
      <w:r>
        <w:t xml:space="preserve"> </w:t>
      </w:r>
      <w:r>
        <w:rPr>
          <w:rFonts w:hint="eastAsia"/>
        </w:rPr>
        <w:t>организационно</w:t>
      </w:r>
      <w:r>
        <w:t>-</w:t>
      </w:r>
      <w:r>
        <w:rPr>
          <w:rFonts w:hint="eastAsia"/>
        </w:rPr>
        <w:t>экономические</w:t>
      </w:r>
      <w:r>
        <w:t xml:space="preserve"> </w:t>
      </w:r>
      <w:r>
        <w:rPr>
          <w:rFonts w:hint="eastAsia"/>
        </w:rPr>
        <w:t>отношения</w:t>
      </w:r>
      <w:r>
        <w:t xml:space="preserve"> </w:t>
      </w:r>
      <w:r>
        <w:rPr>
          <w:rFonts w:hint="eastAsia"/>
        </w:rPr>
        <w:t>участников</w:t>
      </w:r>
      <w:r>
        <w:t xml:space="preserve"> </w:t>
      </w:r>
      <w:r>
        <w:rPr>
          <w:rFonts w:hint="eastAsia"/>
        </w:rPr>
        <w:t>проекта</w:t>
      </w:r>
      <w:r>
        <w:t xml:space="preserve"> </w:t>
      </w:r>
      <w:r>
        <w:rPr>
          <w:rFonts w:hint="eastAsia"/>
        </w:rPr>
        <w:t>организации</w:t>
      </w:r>
      <w:r>
        <w:t xml:space="preserve"> </w:t>
      </w:r>
      <w:r>
        <w:rPr>
          <w:rFonts w:hint="eastAsia"/>
        </w:rPr>
        <w:t>высокоскоростного</w:t>
      </w:r>
      <w:r>
        <w:t xml:space="preserve"> </w:t>
      </w:r>
      <w:r>
        <w:rPr>
          <w:rFonts w:hint="eastAsia"/>
        </w:rPr>
        <w:t>железнодорожного</w:t>
      </w:r>
      <w:r>
        <w:t xml:space="preserve"> </w:t>
      </w:r>
      <w:r>
        <w:rPr>
          <w:rFonts w:hint="eastAsia"/>
        </w:rPr>
        <w:t>сообщения</w:t>
      </w:r>
    </w:p>
    <w:p w14:paraId="5BEB6BC0" w14:textId="77777777" w:rsidR="005B71F8" w:rsidRDefault="005B71F8" w:rsidP="005B71F8"/>
    <w:p w14:paraId="71919A89" w14:textId="77777777" w:rsidR="005B71F8" w:rsidRDefault="005B71F8" w:rsidP="005B71F8">
      <w:r>
        <w:t xml:space="preserve">2.3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выбору</w:t>
      </w:r>
      <w:r>
        <w:t xml:space="preserve"> </w:t>
      </w:r>
      <w:r>
        <w:rPr>
          <w:rFonts w:hint="eastAsia"/>
        </w:rPr>
        <w:t>варианта</w:t>
      </w:r>
      <w:r>
        <w:t xml:space="preserve"> </w:t>
      </w:r>
      <w:r>
        <w:rPr>
          <w:rFonts w:hint="eastAsia"/>
        </w:rPr>
        <w:t>реализации</w:t>
      </w:r>
      <w:r>
        <w:t xml:space="preserve"> </w:t>
      </w:r>
      <w:r>
        <w:rPr>
          <w:rFonts w:hint="eastAsia"/>
        </w:rPr>
        <w:t>проекта</w:t>
      </w:r>
      <w:r>
        <w:t xml:space="preserve"> </w:t>
      </w:r>
      <w:r>
        <w:rPr>
          <w:rFonts w:hint="eastAsia"/>
        </w:rPr>
        <w:t>высокоскоростного</w:t>
      </w:r>
      <w:r>
        <w:t xml:space="preserve"> </w:t>
      </w:r>
      <w:r>
        <w:rPr>
          <w:rFonts w:hint="eastAsia"/>
        </w:rPr>
        <w:t>сообщения</w:t>
      </w:r>
      <w:r>
        <w:t xml:space="preserve"> </w:t>
      </w:r>
      <w:r>
        <w:rPr>
          <w:rFonts w:hint="eastAsia"/>
        </w:rPr>
        <w:t>на</w:t>
      </w:r>
      <w:r>
        <w:t xml:space="preserve"> </w:t>
      </w:r>
      <w:r>
        <w:rPr>
          <w:rFonts w:hint="eastAsia"/>
        </w:rPr>
        <w:t>железнодорожном</w:t>
      </w:r>
      <w:r>
        <w:t xml:space="preserve"> </w:t>
      </w:r>
      <w:r>
        <w:rPr>
          <w:rFonts w:hint="eastAsia"/>
        </w:rPr>
        <w:t>транспорте</w:t>
      </w:r>
      <w:r>
        <w:t xml:space="preserve"> </w:t>
      </w:r>
      <w:r>
        <w:rPr>
          <w:rFonts w:hint="eastAsia"/>
        </w:rPr>
        <w:t>на</w:t>
      </w:r>
      <w:r>
        <w:t xml:space="preserve"> </w:t>
      </w:r>
      <w:r>
        <w:rPr>
          <w:rFonts w:hint="eastAsia"/>
        </w:rPr>
        <w:t>основе</w:t>
      </w:r>
      <w:r>
        <w:t xml:space="preserve"> </w:t>
      </w:r>
      <w:r>
        <w:rPr>
          <w:rFonts w:hint="eastAsia"/>
        </w:rPr>
        <w:t>интегрального</w:t>
      </w:r>
      <w:r>
        <w:t xml:space="preserve"> </w:t>
      </w:r>
      <w:r>
        <w:rPr>
          <w:rFonts w:hint="eastAsia"/>
        </w:rPr>
        <w:t>иерархического</w:t>
      </w:r>
      <w:r>
        <w:t xml:space="preserve"> </w:t>
      </w:r>
      <w:r>
        <w:rPr>
          <w:rFonts w:hint="eastAsia"/>
        </w:rPr>
        <w:t>критерия</w:t>
      </w:r>
    </w:p>
    <w:p w14:paraId="79E26849" w14:textId="77777777" w:rsidR="005B71F8" w:rsidRDefault="005B71F8" w:rsidP="005B71F8"/>
    <w:p w14:paraId="7DC7B5B9" w14:textId="77777777" w:rsidR="005B71F8" w:rsidRDefault="005B71F8" w:rsidP="005B71F8">
      <w:r>
        <w:t xml:space="preserve">2.4 </w:t>
      </w:r>
      <w:r>
        <w:rPr>
          <w:rFonts w:hint="eastAsia"/>
        </w:rPr>
        <w:t>Формирование</w:t>
      </w:r>
      <w:r>
        <w:t xml:space="preserve"> </w:t>
      </w:r>
      <w:r>
        <w:rPr>
          <w:rFonts w:hint="eastAsia"/>
        </w:rPr>
        <w:t>методики</w:t>
      </w:r>
      <w:r>
        <w:t xml:space="preserve"> </w:t>
      </w:r>
      <w:r>
        <w:rPr>
          <w:rFonts w:hint="eastAsia"/>
        </w:rPr>
        <w:t>экономического</w:t>
      </w:r>
      <w:r>
        <w:t xml:space="preserve"> </w:t>
      </w:r>
      <w:r>
        <w:rPr>
          <w:rFonts w:hint="eastAsia"/>
        </w:rPr>
        <w:t>обоснования</w:t>
      </w:r>
      <w:r>
        <w:t xml:space="preserve"> </w:t>
      </w:r>
      <w:r>
        <w:rPr>
          <w:rFonts w:hint="eastAsia"/>
        </w:rPr>
        <w:t>механизма</w:t>
      </w:r>
      <w:r>
        <w:t xml:space="preserve"> </w:t>
      </w:r>
      <w:r>
        <w:rPr>
          <w:rFonts w:hint="eastAsia"/>
        </w:rPr>
        <w:t>реализации</w:t>
      </w:r>
      <w:r>
        <w:t xml:space="preserve"> </w:t>
      </w:r>
      <w:r>
        <w:rPr>
          <w:rFonts w:hint="eastAsia"/>
        </w:rPr>
        <w:t>проекта</w:t>
      </w:r>
      <w:r>
        <w:t xml:space="preserve"> </w:t>
      </w:r>
      <w:r>
        <w:rPr>
          <w:rFonts w:hint="eastAsia"/>
        </w:rPr>
        <w:t>высокоскоростного</w:t>
      </w:r>
      <w:r>
        <w:t xml:space="preserve"> </w:t>
      </w:r>
      <w:r>
        <w:rPr>
          <w:rFonts w:hint="eastAsia"/>
        </w:rPr>
        <w:t>железнодорожного</w:t>
      </w:r>
      <w:r>
        <w:t xml:space="preserve"> </w:t>
      </w:r>
      <w:r>
        <w:rPr>
          <w:rFonts w:hint="eastAsia"/>
        </w:rPr>
        <w:t>сообщения</w:t>
      </w:r>
    </w:p>
    <w:p w14:paraId="71936820" w14:textId="77777777" w:rsidR="005B71F8" w:rsidRDefault="005B71F8" w:rsidP="005B71F8"/>
    <w:p w14:paraId="3F0E7F72" w14:textId="77777777" w:rsidR="005B71F8" w:rsidRDefault="005B71F8" w:rsidP="005B71F8">
      <w:r>
        <w:t xml:space="preserve">2.5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A3C20F1" w14:textId="77777777" w:rsidR="005B71F8" w:rsidRDefault="005B71F8" w:rsidP="005B71F8"/>
    <w:p w14:paraId="5FC87FF0" w14:textId="77777777" w:rsidR="005B71F8" w:rsidRDefault="005B71F8" w:rsidP="005B71F8">
      <w:r>
        <w:rPr>
          <w:rFonts w:hint="eastAsia"/>
        </w:rPr>
        <w:t>ГЛАВА</w:t>
      </w:r>
      <w:r>
        <w:t xml:space="preserve"> 3 </w:t>
      </w:r>
      <w:r>
        <w:rPr>
          <w:rFonts w:hint="eastAsia"/>
        </w:rPr>
        <w:t>ПРИМЕНЕНИЕ</w:t>
      </w:r>
      <w:r>
        <w:t xml:space="preserve"> </w:t>
      </w:r>
      <w:r>
        <w:rPr>
          <w:rFonts w:hint="eastAsia"/>
        </w:rPr>
        <w:t>МЕТОДИЧЕСКОГО</w:t>
      </w:r>
      <w:r>
        <w:t xml:space="preserve"> </w:t>
      </w:r>
      <w:r>
        <w:rPr>
          <w:rFonts w:hint="eastAsia"/>
        </w:rPr>
        <w:t>ПОДХОДА</w:t>
      </w:r>
      <w:r>
        <w:t xml:space="preserve"> </w:t>
      </w:r>
      <w:r>
        <w:rPr>
          <w:rFonts w:hint="eastAsia"/>
        </w:rPr>
        <w:t>К</w:t>
      </w:r>
      <w:r>
        <w:t xml:space="preserve"> </w:t>
      </w:r>
      <w:r>
        <w:rPr>
          <w:rFonts w:hint="eastAsia"/>
        </w:rPr>
        <w:t>ЭКОНОМИЧЕСКОМУ</w:t>
      </w:r>
      <w:r>
        <w:t xml:space="preserve"> </w:t>
      </w:r>
      <w:r>
        <w:rPr>
          <w:rFonts w:hint="eastAsia"/>
        </w:rPr>
        <w:t>ОБОСНОВАНИЮ</w:t>
      </w:r>
      <w:r>
        <w:t xml:space="preserve"> </w:t>
      </w:r>
      <w:r>
        <w:rPr>
          <w:rFonts w:hint="eastAsia"/>
        </w:rPr>
        <w:t>СИСТЕМЫ</w:t>
      </w:r>
      <w:r>
        <w:t xml:space="preserve"> </w:t>
      </w:r>
      <w:r>
        <w:rPr>
          <w:rFonts w:hint="eastAsia"/>
        </w:rPr>
        <w:t>УПРАВЛЕНИЯ</w:t>
      </w:r>
      <w:r>
        <w:t xml:space="preserve"> </w:t>
      </w:r>
      <w:r>
        <w:rPr>
          <w:rFonts w:hint="eastAsia"/>
        </w:rPr>
        <w:t>ПРОЕКТОМ</w:t>
      </w:r>
      <w:r>
        <w:t xml:space="preserve"> </w:t>
      </w:r>
      <w:r>
        <w:rPr>
          <w:rFonts w:hint="eastAsia"/>
        </w:rPr>
        <w:t>ВЫСОКОСКОРОСТНОГО</w:t>
      </w:r>
      <w:r>
        <w:t xml:space="preserve"> </w:t>
      </w:r>
      <w:r>
        <w:rPr>
          <w:rFonts w:hint="eastAsia"/>
        </w:rPr>
        <w:t>ЖЕЛЕЗНОДОРОЖНОГО</w:t>
      </w:r>
      <w:r>
        <w:t xml:space="preserve"> </w:t>
      </w:r>
      <w:r>
        <w:rPr>
          <w:rFonts w:hint="eastAsia"/>
        </w:rPr>
        <w:t>СООБЩЕНИЯ</w:t>
      </w:r>
      <w:r>
        <w:t xml:space="preserve"> </w:t>
      </w:r>
      <w:r>
        <w:rPr>
          <w:rFonts w:hint="eastAsia"/>
        </w:rPr>
        <w:t>«</w:t>
      </w:r>
      <w:r>
        <w:rPr>
          <w:rFonts w:hint="eastAsia"/>
        </w:rPr>
        <w:t>МОСКВА</w:t>
      </w:r>
      <w:r>
        <w:t>-</w:t>
      </w:r>
      <w:r>
        <w:rPr>
          <w:rFonts w:hint="eastAsia"/>
        </w:rPr>
        <w:t>КАЗАНЬ</w:t>
      </w:r>
      <w:r>
        <w:rPr>
          <w:rFonts w:hint="eastAsia"/>
        </w:rPr>
        <w:t>»</w:t>
      </w:r>
    </w:p>
    <w:p w14:paraId="29E0F17B" w14:textId="77777777" w:rsidR="005B71F8" w:rsidRDefault="005B71F8" w:rsidP="005B71F8"/>
    <w:p w14:paraId="359CC69D" w14:textId="77777777" w:rsidR="005B71F8" w:rsidRDefault="005B71F8" w:rsidP="005B71F8">
      <w:r>
        <w:t xml:space="preserve">3.1 </w:t>
      </w:r>
      <w:r>
        <w:rPr>
          <w:rFonts w:hint="eastAsia"/>
        </w:rPr>
        <w:t>Характеристика</w:t>
      </w:r>
      <w:r>
        <w:t xml:space="preserve"> </w:t>
      </w:r>
      <w:r>
        <w:rPr>
          <w:rFonts w:hint="eastAsia"/>
        </w:rPr>
        <w:t>инфраструктурного</w:t>
      </w:r>
      <w:r>
        <w:t xml:space="preserve"> </w:t>
      </w:r>
      <w:r>
        <w:rPr>
          <w:rFonts w:hint="eastAsia"/>
        </w:rPr>
        <w:t>проекта</w:t>
      </w:r>
      <w:r>
        <w:t xml:space="preserve"> </w:t>
      </w:r>
      <w:r>
        <w:rPr>
          <w:rFonts w:hint="eastAsia"/>
        </w:rPr>
        <w:t>высокоскоростного</w:t>
      </w:r>
      <w:r>
        <w:t xml:space="preserve"> </w:t>
      </w:r>
      <w:r>
        <w:rPr>
          <w:rFonts w:hint="eastAsia"/>
        </w:rPr>
        <w:t>железнодорожного</w:t>
      </w:r>
      <w:r>
        <w:t xml:space="preserve"> </w:t>
      </w:r>
      <w:r>
        <w:rPr>
          <w:rFonts w:hint="eastAsia"/>
        </w:rPr>
        <w:t>сообщения</w:t>
      </w:r>
      <w:r>
        <w:t xml:space="preserve"> </w:t>
      </w:r>
      <w:r>
        <w:rPr>
          <w:rFonts w:hint="eastAsia"/>
        </w:rPr>
        <w:t>«</w:t>
      </w:r>
      <w:r>
        <w:rPr>
          <w:rFonts w:hint="eastAsia"/>
        </w:rPr>
        <w:t>Москва</w:t>
      </w:r>
      <w:r>
        <w:t>-</w:t>
      </w:r>
      <w:r>
        <w:rPr>
          <w:rFonts w:hint="eastAsia"/>
        </w:rPr>
        <w:t>Казань</w:t>
      </w:r>
      <w:r>
        <w:rPr>
          <w:rFonts w:hint="eastAsia"/>
        </w:rPr>
        <w:t>»</w:t>
      </w:r>
    </w:p>
    <w:p w14:paraId="5A7C4116" w14:textId="77777777" w:rsidR="005B71F8" w:rsidRDefault="005B71F8" w:rsidP="005B71F8"/>
    <w:p w14:paraId="6BD9D0D7" w14:textId="77777777" w:rsidR="005B71F8" w:rsidRDefault="005B71F8" w:rsidP="005B71F8">
      <w:r>
        <w:t xml:space="preserve">3.2 </w:t>
      </w:r>
      <w:r>
        <w:rPr>
          <w:rFonts w:hint="eastAsia"/>
        </w:rPr>
        <w:t>Формирование</w:t>
      </w:r>
      <w:r>
        <w:t xml:space="preserve"> </w:t>
      </w:r>
      <w:r>
        <w:rPr>
          <w:rFonts w:hint="eastAsia"/>
        </w:rPr>
        <w:t>альтернативных</w:t>
      </w:r>
      <w:r>
        <w:t xml:space="preserve"> </w:t>
      </w:r>
      <w:r>
        <w:rPr>
          <w:rFonts w:hint="eastAsia"/>
        </w:rPr>
        <w:t>вариантов</w:t>
      </w:r>
      <w:r>
        <w:t xml:space="preserve"> </w:t>
      </w:r>
      <w:r>
        <w:rPr>
          <w:rFonts w:hint="eastAsia"/>
        </w:rPr>
        <w:t>систем</w:t>
      </w:r>
      <w:r>
        <w:t xml:space="preserve"> </w:t>
      </w:r>
      <w:r>
        <w:rPr>
          <w:rFonts w:hint="eastAsia"/>
        </w:rPr>
        <w:t>управления</w:t>
      </w:r>
      <w:r>
        <w:t xml:space="preserve"> </w:t>
      </w:r>
      <w:r>
        <w:rPr>
          <w:rFonts w:hint="eastAsia"/>
        </w:rPr>
        <w:t>проектом</w:t>
      </w:r>
      <w:r>
        <w:t xml:space="preserve"> </w:t>
      </w:r>
      <w:r>
        <w:rPr>
          <w:rFonts w:hint="eastAsia"/>
        </w:rPr>
        <w:t>высокоскоростного</w:t>
      </w:r>
      <w:r>
        <w:t xml:space="preserve"> </w:t>
      </w:r>
      <w:r>
        <w:rPr>
          <w:rFonts w:hint="eastAsia"/>
        </w:rPr>
        <w:t>железнодорожного</w:t>
      </w:r>
      <w:r>
        <w:t xml:space="preserve"> </w:t>
      </w:r>
      <w:r>
        <w:rPr>
          <w:rFonts w:hint="eastAsia"/>
        </w:rPr>
        <w:t>сообщения</w:t>
      </w:r>
      <w:r>
        <w:t xml:space="preserve"> </w:t>
      </w:r>
      <w:r>
        <w:rPr>
          <w:rFonts w:hint="eastAsia"/>
        </w:rPr>
        <w:t>«</w:t>
      </w:r>
      <w:r>
        <w:rPr>
          <w:rFonts w:hint="eastAsia"/>
        </w:rPr>
        <w:t>Москва</w:t>
      </w:r>
      <w:r>
        <w:t xml:space="preserve"> - </w:t>
      </w:r>
      <w:r>
        <w:rPr>
          <w:rFonts w:hint="eastAsia"/>
        </w:rPr>
        <w:t>Казань</w:t>
      </w:r>
      <w:r>
        <w:rPr>
          <w:rFonts w:hint="eastAsia"/>
        </w:rPr>
        <w:t>»</w:t>
      </w:r>
    </w:p>
    <w:p w14:paraId="1E2DBEDF" w14:textId="77777777" w:rsidR="005B71F8" w:rsidRDefault="005B71F8" w:rsidP="005B71F8"/>
    <w:p w14:paraId="5C0020BD" w14:textId="77777777" w:rsidR="005B71F8" w:rsidRDefault="005B71F8" w:rsidP="005B71F8">
      <w:r>
        <w:t xml:space="preserve">3.3 </w:t>
      </w:r>
      <w:r>
        <w:rPr>
          <w:rFonts w:hint="eastAsia"/>
        </w:rPr>
        <w:t>Качественная</w:t>
      </w:r>
      <w:r>
        <w:t xml:space="preserve"> </w:t>
      </w:r>
      <w:r>
        <w:rPr>
          <w:rFonts w:hint="eastAsia"/>
        </w:rPr>
        <w:t>оценка</w:t>
      </w:r>
      <w:r>
        <w:t xml:space="preserve"> </w:t>
      </w:r>
      <w:r>
        <w:rPr>
          <w:rFonts w:hint="eastAsia"/>
        </w:rPr>
        <w:t>параметров</w:t>
      </w:r>
      <w:r>
        <w:t xml:space="preserve"> </w:t>
      </w:r>
      <w:r>
        <w:rPr>
          <w:rFonts w:hint="eastAsia"/>
        </w:rPr>
        <w:t>альтернативных</w:t>
      </w:r>
      <w:r>
        <w:t xml:space="preserve"> </w:t>
      </w:r>
      <w:r>
        <w:rPr>
          <w:rFonts w:hint="eastAsia"/>
        </w:rPr>
        <w:t>вариантов</w:t>
      </w:r>
      <w:r>
        <w:t xml:space="preserve"> </w:t>
      </w:r>
      <w:r>
        <w:rPr>
          <w:rFonts w:hint="eastAsia"/>
        </w:rPr>
        <w:t>реализации</w:t>
      </w:r>
      <w:r>
        <w:t xml:space="preserve"> </w:t>
      </w:r>
      <w:r>
        <w:rPr>
          <w:rFonts w:hint="eastAsia"/>
        </w:rPr>
        <w:t>проекта</w:t>
      </w:r>
      <w:r>
        <w:t xml:space="preserve"> </w:t>
      </w:r>
      <w:r>
        <w:rPr>
          <w:rFonts w:hint="eastAsia"/>
        </w:rPr>
        <w:t>высокоскоростного</w:t>
      </w:r>
      <w:r>
        <w:t xml:space="preserve"> </w:t>
      </w:r>
      <w:r>
        <w:rPr>
          <w:rFonts w:hint="eastAsia"/>
        </w:rPr>
        <w:t>железнодорожного</w:t>
      </w:r>
      <w:r>
        <w:t xml:space="preserve"> </w:t>
      </w:r>
      <w:r>
        <w:rPr>
          <w:rFonts w:hint="eastAsia"/>
        </w:rPr>
        <w:t>сообщения</w:t>
      </w:r>
      <w:r>
        <w:t xml:space="preserve"> </w:t>
      </w:r>
      <w:r>
        <w:rPr>
          <w:rFonts w:hint="eastAsia"/>
        </w:rPr>
        <w:t>«</w:t>
      </w:r>
      <w:r>
        <w:rPr>
          <w:rFonts w:hint="eastAsia"/>
        </w:rPr>
        <w:t>Москва</w:t>
      </w:r>
      <w:r>
        <w:t>-</w:t>
      </w:r>
      <w:r>
        <w:rPr>
          <w:rFonts w:hint="eastAsia"/>
        </w:rPr>
        <w:t>Казань</w:t>
      </w:r>
      <w:r>
        <w:rPr>
          <w:rFonts w:hint="eastAsia"/>
        </w:rPr>
        <w:t>»</w:t>
      </w:r>
    </w:p>
    <w:p w14:paraId="0BF4E78D" w14:textId="77777777" w:rsidR="005B71F8" w:rsidRDefault="005B71F8" w:rsidP="005B71F8"/>
    <w:p w14:paraId="4D63CD7C" w14:textId="77777777" w:rsidR="005B71F8" w:rsidRDefault="005B71F8" w:rsidP="005B71F8">
      <w:r>
        <w:t xml:space="preserve">3.4 </w:t>
      </w:r>
      <w:r>
        <w:rPr>
          <w:rFonts w:hint="eastAsia"/>
        </w:rPr>
        <w:t>Экономическое</w:t>
      </w:r>
      <w:r>
        <w:t xml:space="preserve"> </w:t>
      </w:r>
      <w:r>
        <w:rPr>
          <w:rFonts w:hint="eastAsia"/>
        </w:rPr>
        <w:t>обоснование</w:t>
      </w:r>
      <w:r>
        <w:t xml:space="preserve"> </w:t>
      </w:r>
      <w:r>
        <w:rPr>
          <w:rFonts w:hint="eastAsia"/>
        </w:rPr>
        <w:t>механизма</w:t>
      </w:r>
      <w:r>
        <w:t xml:space="preserve"> </w:t>
      </w:r>
      <w:r>
        <w:rPr>
          <w:rFonts w:hint="eastAsia"/>
        </w:rPr>
        <w:t>реализации</w:t>
      </w:r>
      <w:r>
        <w:t xml:space="preserve"> </w:t>
      </w:r>
      <w:r>
        <w:rPr>
          <w:rFonts w:hint="eastAsia"/>
        </w:rPr>
        <w:t>проекта</w:t>
      </w:r>
      <w:r>
        <w:t xml:space="preserve"> </w:t>
      </w:r>
      <w:r>
        <w:rPr>
          <w:rFonts w:hint="eastAsia"/>
        </w:rPr>
        <w:t>высокоскоростного</w:t>
      </w:r>
      <w:r>
        <w:t xml:space="preserve"> </w:t>
      </w:r>
      <w:r>
        <w:rPr>
          <w:rFonts w:hint="eastAsia"/>
        </w:rPr>
        <w:t>железнодорожного</w:t>
      </w:r>
      <w:r>
        <w:t xml:space="preserve"> </w:t>
      </w:r>
      <w:r>
        <w:rPr>
          <w:rFonts w:hint="eastAsia"/>
        </w:rPr>
        <w:t>сообщения</w:t>
      </w:r>
      <w:r>
        <w:t xml:space="preserve"> </w:t>
      </w:r>
      <w:r>
        <w:rPr>
          <w:rFonts w:hint="eastAsia"/>
        </w:rPr>
        <w:t>«</w:t>
      </w:r>
      <w:r>
        <w:rPr>
          <w:rFonts w:hint="eastAsia"/>
        </w:rPr>
        <w:t>Москва</w:t>
      </w:r>
      <w:r>
        <w:t>-</w:t>
      </w:r>
      <w:r>
        <w:rPr>
          <w:rFonts w:hint="eastAsia"/>
        </w:rPr>
        <w:t>Казань</w:t>
      </w:r>
      <w:r>
        <w:rPr>
          <w:rFonts w:hint="eastAsia"/>
        </w:rPr>
        <w:t>»</w:t>
      </w:r>
    </w:p>
    <w:p w14:paraId="08CEEFE8" w14:textId="77777777" w:rsidR="005B71F8" w:rsidRDefault="005B71F8" w:rsidP="005B71F8"/>
    <w:p w14:paraId="05D6534D" w14:textId="77777777" w:rsidR="005B71F8" w:rsidRDefault="005B71F8" w:rsidP="005B71F8">
      <w:r>
        <w:t xml:space="preserve">3.5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0A467769" w14:textId="77777777" w:rsidR="005B71F8" w:rsidRDefault="005B71F8" w:rsidP="005B71F8"/>
    <w:p w14:paraId="4C5FA0BB" w14:textId="77777777" w:rsidR="005B71F8" w:rsidRDefault="005B71F8" w:rsidP="005B71F8">
      <w:r>
        <w:rPr>
          <w:rFonts w:hint="eastAsia"/>
        </w:rPr>
        <w:t>ЗАКЛЮЧЕНИЕ</w:t>
      </w:r>
    </w:p>
    <w:p w14:paraId="0BA5F882" w14:textId="77777777" w:rsidR="005B71F8" w:rsidRDefault="005B71F8" w:rsidP="005B71F8"/>
    <w:p w14:paraId="793B4D25" w14:textId="77777777" w:rsidR="005B71F8" w:rsidRDefault="005B71F8" w:rsidP="005B71F8">
      <w:r>
        <w:rPr>
          <w:rFonts w:hint="eastAsia"/>
        </w:rPr>
        <w:t>СПИСОК</w:t>
      </w:r>
      <w:r>
        <w:t xml:space="preserve"> </w:t>
      </w:r>
      <w:r>
        <w:rPr>
          <w:rFonts w:hint="eastAsia"/>
        </w:rPr>
        <w:t>ЛИТЕРАТУРЫ</w:t>
      </w:r>
    </w:p>
    <w:p w14:paraId="730B6DF0" w14:textId="77777777" w:rsidR="005B71F8" w:rsidRDefault="005B71F8" w:rsidP="005B71F8"/>
    <w:p w14:paraId="2F973BD7" w14:textId="188586CD" w:rsidR="005B71F8" w:rsidRPr="005B71F8" w:rsidRDefault="005B71F8" w:rsidP="005B71F8">
      <w:r>
        <w:rPr>
          <w:rFonts w:hint="eastAsia"/>
        </w:rPr>
        <w:t>ПРИЛОЖЕНИЕ</w:t>
      </w:r>
      <w:r>
        <w:t xml:space="preserve"> </w:t>
      </w:r>
      <w:r>
        <w:rPr>
          <w:rFonts w:hint="eastAsia"/>
        </w:rPr>
        <w:t>А</w:t>
      </w:r>
    </w:p>
    <w:sectPr w:rsidR="005B71F8" w:rsidRPr="005B71F8" w:rsidSect="00BA149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D8E6" w14:textId="77777777" w:rsidR="00BA1497" w:rsidRDefault="00BA1497">
      <w:pPr>
        <w:spacing w:after="0" w:line="240" w:lineRule="auto"/>
      </w:pPr>
      <w:r>
        <w:separator/>
      </w:r>
    </w:p>
  </w:endnote>
  <w:endnote w:type="continuationSeparator" w:id="0">
    <w:p w14:paraId="78D04A2C" w14:textId="77777777" w:rsidR="00BA1497" w:rsidRDefault="00BA1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3B4F" w14:textId="77777777" w:rsidR="00BA1497" w:rsidRDefault="00BA1497"/>
    <w:p w14:paraId="68D1FA26" w14:textId="77777777" w:rsidR="00BA1497" w:rsidRDefault="00BA1497"/>
    <w:p w14:paraId="5A766356" w14:textId="77777777" w:rsidR="00BA1497" w:rsidRDefault="00BA1497"/>
    <w:p w14:paraId="0ACDCACA" w14:textId="77777777" w:rsidR="00BA1497" w:rsidRDefault="00BA1497"/>
    <w:p w14:paraId="13E9541E" w14:textId="77777777" w:rsidR="00BA1497" w:rsidRDefault="00BA1497"/>
    <w:p w14:paraId="794CC73B" w14:textId="77777777" w:rsidR="00BA1497" w:rsidRDefault="00BA1497"/>
    <w:p w14:paraId="11841574" w14:textId="77777777" w:rsidR="00BA1497" w:rsidRDefault="00BA14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812F55" wp14:editId="6701A8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AE2C7" w14:textId="77777777" w:rsidR="00BA1497" w:rsidRDefault="00BA14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812F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C9AE2C7" w14:textId="77777777" w:rsidR="00BA1497" w:rsidRDefault="00BA14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37AFBA" w14:textId="77777777" w:rsidR="00BA1497" w:rsidRDefault="00BA1497"/>
    <w:p w14:paraId="5A5D28F8" w14:textId="77777777" w:rsidR="00BA1497" w:rsidRDefault="00BA1497"/>
    <w:p w14:paraId="42F986FD" w14:textId="77777777" w:rsidR="00BA1497" w:rsidRDefault="00BA14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ADAB75" wp14:editId="329771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A64E6" w14:textId="77777777" w:rsidR="00BA1497" w:rsidRDefault="00BA1497"/>
                          <w:p w14:paraId="1EEDAF96" w14:textId="77777777" w:rsidR="00BA1497" w:rsidRDefault="00BA14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ADAB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AA64E6" w14:textId="77777777" w:rsidR="00BA1497" w:rsidRDefault="00BA1497"/>
                    <w:p w14:paraId="1EEDAF96" w14:textId="77777777" w:rsidR="00BA1497" w:rsidRDefault="00BA14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BC6A07" w14:textId="77777777" w:rsidR="00BA1497" w:rsidRDefault="00BA1497"/>
    <w:p w14:paraId="4C3C91BE" w14:textId="77777777" w:rsidR="00BA1497" w:rsidRDefault="00BA1497">
      <w:pPr>
        <w:rPr>
          <w:sz w:val="2"/>
          <w:szCs w:val="2"/>
        </w:rPr>
      </w:pPr>
    </w:p>
    <w:p w14:paraId="4AB001F6" w14:textId="77777777" w:rsidR="00BA1497" w:rsidRDefault="00BA1497"/>
    <w:p w14:paraId="5D480F56" w14:textId="77777777" w:rsidR="00BA1497" w:rsidRDefault="00BA1497">
      <w:pPr>
        <w:spacing w:after="0" w:line="240" w:lineRule="auto"/>
      </w:pPr>
    </w:p>
  </w:footnote>
  <w:footnote w:type="continuationSeparator" w:id="0">
    <w:p w14:paraId="538C4761" w14:textId="77777777" w:rsidR="00BA1497" w:rsidRDefault="00BA1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9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14585</TotalTime>
  <Pages>3</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2220</cp:revision>
  <cp:lastPrinted>2009-02-06T05:36:00Z</cp:lastPrinted>
  <dcterms:created xsi:type="dcterms:W3CDTF">2024-04-09T10:20:00Z</dcterms:created>
  <dcterms:modified xsi:type="dcterms:W3CDTF">2024-04-26T13:45:00Z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