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5293" w14:textId="1A05EF7D" w:rsidR="00646691" w:rsidRDefault="00C14B68" w:rsidP="00C14B68">
      <w:pPr>
        <w:rPr>
          <w:rFonts w:ascii="Times New Roman" w:eastAsia="Arial Unicode MS" w:hAnsi="Times New Roman" w:cs="Times New Roman"/>
          <w:b/>
          <w:bCs/>
          <w:color w:val="000000"/>
          <w:kern w:val="0"/>
          <w:sz w:val="28"/>
          <w:szCs w:val="28"/>
          <w:lang w:eastAsia="ru-RU" w:bidi="uk-UA"/>
        </w:rPr>
      </w:pPr>
      <w:r w:rsidRPr="00C14B68">
        <w:rPr>
          <w:rFonts w:ascii="Times New Roman" w:eastAsia="Arial Unicode MS" w:hAnsi="Times New Roman" w:cs="Times New Roman" w:hint="eastAsia"/>
          <w:b/>
          <w:bCs/>
          <w:color w:val="000000"/>
          <w:kern w:val="0"/>
          <w:sz w:val="28"/>
          <w:szCs w:val="28"/>
          <w:lang w:eastAsia="ru-RU" w:bidi="uk-UA"/>
        </w:rPr>
        <w:t>Асильдерова</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Мадина</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Магомедовна</w:t>
      </w:r>
      <w:r>
        <w:rPr>
          <w:rFonts w:ascii="Times New Roman" w:eastAsia="Arial Unicode MS" w:hAnsi="Times New Roman" w:cs="Times New Roman" w:hint="eastAsia"/>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Подготовка</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социальных</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педагогов</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к</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работе</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с</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семьей</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в</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системе</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высшего</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образования</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национального</w:t>
      </w:r>
      <w:r w:rsidRPr="00C14B68">
        <w:rPr>
          <w:rFonts w:ascii="Times New Roman" w:eastAsia="Arial Unicode MS" w:hAnsi="Times New Roman" w:cs="Times New Roman"/>
          <w:b/>
          <w:bCs/>
          <w:color w:val="000000"/>
          <w:kern w:val="0"/>
          <w:sz w:val="28"/>
          <w:szCs w:val="28"/>
          <w:lang w:eastAsia="ru-RU" w:bidi="uk-UA"/>
        </w:rPr>
        <w:t xml:space="preserve"> </w:t>
      </w:r>
      <w:r w:rsidRPr="00C14B68">
        <w:rPr>
          <w:rFonts w:ascii="Times New Roman" w:eastAsia="Arial Unicode MS" w:hAnsi="Times New Roman" w:cs="Times New Roman" w:hint="eastAsia"/>
          <w:b/>
          <w:bCs/>
          <w:color w:val="000000"/>
          <w:kern w:val="0"/>
          <w:sz w:val="28"/>
          <w:szCs w:val="28"/>
          <w:lang w:eastAsia="ru-RU" w:bidi="uk-UA"/>
        </w:rPr>
        <w:t>региона</w:t>
      </w:r>
    </w:p>
    <w:p w14:paraId="40895CEA" w14:textId="77777777" w:rsidR="00C14B68" w:rsidRDefault="00C14B68" w:rsidP="00C14B68">
      <w:r>
        <w:rPr>
          <w:rFonts w:hint="eastAsia"/>
        </w:rPr>
        <w:t>ОГЛАВЛЕНИЕ</w:t>
      </w:r>
      <w:r>
        <w:t xml:space="preserve"> </w:t>
      </w:r>
      <w:r>
        <w:rPr>
          <w:rFonts w:hint="eastAsia"/>
        </w:rPr>
        <w:t>ДИССЕРТАЦИИ</w:t>
      </w:r>
    </w:p>
    <w:p w14:paraId="70BE4C6E" w14:textId="77777777" w:rsidR="00C14B68" w:rsidRDefault="00C14B68" w:rsidP="00C14B68">
      <w:r>
        <w:rPr>
          <w:rFonts w:hint="eastAsia"/>
        </w:rPr>
        <w:t>доктор</w:t>
      </w:r>
      <w:r>
        <w:t xml:space="preserve"> </w:t>
      </w:r>
      <w:r>
        <w:rPr>
          <w:rFonts w:hint="eastAsia"/>
        </w:rPr>
        <w:t>наук</w:t>
      </w:r>
      <w:r>
        <w:t xml:space="preserve"> </w:t>
      </w:r>
      <w:r>
        <w:rPr>
          <w:rFonts w:hint="eastAsia"/>
        </w:rPr>
        <w:t>Асильдерова</w:t>
      </w:r>
      <w:r>
        <w:t xml:space="preserve"> </w:t>
      </w:r>
      <w:r>
        <w:rPr>
          <w:rFonts w:hint="eastAsia"/>
        </w:rPr>
        <w:t>Мадина</w:t>
      </w:r>
      <w:r>
        <w:t xml:space="preserve"> </w:t>
      </w:r>
      <w:r>
        <w:rPr>
          <w:rFonts w:hint="eastAsia"/>
        </w:rPr>
        <w:t>Магомедовна</w:t>
      </w:r>
    </w:p>
    <w:p w14:paraId="4F87067B" w14:textId="77777777" w:rsidR="00C14B68" w:rsidRDefault="00C14B68" w:rsidP="00C14B68">
      <w:r>
        <w:rPr>
          <w:rFonts w:hint="eastAsia"/>
        </w:rPr>
        <w:t>ВВЕДЕНИЕ</w:t>
      </w:r>
    </w:p>
    <w:p w14:paraId="0A107387" w14:textId="77777777" w:rsidR="00C14B68" w:rsidRDefault="00C14B68" w:rsidP="00C14B68"/>
    <w:p w14:paraId="342CC987" w14:textId="77777777" w:rsidR="00C14B68" w:rsidRDefault="00C14B68" w:rsidP="00C14B68">
      <w:r>
        <w:rPr>
          <w:rFonts w:hint="eastAsia"/>
        </w:rPr>
        <w:t>Глава</w:t>
      </w:r>
      <w:r>
        <w:t xml:space="preserve"> I. </w:t>
      </w:r>
      <w:r>
        <w:rPr>
          <w:rFonts w:hint="eastAsia"/>
        </w:rPr>
        <w:t>СЕМЬЯ</w:t>
      </w:r>
      <w:r>
        <w:t xml:space="preserve"> </w:t>
      </w:r>
      <w:r>
        <w:rPr>
          <w:rFonts w:hint="eastAsia"/>
        </w:rPr>
        <w:t>КАК</w:t>
      </w:r>
      <w:r>
        <w:t xml:space="preserve"> </w:t>
      </w:r>
      <w:r>
        <w:rPr>
          <w:rFonts w:hint="eastAsia"/>
        </w:rPr>
        <w:t>ПРЕДМЕТ</w:t>
      </w:r>
      <w:r>
        <w:t xml:space="preserve"> </w:t>
      </w:r>
      <w:r>
        <w:rPr>
          <w:rFonts w:hint="eastAsia"/>
        </w:rPr>
        <w:t>НАУЧНЫХ</w:t>
      </w:r>
      <w:r>
        <w:t xml:space="preserve"> </w:t>
      </w:r>
      <w:r>
        <w:rPr>
          <w:rFonts w:hint="eastAsia"/>
        </w:rPr>
        <w:t>ИССЛЕДОВАНИЙ</w:t>
      </w:r>
      <w:r>
        <w:t xml:space="preserve">: </w:t>
      </w:r>
      <w:r>
        <w:rPr>
          <w:rFonts w:hint="eastAsia"/>
        </w:rPr>
        <w:t>АКСИОЛОГИЧЕСКИЙ</w:t>
      </w:r>
      <w:r>
        <w:t xml:space="preserve"> </w:t>
      </w:r>
      <w:r>
        <w:rPr>
          <w:rFonts w:hint="eastAsia"/>
        </w:rPr>
        <w:t>И</w:t>
      </w:r>
      <w:r>
        <w:t xml:space="preserve"> </w:t>
      </w:r>
      <w:r>
        <w:rPr>
          <w:rFonts w:hint="eastAsia"/>
        </w:rPr>
        <w:t>ПСИХОЛОГО</w:t>
      </w:r>
      <w:r>
        <w:t>-</w:t>
      </w:r>
      <w:r>
        <w:rPr>
          <w:rFonts w:hint="eastAsia"/>
        </w:rPr>
        <w:t>ПЕДАГОГИЧЕСКИЙ</w:t>
      </w:r>
      <w:r>
        <w:t xml:space="preserve"> </w:t>
      </w:r>
      <w:r>
        <w:rPr>
          <w:rFonts w:hint="eastAsia"/>
        </w:rPr>
        <w:t>ПОДХОДЫ</w:t>
      </w:r>
    </w:p>
    <w:p w14:paraId="353BFE76" w14:textId="77777777" w:rsidR="00C14B68" w:rsidRDefault="00C14B68" w:rsidP="00C14B68"/>
    <w:p w14:paraId="599DB41B" w14:textId="77777777" w:rsidR="00C14B68" w:rsidRDefault="00C14B68" w:rsidP="00C14B68">
      <w:r>
        <w:t xml:space="preserve">1.1. </w:t>
      </w:r>
      <w:r>
        <w:rPr>
          <w:rFonts w:hint="eastAsia"/>
        </w:rPr>
        <w:t>Аксиологические</w:t>
      </w:r>
      <w:r>
        <w:t xml:space="preserve"> </w:t>
      </w:r>
      <w:r>
        <w:rPr>
          <w:rFonts w:hint="eastAsia"/>
        </w:rPr>
        <w:t>аспекты</w:t>
      </w:r>
      <w:r>
        <w:t xml:space="preserve"> </w:t>
      </w:r>
      <w:r>
        <w:rPr>
          <w:rFonts w:hint="eastAsia"/>
        </w:rPr>
        <w:t>семейного</w:t>
      </w:r>
      <w:r>
        <w:t xml:space="preserve"> </w:t>
      </w:r>
      <w:r>
        <w:rPr>
          <w:rFonts w:hint="eastAsia"/>
        </w:rPr>
        <w:t>воспитания</w:t>
      </w:r>
      <w:r>
        <w:t xml:space="preserve">: </w:t>
      </w:r>
      <w:r>
        <w:rPr>
          <w:rFonts w:hint="eastAsia"/>
        </w:rPr>
        <w:t>особенности</w:t>
      </w:r>
      <w:r>
        <w:t xml:space="preserve"> </w:t>
      </w:r>
      <w:r>
        <w:rPr>
          <w:rFonts w:hint="eastAsia"/>
        </w:rPr>
        <w:t>создания</w:t>
      </w:r>
      <w:r>
        <w:t xml:space="preserve"> </w:t>
      </w:r>
      <w:r>
        <w:rPr>
          <w:rFonts w:hint="eastAsia"/>
        </w:rPr>
        <w:t>личностной</w:t>
      </w:r>
      <w:r>
        <w:t xml:space="preserve"> </w:t>
      </w:r>
      <w:r>
        <w:rPr>
          <w:rFonts w:hint="eastAsia"/>
        </w:rPr>
        <w:t>среды</w:t>
      </w:r>
      <w:r>
        <w:t xml:space="preserve"> </w:t>
      </w:r>
      <w:r>
        <w:rPr>
          <w:rFonts w:hint="eastAsia"/>
        </w:rPr>
        <w:t>развития</w:t>
      </w:r>
      <w:r>
        <w:t xml:space="preserve"> </w:t>
      </w:r>
      <w:r>
        <w:rPr>
          <w:rFonts w:hint="eastAsia"/>
        </w:rPr>
        <w:t>ребенка</w:t>
      </w:r>
      <w:r>
        <w:t xml:space="preserve"> </w:t>
      </w:r>
      <w:r>
        <w:rPr>
          <w:rFonts w:hint="eastAsia"/>
        </w:rPr>
        <w:t>и</w:t>
      </w:r>
      <w:r>
        <w:t xml:space="preserve"> </w:t>
      </w:r>
      <w:r>
        <w:rPr>
          <w:rFonts w:hint="eastAsia"/>
        </w:rPr>
        <w:t>ее</w:t>
      </w:r>
      <w:r>
        <w:t xml:space="preserve"> </w:t>
      </w:r>
      <w:r>
        <w:rPr>
          <w:rFonts w:hint="eastAsia"/>
        </w:rPr>
        <w:t>учет</w:t>
      </w:r>
      <w:r>
        <w:t xml:space="preserve"> </w:t>
      </w:r>
      <w:r>
        <w:rPr>
          <w:rFonts w:hint="eastAsia"/>
        </w:rPr>
        <w:t>в</w:t>
      </w:r>
      <w:r>
        <w:t xml:space="preserve"> </w:t>
      </w:r>
      <w:r>
        <w:rPr>
          <w:rFonts w:hint="eastAsia"/>
        </w:rPr>
        <w:t>процессе</w:t>
      </w:r>
      <w:r>
        <w:t xml:space="preserve"> ^</w:t>
      </w:r>
    </w:p>
    <w:p w14:paraId="12135557" w14:textId="77777777" w:rsidR="00C14B68" w:rsidRDefault="00C14B68" w:rsidP="00C14B68"/>
    <w:p w14:paraId="0ABDA2CE" w14:textId="77777777" w:rsidR="00C14B68" w:rsidRDefault="00C14B68" w:rsidP="00C14B68">
      <w:r>
        <w:rPr>
          <w:rFonts w:hint="eastAsia"/>
        </w:rPr>
        <w:t>социально</w:t>
      </w:r>
      <w:r>
        <w:t>-</w:t>
      </w:r>
      <w:r>
        <w:rPr>
          <w:rFonts w:hint="eastAsia"/>
        </w:rPr>
        <w:t>педагогической</w:t>
      </w:r>
      <w:r>
        <w:t xml:space="preserve"> </w:t>
      </w:r>
      <w:r>
        <w:rPr>
          <w:rFonts w:hint="eastAsia"/>
        </w:rPr>
        <w:t>деятельности</w:t>
      </w:r>
    </w:p>
    <w:p w14:paraId="281B7528" w14:textId="77777777" w:rsidR="00C14B68" w:rsidRDefault="00C14B68" w:rsidP="00C14B68"/>
    <w:p w14:paraId="406A3B79" w14:textId="77777777" w:rsidR="00C14B68" w:rsidRDefault="00C14B68" w:rsidP="00C14B68">
      <w:r>
        <w:t xml:space="preserve">1.2. </w:t>
      </w:r>
      <w:r>
        <w:rPr>
          <w:rFonts w:hint="eastAsia"/>
        </w:rPr>
        <w:t>Особенности</w:t>
      </w:r>
      <w:r>
        <w:t xml:space="preserve"> </w:t>
      </w:r>
      <w:r>
        <w:rPr>
          <w:rFonts w:hint="eastAsia"/>
        </w:rPr>
        <w:t>современной</w:t>
      </w:r>
      <w:r>
        <w:t xml:space="preserve"> </w:t>
      </w:r>
      <w:r>
        <w:rPr>
          <w:rFonts w:hint="eastAsia"/>
        </w:rPr>
        <w:t>российской</w:t>
      </w:r>
      <w:r>
        <w:t xml:space="preserve"> </w:t>
      </w:r>
      <w:r>
        <w:rPr>
          <w:rFonts w:hint="eastAsia"/>
        </w:rPr>
        <w:t>семьи</w:t>
      </w:r>
      <w:r>
        <w:t xml:space="preserve">: </w:t>
      </w:r>
      <w:r>
        <w:rPr>
          <w:rFonts w:hint="eastAsia"/>
        </w:rPr>
        <w:t>формирование</w:t>
      </w:r>
      <w:r>
        <w:t xml:space="preserve"> </w:t>
      </w:r>
      <w:r>
        <w:rPr>
          <w:rFonts w:hint="eastAsia"/>
        </w:rPr>
        <w:t>ценностных</w:t>
      </w:r>
      <w:r>
        <w:t xml:space="preserve"> </w:t>
      </w:r>
      <w:r>
        <w:rPr>
          <w:rFonts w:hint="eastAsia"/>
        </w:rPr>
        <w:t>ориентаций</w:t>
      </w:r>
      <w:r>
        <w:t xml:space="preserve"> </w:t>
      </w:r>
      <w:r>
        <w:rPr>
          <w:rFonts w:hint="eastAsia"/>
        </w:rPr>
        <w:t>в</w:t>
      </w:r>
      <w:r>
        <w:t xml:space="preserve"> </w:t>
      </w:r>
      <w:r>
        <w:rPr>
          <w:rFonts w:hint="eastAsia"/>
        </w:rPr>
        <w:t>условиях</w:t>
      </w:r>
      <w:r>
        <w:t xml:space="preserve"> </w:t>
      </w:r>
      <w:r>
        <w:rPr>
          <w:rFonts w:hint="eastAsia"/>
        </w:rPr>
        <w:t>социокультурной</w:t>
      </w:r>
      <w:r>
        <w:t xml:space="preserve"> </w:t>
      </w:r>
      <w:r>
        <w:rPr>
          <w:rFonts w:hint="eastAsia"/>
        </w:rPr>
        <w:t>глобализации</w:t>
      </w:r>
      <w:r>
        <w:t xml:space="preserve"> </w:t>
      </w:r>
      <w:r>
        <w:rPr>
          <w:rFonts w:hint="eastAsia"/>
        </w:rPr>
        <w:t>и</w:t>
      </w:r>
      <w:r>
        <w:t xml:space="preserve"> ^</w:t>
      </w:r>
    </w:p>
    <w:p w14:paraId="467876C9" w14:textId="77777777" w:rsidR="00C14B68" w:rsidRDefault="00C14B68" w:rsidP="00C14B68"/>
    <w:p w14:paraId="1671D118" w14:textId="77777777" w:rsidR="00C14B68" w:rsidRDefault="00C14B68" w:rsidP="00C14B68">
      <w:r>
        <w:rPr>
          <w:rFonts w:hint="eastAsia"/>
        </w:rPr>
        <w:t>сохранения</w:t>
      </w:r>
      <w:r>
        <w:t xml:space="preserve"> </w:t>
      </w:r>
      <w:r>
        <w:rPr>
          <w:rFonts w:hint="eastAsia"/>
        </w:rPr>
        <w:t>национальной</w:t>
      </w:r>
      <w:r>
        <w:t xml:space="preserve"> </w:t>
      </w:r>
      <w:r>
        <w:rPr>
          <w:rFonts w:hint="eastAsia"/>
        </w:rPr>
        <w:t>идентичности</w:t>
      </w:r>
    </w:p>
    <w:p w14:paraId="276F318E" w14:textId="77777777" w:rsidR="00C14B68" w:rsidRDefault="00C14B68" w:rsidP="00C14B68"/>
    <w:p w14:paraId="6FCCD206" w14:textId="77777777" w:rsidR="00C14B68" w:rsidRDefault="00C14B68" w:rsidP="00C14B68">
      <w:r>
        <w:rPr>
          <w:rFonts w:hint="eastAsia"/>
        </w:rPr>
        <w:t>Выводы</w:t>
      </w:r>
      <w:r>
        <w:t xml:space="preserve"> </w:t>
      </w:r>
      <w:r>
        <w:rPr>
          <w:rFonts w:hint="eastAsia"/>
        </w:rPr>
        <w:t>по</w:t>
      </w:r>
      <w:r>
        <w:t xml:space="preserve"> I </w:t>
      </w:r>
      <w:r>
        <w:rPr>
          <w:rFonts w:hint="eastAsia"/>
        </w:rPr>
        <w:t>главе</w:t>
      </w:r>
    </w:p>
    <w:p w14:paraId="1FA22E49" w14:textId="77777777" w:rsidR="00C14B68" w:rsidRDefault="00C14B68" w:rsidP="00C14B68"/>
    <w:p w14:paraId="2BD674F9" w14:textId="77777777" w:rsidR="00C14B68" w:rsidRDefault="00C14B68" w:rsidP="00C14B68">
      <w:r>
        <w:rPr>
          <w:rFonts w:hint="eastAsia"/>
        </w:rPr>
        <w:t>Глава</w:t>
      </w:r>
      <w:r>
        <w:t xml:space="preserve"> 11.</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СЕМЕЙНОГО</w:t>
      </w:r>
      <w:r>
        <w:t xml:space="preserve"> </w:t>
      </w:r>
      <w:r>
        <w:rPr>
          <w:rFonts w:hint="eastAsia"/>
        </w:rPr>
        <w:t>ВОСПИТАНИЯ</w:t>
      </w:r>
      <w:r>
        <w:t xml:space="preserve"> </w:t>
      </w:r>
      <w:r>
        <w:rPr>
          <w:rFonts w:hint="eastAsia"/>
        </w:rPr>
        <w:t>НА</w:t>
      </w:r>
      <w:r>
        <w:t xml:space="preserve"> </w:t>
      </w:r>
      <w:r>
        <w:rPr>
          <w:rFonts w:hint="eastAsia"/>
        </w:rPr>
        <w:t>СЕВЕРНОМ</w:t>
      </w:r>
      <w:r>
        <w:t xml:space="preserve"> </w:t>
      </w:r>
      <w:r>
        <w:rPr>
          <w:rFonts w:hint="eastAsia"/>
        </w:rPr>
        <w:t>КАВКАЗЕ</w:t>
      </w:r>
      <w:r>
        <w:t xml:space="preserve">: </w:t>
      </w:r>
      <w:r>
        <w:rPr>
          <w:rFonts w:hint="eastAsia"/>
        </w:rPr>
        <w:t>ИНСТИТУЦИОНАЛЬНЫЕ</w:t>
      </w:r>
      <w:r>
        <w:t xml:space="preserve"> </w:t>
      </w:r>
      <w:r>
        <w:rPr>
          <w:rFonts w:hint="eastAsia"/>
        </w:rPr>
        <w:t>СТРАТЕГИИ</w:t>
      </w:r>
      <w:r>
        <w:t xml:space="preserve"> </w:t>
      </w:r>
      <w:r>
        <w:rPr>
          <w:rFonts w:hint="eastAsia"/>
        </w:rPr>
        <w:t>И</w:t>
      </w:r>
      <w:r>
        <w:t xml:space="preserve"> </w:t>
      </w:r>
      <w:r>
        <w:rPr>
          <w:rFonts w:hint="eastAsia"/>
        </w:rPr>
        <w:t>ИХ</w:t>
      </w:r>
      <w:r>
        <w:t xml:space="preserve"> </w:t>
      </w:r>
      <w:r>
        <w:rPr>
          <w:rFonts w:hint="eastAsia"/>
        </w:rPr>
        <w:t>УЧЕТ</w:t>
      </w:r>
      <w:r>
        <w:t xml:space="preserve"> </w:t>
      </w:r>
      <w:r>
        <w:rPr>
          <w:rFonts w:hint="eastAsia"/>
        </w:rPr>
        <w:t>В</w:t>
      </w:r>
      <w:r>
        <w:t xml:space="preserve"> </w:t>
      </w:r>
      <w:r>
        <w:rPr>
          <w:rFonts w:hint="eastAsia"/>
        </w:rPr>
        <w:t>ПРАКТИКЕ</w:t>
      </w:r>
      <w:r>
        <w:t xml:space="preserve"> </w:t>
      </w:r>
      <w:r>
        <w:rPr>
          <w:rFonts w:hint="eastAsia"/>
        </w:rPr>
        <w:t>ПОДГОТОВКИ</w:t>
      </w:r>
      <w:r>
        <w:t xml:space="preserve"> </w:t>
      </w:r>
      <w:r>
        <w:rPr>
          <w:rFonts w:hint="eastAsia"/>
        </w:rPr>
        <w:t>СОЦИАЛЬНОГО</w:t>
      </w:r>
      <w:r>
        <w:t xml:space="preserve"> </w:t>
      </w:r>
      <w:r>
        <w:rPr>
          <w:rFonts w:hint="eastAsia"/>
        </w:rPr>
        <w:t>ПЕДАГОГА</w:t>
      </w:r>
    </w:p>
    <w:p w14:paraId="5D522EC0" w14:textId="77777777" w:rsidR="00C14B68" w:rsidRDefault="00C14B68" w:rsidP="00C14B68"/>
    <w:p w14:paraId="34D861BA" w14:textId="77777777" w:rsidR="00C14B68" w:rsidRDefault="00C14B68" w:rsidP="00C14B68">
      <w:r>
        <w:t xml:space="preserve">2.1. </w:t>
      </w:r>
      <w:r>
        <w:rPr>
          <w:rFonts w:hint="eastAsia"/>
        </w:rPr>
        <w:t>Краткий</w:t>
      </w:r>
      <w:r>
        <w:t xml:space="preserve"> </w:t>
      </w:r>
      <w:r>
        <w:rPr>
          <w:rFonts w:hint="eastAsia"/>
        </w:rPr>
        <w:t>исторический</w:t>
      </w:r>
      <w:r>
        <w:t xml:space="preserve"> </w:t>
      </w:r>
      <w:r>
        <w:rPr>
          <w:rFonts w:hint="eastAsia"/>
        </w:rPr>
        <w:t>анализ</w:t>
      </w:r>
      <w:r>
        <w:t xml:space="preserve"> </w:t>
      </w:r>
      <w:r>
        <w:rPr>
          <w:rFonts w:hint="eastAsia"/>
        </w:rPr>
        <w:t>формирования</w:t>
      </w:r>
      <w:r>
        <w:t xml:space="preserve"> </w:t>
      </w:r>
      <w:r>
        <w:rPr>
          <w:rFonts w:hint="eastAsia"/>
        </w:rPr>
        <w:t>этнических</w:t>
      </w:r>
      <w:r>
        <w:t xml:space="preserve"> </w:t>
      </w:r>
      <w:r>
        <w:rPr>
          <w:rFonts w:hint="eastAsia"/>
        </w:rPr>
        <w:t>групп</w:t>
      </w:r>
      <w:r>
        <w:t xml:space="preserve"> </w:t>
      </w:r>
      <w:r>
        <w:rPr>
          <w:rFonts w:hint="eastAsia"/>
        </w:rPr>
        <w:t>и</w:t>
      </w:r>
      <w:r>
        <w:t xml:space="preserve"> </w:t>
      </w:r>
      <w:r>
        <w:rPr>
          <w:rFonts w:hint="eastAsia"/>
        </w:rPr>
        <w:t>народов</w:t>
      </w:r>
      <w:r>
        <w:t xml:space="preserve"> </w:t>
      </w:r>
      <w:r>
        <w:rPr>
          <w:rFonts w:hint="eastAsia"/>
        </w:rPr>
        <w:t>Северного</w:t>
      </w:r>
      <w:r>
        <w:t xml:space="preserve"> </w:t>
      </w:r>
      <w:r>
        <w:rPr>
          <w:rFonts w:hint="eastAsia"/>
        </w:rPr>
        <w:t>Кавказа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развития</w:t>
      </w:r>
      <w:r>
        <w:t xml:space="preserve"> </w:t>
      </w:r>
      <w:r>
        <w:rPr>
          <w:rFonts w:hint="eastAsia"/>
        </w:rPr>
        <w:t>семейных</w:t>
      </w:r>
      <w:r>
        <w:t xml:space="preserve"> ^ </w:t>
      </w:r>
      <w:r>
        <w:rPr>
          <w:rFonts w:hint="eastAsia"/>
        </w:rPr>
        <w:t>отношений</w:t>
      </w:r>
    </w:p>
    <w:p w14:paraId="6C29FE93" w14:textId="77777777" w:rsidR="00C14B68" w:rsidRDefault="00C14B68" w:rsidP="00C14B68"/>
    <w:p w14:paraId="22183DB9" w14:textId="77777777" w:rsidR="00C14B68" w:rsidRDefault="00C14B68" w:rsidP="00C14B68">
      <w:r>
        <w:t xml:space="preserve">2.2. </w:t>
      </w:r>
      <w:r>
        <w:rPr>
          <w:rFonts w:hint="eastAsia"/>
        </w:rPr>
        <w:t>Развитие</w:t>
      </w:r>
      <w:r>
        <w:t xml:space="preserve"> </w:t>
      </w:r>
      <w:r>
        <w:rPr>
          <w:rFonts w:hint="eastAsia"/>
        </w:rPr>
        <w:t>системы</w:t>
      </w:r>
      <w:r>
        <w:t xml:space="preserve"> </w:t>
      </w:r>
      <w:r>
        <w:rPr>
          <w:rFonts w:hint="eastAsia"/>
        </w:rPr>
        <w:t>воспитания</w:t>
      </w:r>
      <w:r>
        <w:t xml:space="preserve"> </w:t>
      </w:r>
      <w:r>
        <w:rPr>
          <w:rFonts w:hint="eastAsia"/>
        </w:rPr>
        <w:t>народов</w:t>
      </w:r>
      <w:r>
        <w:t xml:space="preserve"> </w:t>
      </w:r>
      <w:r>
        <w:rPr>
          <w:rFonts w:hint="eastAsia"/>
        </w:rPr>
        <w:t>Северного</w:t>
      </w:r>
      <w:r>
        <w:t xml:space="preserve"> </w:t>
      </w:r>
      <w:r>
        <w:rPr>
          <w:rFonts w:hint="eastAsia"/>
        </w:rPr>
        <w:t>Кавказа</w:t>
      </w:r>
      <w:r>
        <w:t xml:space="preserve"> </w:t>
      </w:r>
      <w:r>
        <w:rPr>
          <w:rFonts w:hint="eastAsia"/>
        </w:rPr>
        <w:t>в</w:t>
      </w:r>
      <w:r>
        <w:t xml:space="preserve"> 87 </w:t>
      </w:r>
      <w:r>
        <w:rPr>
          <w:rFonts w:hint="eastAsia"/>
        </w:rPr>
        <w:t>контексте</w:t>
      </w:r>
      <w:r>
        <w:t xml:space="preserve"> </w:t>
      </w:r>
      <w:r>
        <w:rPr>
          <w:rFonts w:hint="eastAsia"/>
        </w:rPr>
        <w:t>их</w:t>
      </w:r>
      <w:r>
        <w:t xml:space="preserve"> </w:t>
      </w:r>
      <w:r>
        <w:rPr>
          <w:rFonts w:hint="eastAsia"/>
        </w:rPr>
        <w:t>этнокультурных</w:t>
      </w:r>
      <w:r>
        <w:t xml:space="preserve"> </w:t>
      </w:r>
      <w:r>
        <w:rPr>
          <w:rFonts w:hint="eastAsia"/>
        </w:rPr>
        <w:t>особенно</w:t>
      </w:r>
      <w:r>
        <w:rPr>
          <w:rFonts w:hint="eastAsia"/>
        </w:rPr>
        <w:lastRenderedPageBreak/>
        <w:t>стей</w:t>
      </w:r>
    </w:p>
    <w:p w14:paraId="1704A07A" w14:textId="77777777" w:rsidR="00C14B68" w:rsidRDefault="00C14B68" w:rsidP="00C14B68"/>
    <w:p w14:paraId="278D19A0" w14:textId="77777777" w:rsidR="00C14B68" w:rsidRDefault="00C14B68" w:rsidP="00C14B68">
      <w:r>
        <w:t xml:space="preserve">2.3. </w:t>
      </w:r>
      <w:r>
        <w:rPr>
          <w:rFonts w:hint="eastAsia"/>
        </w:rPr>
        <w:t>Особенности</w:t>
      </w:r>
      <w:r>
        <w:t xml:space="preserve"> </w:t>
      </w:r>
      <w:r>
        <w:rPr>
          <w:rFonts w:hint="eastAsia"/>
        </w:rPr>
        <w:t>социализации</w:t>
      </w:r>
      <w:r>
        <w:t xml:space="preserve"> </w:t>
      </w:r>
      <w:r>
        <w:rPr>
          <w:rFonts w:hint="eastAsia"/>
        </w:rPr>
        <w:t>детей</w:t>
      </w:r>
      <w:r>
        <w:t xml:space="preserve"> </w:t>
      </w:r>
      <w:r>
        <w:rPr>
          <w:rFonts w:hint="eastAsia"/>
        </w:rPr>
        <w:t>в</w:t>
      </w:r>
      <w:r>
        <w:t xml:space="preserve"> </w:t>
      </w:r>
      <w:r>
        <w:rPr>
          <w:rFonts w:hint="eastAsia"/>
        </w:rPr>
        <w:t>современной</w:t>
      </w:r>
      <w:r>
        <w:t xml:space="preserve"> </w:t>
      </w:r>
      <w:r>
        <w:rPr>
          <w:rFonts w:hint="eastAsia"/>
        </w:rPr>
        <w:t>семье</w:t>
      </w:r>
      <w:r>
        <w:t xml:space="preserve">: 105 </w:t>
      </w:r>
      <w:r>
        <w:rPr>
          <w:rFonts w:hint="eastAsia"/>
        </w:rPr>
        <w:t>возможные</w:t>
      </w:r>
      <w:r>
        <w:t xml:space="preserve"> </w:t>
      </w:r>
      <w:r>
        <w:rPr>
          <w:rFonts w:hint="eastAsia"/>
        </w:rPr>
        <w:t>риски</w:t>
      </w:r>
      <w:r>
        <w:t xml:space="preserve"> </w:t>
      </w:r>
      <w:r>
        <w:rPr>
          <w:rFonts w:hint="eastAsia"/>
        </w:rPr>
        <w:t>и</w:t>
      </w:r>
      <w:r>
        <w:t xml:space="preserve"> </w:t>
      </w:r>
      <w:r>
        <w:rPr>
          <w:rFonts w:hint="eastAsia"/>
        </w:rPr>
        <w:t>проблемы</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Дагестан</w:t>
      </w:r>
      <w:r>
        <w:t>)</w:t>
      </w:r>
    </w:p>
    <w:p w14:paraId="6B1CD688" w14:textId="77777777" w:rsidR="00C14B68" w:rsidRDefault="00C14B68" w:rsidP="00C14B68"/>
    <w:p w14:paraId="4C5EFD37" w14:textId="77777777" w:rsidR="00C14B68" w:rsidRDefault="00C14B68" w:rsidP="00C14B68">
      <w:r>
        <w:rPr>
          <w:rFonts w:hint="eastAsia"/>
        </w:rPr>
        <w:t>Выводы</w:t>
      </w:r>
      <w:r>
        <w:t xml:space="preserve"> </w:t>
      </w:r>
      <w:r>
        <w:rPr>
          <w:rFonts w:hint="eastAsia"/>
        </w:rPr>
        <w:t>по</w:t>
      </w:r>
      <w:r>
        <w:t xml:space="preserve"> II </w:t>
      </w:r>
      <w:r>
        <w:rPr>
          <w:rFonts w:hint="eastAsia"/>
        </w:rPr>
        <w:t>главе</w:t>
      </w:r>
    </w:p>
    <w:p w14:paraId="732510B4" w14:textId="77777777" w:rsidR="00C14B68" w:rsidRDefault="00C14B68" w:rsidP="00C14B68"/>
    <w:p w14:paraId="6FFEAE8B" w14:textId="77777777" w:rsidR="00C14B68" w:rsidRDefault="00C14B68" w:rsidP="00C14B68">
      <w:r>
        <w:rPr>
          <w:rFonts w:hint="eastAsia"/>
        </w:rPr>
        <w:t>Глава</w:t>
      </w:r>
      <w:r>
        <w:t xml:space="preserve"> III. </w:t>
      </w:r>
      <w:r>
        <w:rPr>
          <w:rFonts w:hint="eastAsia"/>
        </w:rPr>
        <w:t>ТЕОРЕТИЧЕСКИЕ</w:t>
      </w:r>
      <w:r>
        <w:t xml:space="preserve"> </w:t>
      </w:r>
      <w:r>
        <w:rPr>
          <w:rFonts w:hint="eastAsia"/>
        </w:rPr>
        <w:t>ОСНОВЫ</w:t>
      </w:r>
      <w:r>
        <w:t xml:space="preserve"> </w:t>
      </w:r>
      <w:r>
        <w:rPr>
          <w:rFonts w:hint="eastAsia"/>
        </w:rPr>
        <w:t>ПОСТРОЕНИЯ</w:t>
      </w:r>
    </w:p>
    <w:p w14:paraId="187AECBB" w14:textId="77777777" w:rsidR="00C14B68" w:rsidRDefault="00C14B68" w:rsidP="00C14B68"/>
    <w:p w14:paraId="3ED87A81" w14:textId="77777777" w:rsidR="00C14B68" w:rsidRDefault="00C14B68" w:rsidP="00C14B68">
      <w:r>
        <w:rPr>
          <w:rFonts w:hint="eastAsia"/>
        </w:rPr>
        <w:t>системы</w:t>
      </w:r>
      <w:r>
        <w:t xml:space="preserve"> </w:t>
      </w:r>
      <w:r>
        <w:rPr>
          <w:rFonts w:hint="eastAsia"/>
        </w:rPr>
        <w:t>подготовки</w:t>
      </w:r>
      <w:r>
        <w:t xml:space="preserve"> </w:t>
      </w:r>
      <w:r>
        <w:rPr>
          <w:rFonts w:hint="eastAsia"/>
        </w:rPr>
        <w:t>будущих</w:t>
      </w:r>
      <w:r>
        <w:t xml:space="preserve"> </w:t>
      </w:r>
      <w:r>
        <w:rPr>
          <w:rFonts w:hint="eastAsia"/>
        </w:rPr>
        <w:t>социальных</w:t>
      </w:r>
      <w:r>
        <w:t xml:space="preserve"> m</w:t>
      </w:r>
    </w:p>
    <w:p w14:paraId="11E08606" w14:textId="77777777" w:rsidR="00C14B68" w:rsidRDefault="00C14B68" w:rsidP="00C14B68"/>
    <w:p w14:paraId="6D8261E1" w14:textId="77777777" w:rsidR="00C14B68" w:rsidRDefault="00C14B68" w:rsidP="00C14B68">
      <w:r>
        <w:rPr>
          <w:rFonts w:hint="eastAsia"/>
        </w:rPr>
        <w:t>ПЕДАГОГОВ</w:t>
      </w:r>
      <w:r>
        <w:t xml:space="preserve"> </w:t>
      </w:r>
      <w:r>
        <w:rPr>
          <w:rFonts w:hint="eastAsia"/>
        </w:rPr>
        <w:t>К</w:t>
      </w:r>
      <w:r>
        <w:t xml:space="preserve"> </w:t>
      </w:r>
      <w:r>
        <w:rPr>
          <w:rFonts w:hint="eastAsia"/>
        </w:rPr>
        <w:t>ВЗАИМОДЕЙСТВИЮ</w:t>
      </w:r>
      <w:r>
        <w:t xml:space="preserve"> </w:t>
      </w:r>
      <w:r>
        <w:rPr>
          <w:rFonts w:hint="eastAsia"/>
        </w:rPr>
        <w:t>С</w:t>
      </w:r>
      <w:r>
        <w:t xml:space="preserve"> </w:t>
      </w:r>
      <w:r>
        <w:rPr>
          <w:rFonts w:hint="eastAsia"/>
        </w:rPr>
        <w:t>СЕМЬЕЙ</w:t>
      </w:r>
    </w:p>
    <w:p w14:paraId="3DF1DC71" w14:textId="77777777" w:rsidR="00C14B68" w:rsidRDefault="00C14B68" w:rsidP="00C14B68"/>
    <w:p w14:paraId="02A29D84" w14:textId="77777777" w:rsidR="00C14B68" w:rsidRDefault="00C14B68" w:rsidP="00C14B68">
      <w:r>
        <w:t xml:space="preserve">3.1. </w:t>
      </w:r>
      <w:r>
        <w:rPr>
          <w:rFonts w:hint="eastAsia"/>
        </w:rPr>
        <w:t>Формирование</w:t>
      </w:r>
      <w:r>
        <w:t xml:space="preserve"> </w:t>
      </w:r>
      <w:r>
        <w:rPr>
          <w:rFonts w:hint="eastAsia"/>
        </w:rPr>
        <w:t>у</w:t>
      </w:r>
      <w:r>
        <w:t xml:space="preserve"> </w:t>
      </w:r>
      <w:r>
        <w:rPr>
          <w:rFonts w:hint="eastAsia"/>
        </w:rPr>
        <w:t>студентов</w:t>
      </w:r>
      <w:r>
        <w:t xml:space="preserve"> </w:t>
      </w:r>
      <w:r>
        <w:rPr>
          <w:rFonts w:hint="eastAsia"/>
        </w:rPr>
        <w:t>—</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основ</w:t>
      </w:r>
      <w:r>
        <w:t xml:space="preserve"> </w:t>
      </w:r>
      <w:r>
        <w:rPr>
          <w:rFonts w:hint="eastAsia"/>
        </w:rPr>
        <w:t>эмпатической</w:t>
      </w:r>
      <w:r>
        <w:t xml:space="preserve"> </w:t>
      </w:r>
      <w:r>
        <w:rPr>
          <w:rFonts w:hint="eastAsia"/>
        </w:rPr>
        <w:t>культуры</w:t>
      </w:r>
      <w:r>
        <w:t xml:space="preserve"> </w:t>
      </w:r>
      <w:r>
        <w:rPr>
          <w:rFonts w:hint="eastAsia"/>
        </w:rPr>
        <w:t>в</w:t>
      </w:r>
      <w:r>
        <w:t xml:space="preserve"> </w:t>
      </w:r>
      <w:r>
        <w:rPr>
          <w:rFonts w:hint="eastAsia"/>
        </w:rPr>
        <w:t>контексте</w:t>
      </w:r>
      <w:r>
        <w:t xml:space="preserve"> </w:t>
      </w:r>
      <w:r>
        <w:rPr>
          <w:rFonts w:hint="eastAsia"/>
        </w:rPr>
        <w:t>подготовки</w:t>
      </w:r>
      <w:r>
        <w:t xml:space="preserve"> </w:t>
      </w:r>
      <w:r>
        <w:rPr>
          <w:rFonts w:hint="eastAsia"/>
        </w:rPr>
        <w:t>к</w:t>
      </w:r>
      <w:r>
        <w:t xml:space="preserve"> </w:t>
      </w:r>
      <w:r>
        <w:rPr>
          <w:rFonts w:hint="eastAsia"/>
        </w:rPr>
        <w:t>решению</w:t>
      </w:r>
      <w:r>
        <w:t xml:space="preserve"> </w:t>
      </w:r>
      <w:r>
        <w:rPr>
          <w:rFonts w:hint="eastAsia"/>
        </w:rPr>
        <w:t>профессиональных</w:t>
      </w:r>
      <w:r>
        <w:t xml:space="preserve"> </w:t>
      </w:r>
      <w:r>
        <w:rPr>
          <w:rFonts w:hint="eastAsia"/>
        </w:rPr>
        <w:t>задач</w:t>
      </w:r>
    </w:p>
    <w:p w14:paraId="338188DA" w14:textId="77777777" w:rsidR="00C14B68" w:rsidRDefault="00C14B68" w:rsidP="00C14B68"/>
    <w:p w14:paraId="0B6BDA02" w14:textId="77777777" w:rsidR="00C14B68" w:rsidRDefault="00C14B68" w:rsidP="00C14B68">
      <w:r>
        <w:t xml:space="preserve">3.2. </w:t>
      </w:r>
      <w:r>
        <w:rPr>
          <w:rFonts w:hint="eastAsia"/>
        </w:rPr>
        <w:t>Организация</w:t>
      </w:r>
      <w:r>
        <w:t xml:space="preserve"> </w:t>
      </w:r>
      <w:r>
        <w:rPr>
          <w:rFonts w:hint="eastAsia"/>
        </w:rPr>
        <w:t>подготовки</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к</w:t>
      </w:r>
      <w:r>
        <w:t xml:space="preserve"> 148 </w:t>
      </w:r>
      <w:r>
        <w:rPr>
          <w:rFonts w:hint="eastAsia"/>
        </w:rPr>
        <w:t>взаимодействию</w:t>
      </w:r>
      <w:r>
        <w:t xml:space="preserve"> </w:t>
      </w:r>
      <w:r>
        <w:rPr>
          <w:rFonts w:hint="eastAsia"/>
        </w:rPr>
        <w:t>с</w:t>
      </w:r>
      <w:r>
        <w:t xml:space="preserve"> </w:t>
      </w:r>
      <w:r>
        <w:rPr>
          <w:rFonts w:hint="eastAsia"/>
        </w:rPr>
        <w:t>семьей</w:t>
      </w:r>
    </w:p>
    <w:p w14:paraId="43973BCB" w14:textId="77777777" w:rsidR="00C14B68" w:rsidRDefault="00C14B68" w:rsidP="00C14B68"/>
    <w:p w14:paraId="1BDDB603" w14:textId="77777777" w:rsidR="00C14B68" w:rsidRDefault="00C14B68" w:rsidP="00C14B68">
      <w:r>
        <w:t xml:space="preserve">3.3. </w:t>
      </w:r>
      <w:r>
        <w:rPr>
          <w:rFonts w:hint="eastAsia"/>
        </w:rPr>
        <w:t>Методы</w:t>
      </w:r>
      <w:r>
        <w:t xml:space="preserve"> </w:t>
      </w:r>
      <w:r>
        <w:rPr>
          <w:rFonts w:hint="eastAsia"/>
        </w:rPr>
        <w:t>и</w:t>
      </w:r>
      <w:r>
        <w:t xml:space="preserve"> </w:t>
      </w:r>
      <w:r>
        <w:rPr>
          <w:rFonts w:hint="eastAsia"/>
        </w:rPr>
        <w:t>технологии</w:t>
      </w:r>
      <w:r>
        <w:t xml:space="preserve"> </w:t>
      </w:r>
      <w:r>
        <w:rPr>
          <w:rFonts w:hint="eastAsia"/>
        </w:rPr>
        <w:t>подготовки</w:t>
      </w:r>
      <w:r>
        <w:t xml:space="preserve"> </w:t>
      </w:r>
      <w:r>
        <w:rPr>
          <w:rFonts w:hint="eastAsia"/>
        </w:rPr>
        <w:t>студентов</w:t>
      </w:r>
      <w:r>
        <w:t xml:space="preserve"> </w:t>
      </w:r>
      <w:r>
        <w:rPr>
          <w:rFonts w:hint="eastAsia"/>
        </w:rPr>
        <w:t>—</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к</w:t>
      </w:r>
      <w:r>
        <w:t xml:space="preserve"> </w:t>
      </w:r>
      <w:r>
        <w:rPr>
          <w:rFonts w:hint="eastAsia"/>
        </w:rPr>
        <w:t>взаимодействию</w:t>
      </w:r>
      <w:r>
        <w:t xml:space="preserve"> </w:t>
      </w:r>
      <w:r>
        <w:rPr>
          <w:rFonts w:hint="eastAsia"/>
        </w:rPr>
        <w:t>с</w:t>
      </w:r>
      <w:r>
        <w:t xml:space="preserve"> </w:t>
      </w:r>
      <w:r>
        <w:rPr>
          <w:rFonts w:hint="eastAsia"/>
        </w:rPr>
        <w:t>семьей</w:t>
      </w:r>
      <w:r>
        <w:t xml:space="preserve"> </w:t>
      </w:r>
      <w:r>
        <w:rPr>
          <w:rFonts w:hint="eastAsia"/>
        </w:rPr>
        <w:t>в</w:t>
      </w:r>
      <w:r>
        <w:t xml:space="preserve"> </w:t>
      </w:r>
      <w:r>
        <w:rPr>
          <w:rFonts w:hint="eastAsia"/>
        </w:rPr>
        <w:t>условиях</w:t>
      </w:r>
      <w:r>
        <w:t xml:space="preserve"> ^^ </w:t>
      </w:r>
      <w:r>
        <w:rPr>
          <w:rFonts w:hint="eastAsia"/>
        </w:rPr>
        <w:t>вуза</w:t>
      </w:r>
    </w:p>
    <w:p w14:paraId="239C4DB5" w14:textId="77777777" w:rsidR="00C14B68" w:rsidRDefault="00C14B68" w:rsidP="00C14B68"/>
    <w:p w14:paraId="3E5DF092" w14:textId="77777777" w:rsidR="00C14B68" w:rsidRDefault="00C14B68" w:rsidP="00C14B68">
      <w:r>
        <w:rPr>
          <w:rFonts w:hint="eastAsia"/>
        </w:rPr>
        <w:t>Выводы</w:t>
      </w:r>
      <w:r>
        <w:t xml:space="preserve"> </w:t>
      </w:r>
      <w:r>
        <w:rPr>
          <w:rFonts w:hint="eastAsia"/>
        </w:rPr>
        <w:t>по</w:t>
      </w:r>
      <w:r>
        <w:t xml:space="preserve"> III </w:t>
      </w:r>
      <w:r>
        <w:rPr>
          <w:rFonts w:hint="eastAsia"/>
        </w:rPr>
        <w:t>главе</w:t>
      </w:r>
    </w:p>
    <w:p w14:paraId="34E2E662" w14:textId="77777777" w:rsidR="00C14B68" w:rsidRDefault="00C14B68" w:rsidP="00C14B68"/>
    <w:p w14:paraId="7FAD132B" w14:textId="77777777" w:rsidR="00C14B68" w:rsidRDefault="00C14B68" w:rsidP="00C14B68">
      <w:r>
        <w:rPr>
          <w:rFonts w:hint="eastAsia"/>
        </w:rPr>
        <w:t>Глава</w:t>
      </w:r>
      <w:r>
        <w:t xml:space="preserve"> IV. </w:t>
      </w:r>
      <w:r>
        <w:rPr>
          <w:rFonts w:hint="eastAsia"/>
        </w:rPr>
        <w:t>ПЕДАГОГИЧЕСКОЕ</w:t>
      </w:r>
      <w:r>
        <w:t xml:space="preserve"> </w:t>
      </w:r>
      <w:r>
        <w:rPr>
          <w:rFonts w:hint="eastAsia"/>
        </w:rPr>
        <w:t>ОБЕСПЕЧЕНИЕ</w:t>
      </w:r>
      <w:r>
        <w:t xml:space="preserve"> </w:t>
      </w:r>
      <w:r>
        <w:rPr>
          <w:rFonts w:hint="eastAsia"/>
        </w:rPr>
        <w:t>ПОДГОТОВКИ</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К</w:t>
      </w:r>
      <w:r>
        <w:t xml:space="preserve"> 180 </w:t>
      </w:r>
      <w:r>
        <w:rPr>
          <w:rFonts w:hint="eastAsia"/>
        </w:rPr>
        <w:t>РАБОТЕ</w:t>
      </w:r>
      <w:r>
        <w:t xml:space="preserve"> </w:t>
      </w:r>
      <w:r>
        <w:rPr>
          <w:rFonts w:hint="eastAsia"/>
        </w:rPr>
        <w:t>СЕМЬЕЙ</w:t>
      </w:r>
    </w:p>
    <w:p w14:paraId="2DC54318" w14:textId="77777777" w:rsidR="00C14B68" w:rsidRDefault="00C14B68" w:rsidP="00C14B68"/>
    <w:p w14:paraId="03ABCDE8" w14:textId="77777777" w:rsidR="00C14B68" w:rsidRDefault="00C14B68" w:rsidP="00C14B68">
      <w:r>
        <w:t xml:space="preserve">4.1. </w:t>
      </w:r>
      <w:r>
        <w:rPr>
          <w:rFonts w:hint="eastAsia"/>
        </w:rPr>
        <w:t>Педагогическое</w:t>
      </w:r>
      <w:r>
        <w:t xml:space="preserve"> </w:t>
      </w:r>
      <w:r>
        <w:rPr>
          <w:rFonts w:hint="eastAsia"/>
        </w:rPr>
        <w:t>обеспечение</w:t>
      </w:r>
      <w:r>
        <w:t xml:space="preserve"> </w:t>
      </w:r>
      <w:r>
        <w:rPr>
          <w:rFonts w:hint="eastAsia"/>
        </w:rPr>
        <w:t>подготовки</w:t>
      </w:r>
      <w:r>
        <w:t xml:space="preserve"> </w:t>
      </w:r>
      <w:r>
        <w:rPr>
          <w:rFonts w:hint="eastAsia"/>
        </w:rPr>
        <w:t>будущих</w:t>
      </w:r>
      <w:r>
        <w:t xml:space="preserve"> </w:t>
      </w:r>
      <w:r>
        <w:rPr>
          <w:rFonts w:hint="eastAsia"/>
        </w:rPr>
        <w:t>социальных</w:t>
      </w:r>
      <w:r>
        <w:t xml:space="preserve"> 180 </w:t>
      </w:r>
      <w:r>
        <w:rPr>
          <w:rFonts w:hint="eastAsia"/>
        </w:rPr>
        <w:t>педагогов</w:t>
      </w:r>
      <w:r>
        <w:t xml:space="preserve"> </w:t>
      </w:r>
      <w:r>
        <w:rPr>
          <w:rFonts w:hint="eastAsia"/>
        </w:rPr>
        <w:t>к</w:t>
      </w:r>
      <w:r>
        <w:t xml:space="preserve"> </w:t>
      </w:r>
      <w:r>
        <w:rPr>
          <w:rFonts w:hint="eastAsia"/>
        </w:rPr>
        <w:t>взаимодействию</w:t>
      </w:r>
      <w:r>
        <w:t xml:space="preserve"> </w:t>
      </w:r>
      <w:r>
        <w:rPr>
          <w:rFonts w:hint="eastAsia"/>
        </w:rPr>
        <w:t>с</w:t>
      </w:r>
      <w:r>
        <w:t xml:space="preserve"> </w:t>
      </w:r>
      <w:r>
        <w:rPr>
          <w:rFonts w:hint="eastAsia"/>
        </w:rPr>
        <w:t>родителями</w:t>
      </w:r>
    </w:p>
    <w:p w14:paraId="7106FD1E" w14:textId="77777777" w:rsidR="00C14B68" w:rsidRDefault="00C14B68" w:rsidP="00C14B68"/>
    <w:p w14:paraId="34295ED0" w14:textId="77777777" w:rsidR="00C14B68" w:rsidRDefault="00C14B68" w:rsidP="00C14B68">
      <w:r>
        <w:lastRenderedPageBreak/>
        <w:t xml:space="preserve">4.2. </w:t>
      </w:r>
      <w:r>
        <w:rPr>
          <w:rFonts w:hint="eastAsia"/>
        </w:rPr>
        <w:t>Анализ</w:t>
      </w:r>
      <w:r>
        <w:t xml:space="preserve"> </w:t>
      </w:r>
      <w:r>
        <w:rPr>
          <w:rFonts w:hint="eastAsia"/>
        </w:rPr>
        <w:t>динамики</w:t>
      </w:r>
      <w:r>
        <w:t xml:space="preserve"> </w:t>
      </w:r>
      <w:r>
        <w:rPr>
          <w:rFonts w:hint="eastAsia"/>
        </w:rPr>
        <w:t>уровня</w:t>
      </w:r>
      <w:r>
        <w:t xml:space="preserve"> </w:t>
      </w:r>
      <w:r>
        <w:rPr>
          <w:rFonts w:hint="eastAsia"/>
        </w:rPr>
        <w:t>сформированности</w:t>
      </w:r>
      <w:r>
        <w:t xml:space="preserve"> </w:t>
      </w:r>
      <w:r>
        <w:rPr>
          <w:rFonts w:hint="eastAsia"/>
        </w:rPr>
        <w:t>эмпатической</w:t>
      </w:r>
      <w:r>
        <w:t xml:space="preserve"> </w:t>
      </w:r>
      <w:r>
        <w:rPr>
          <w:rFonts w:hint="eastAsia"/>
        </w:rPr>
        <w:t>культуры</w:t>
      </w:r>
      <w:r>
        <w:t xml:space="preserve"> </w:t>
      </w:r>
      <w:r>
        <w:rPr>
          <w:rFonts w:hint="eastAsia"/>
        </w:rPr>
        <w:t>студентов</w:t>
      </w:r>
      <w:r>
        <w:t xml:space="preserve"> </w:t>
      </w:r>
      <w:r>
        <w:rPr>
          <w:rFonts w:hint="eastAsia"/>
        </w:rPr>
        <w:t>—</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в</w:t>
      </w:r>
      <w:r>
        <w:t xml:space="preserve"> </w:t>
      </w:r>
      <w:r>
        <w:rPr>
          <w:rFonts w:hint="eastAsia"/>
        </w:rPr>
        <w:t>контексте</w:t>
      </w:r>
      <w:r>
        <w:t xml:space="preserve"> </w:t>
      </w:r>
      <w:r>
        <w:rPr>
          <w:rFonts w:hint="eastAsia"/>
        </w:rPr>
        <w:t>их</w:t>
      </w:r>
      <w:r>
        <w:t xml:space="preserve"> ^^ </w:t>
      </w:r>
      <w:r>
        <w:rPr>
          <w:rFonts w:hint="eastAsia"/>
        </w:rPr>
        <w:t>профессионально</w:t>
      </w:r>
      <w:r>
        <w:t>-</w:t>
      </w:r>
      <w:r>
        <w:rPr>
          <w:rFonts w:hint="eastAsia"/>
        </w:rPr>
        <w:t>личностного</w:t>
      </w:r>
      <w:r>
        <w:t xml:space="preserve"> </w:t>
      </w:r>
      <w:r>
        <w:rPr>
          <w:rFonts w:hint="eastAsia"/>
        </w:rPr>
        <w:t>развития</w:t>
      </w:r>
    </w:p>
    <w:p w14:paraId="32270F3B" w14:textId="77777777" w:rsidR="00C14B68" w:rsidRDefault="00C14B68" w:rsidP="00C14B68"/>
    <w:p w14:paraId="1F8010B8" w14:textId="77777777" w:rsidR="00C14B68" w:rsidRDefault="00C14B68" w:rsidP="00C14B68">
      <w:r>
        <w:rPr>
          <w:rFonts w:hint="eastAsia"/>
        </w:rPr>
        <w:t>Выводы</w:t>
      </w:r>
      <w:r>
        <w:t xml:space="preserve"> </w:t>
      </w:r>
      <w:r>
        <w:rPr>
          <w:rFonts w:hint="eastAsia"/>
        </w:rPr>
        <w:t>по</w:t>
      </w:r>
      <w:r>
        <w:t xml:space="preserve"> IV </w:t>
      </w:r>
      <w:r>
        <w:rPr>
          <w:rFonts w:hint="eastAsia"/>
        </w:rPr>
        <w:t>главе</w:t>
      </w:r>
    </w:p>
    <w:p w14:paraId="0F0E24DC" w14:textId="77777777" w:rsidR="00C14B68" w:rsidRDefault="00C14B68" w:rsidP="00C14B68"/>
    <w:p w14:paraId="2CA8C060" w14:textId="77777777" w:rsidR="00C14B68" w:rsidRDefault="00C14B68" w:rsidP="00C14B68">
      <w:r>
        <w:rPr>
          <w:rFonts w:hint="eastAsia"/>
        </w:rPr>
        <w:t>ЗАКЛЮЧЕНИЕ</w:t>
      </w:r>
    </w:p>
    <w:p w14:paraId="60E8DC0B" w14:textId="77777777" w:rsidR="00C14B68" w:rsidRDefault="00C14B68" w:rsidP="00C14B68"/>
    <w:p w14:paraId="43B2B47D" w14:textId="604E8289" w:rsidR="00C14B68" w:rsidRPr="00C14B68" w:rsidRDefault="00C14B68" w:rsidP="00C14B68">
      <w:r>
        <w:rPr>
          <w:rFonts w:hint="eastAsia"/>
        </w:rPr>
        <w:t>СПИСОК</w:t>
      </w:r>
      <w:r>
        <w:t xml:space="preserve"> </w:t>
      </w:r>
      <w:r>
        <w:rPr>
          <w:rFonts w:hint="eastAsia"/>
        </w:rPr>
        <w:t>ИСПОЛЬЗОВАННОЙ</w:t>
      </w:r>
      <w:r>
        <w:t xml:space="preserve"> </w:t>
      </w:r>
      <w:r>
        <w:rPr>
          <w:rFonts w:hint="eastAsia"/>
        </w:rPr>
        <w:t>ЛИТЕРАТУРЫ</w:t>
      </w:r>
    </w:p>
    <w:sectPr w:rsidR="00C14B68" w:rsidRPr="00C14B68" w:rsidSect="00BE52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BF0F" w14:textId="77777777" w:rsidR="00BE5237" w:rsidRDefault="00BE5237">
      <w:pPr>
        <w:spacing w:after="0" w:line="240" w:lineRule="auto"/>
      </w:pPr>
      <w:r>
        <w:separator/>
      </w:r>
    </w:p>
  </w:endnote>
  <w:endnote w:type="continuationSeparator" w:id="0">
    <w:p w14:paraId="4589C4BD" w14:textId="77777777" w:rsidR="00BE5237" w:rsidRDefault="00BE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65D1" w14:textId="77777777" w:rsidR="00BE5237" w:rsidRDefault="00BE5237"/>
    <w:p w14:paraId="7DAEC396" w14:textId="77777777" w:rsidR="00BE5237" w:rsidRDefault="00BE5237"/>
    <w:p w14:paraId="34924854" w14:textId="77777777" w:rsidR="00BE5237" w:rsidRDefault="00BE5237"/>
    <w:p w14:paraId="6AED9BA6" w14:textId="77777777" w:rsidR="00BE5237" w:rsidRDefault="00BE5237"/>
    <w:p w14:paraId="3879270A" w14:textId="77777777" w:rsidR="00BE5237" w:rsidRDefault="00BE5237"/>
    <w:p w14:paraId="1ADB8EAA" w14:textId="77777777" w:rsidR="00BE5237" w:rsidRDefault="00BE5237"/>
    <w:p w14:paraId="73FCD60A" w14:textId="77777777" w:rsidR="00BE5237" w:rsidRDefault="00BE52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C23C92" wp14:editId="049A71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5864F" w14:textId="77777777" w:rsidR="00BE5237" w:rsidRDefault="00BE52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C23C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75864F" w14:textId="77777777" w:rsidR="00BE5237" w:rsidRDefault="00BE52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AC2602" w14:textId="77777777" w:rsidR="00BE5237" w:rsidRDefault="00BE5237"/>
    <w:p w14:paraId="783AF59D" w14:textId="77777777" w:rsidR="00BE5237" w:rsidRDefault="00BE5237"/>
    <w:p w14:paraId="08ED6E8A" w14:textId="77777777" w:rsidR="00BE5237" w:rsidRDefault="00BE52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F95CA8" wp14:editId="006470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6E728" w14:textId="77777777" w:rsidR="00BE5237" w:rsidRDefault="00BE5237"/>
                          <w:p w14:paraId="3FAEB150" w14:textId="77777777" w:rsidR="00BE5237" w:rsidRDefault="00BE52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95C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16E728" w14:textId="77777777" w:rsidR="00BE5237" w:rsidRDefault="00BE5237"/>
                    <w:p w14:paraId="3FAEB150" w14:textId="77777777" w:rsidR="00BE5237" w:rsidRDefault="00BE52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B66A32" w14:textId="77777777" w:rsidR="00BE5237" w:rsidRDefault="00BE5237"/>
    <w:p w14:paraId="4C14AD45" w14:textId="77777777" w:rsidR="00BE5237" w:rsidRDefault="00BE5237">
      <w:pPr>
        <w:rPr>
          <w:sz w:val="2"/>
          <w:szCs w:val="2"/>
        </w:rPr>
      </w:pPr>
    </w:p>
    <w:p w14:paraId="5048173E" w14:textId="77777777" w:rsidR="00BE5237" w:rsidRDefault="00BE5237"/>
    <w:p w14:paraId="78B083EE" w14:textId="77777777" w:rsidR="00BE5237" w:rsidRDefault="00BE5237">
      <w:pPr>
        <w:spacing w:after="0" w:line="240" w:lineRule="auto"/>
      </w:pPr>
    </w:p>
  </w:footnote>
  <w:footnote w:type="continuationSeparator" w:id="0">
    <w:p w14:paraId="7E6EA91E" w14:textId="77777777" w:rsidR="00BE5237" w:rsidRDefault="00BE5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237"/>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9229</TotalTime>
  <Pages>3</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794</cp:revision>
  <cp:lastPrinted>2009-02-06T05:36:00Z</cp:lastPrinted>
  <dcterms:created xsi:type="dcterms:W3CDTF">2024-01-07T13:43:00Z</dcterms:created>
  <dcterms:modified xsi:type="dcterms:W3CDTF">2024-01-22T10:06:00Z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