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ВСТУП</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РОЗДІЛ</w:t>
      </w:r>
      <w:r w:rsidRPr="004B55E5">
        <w:rPr>
          <w:rFonts w:ascii="Times New Roman" w:eastAsia="Times New Roman" w:hAnsi="Times New Roman" w:cs="Times New Roman"/>
          <w:kern w:val="0"/>
          <w:sz w:val="28"/>
          <w:szCs w:val="28"/>
          <w:lang w:eastAsia="ru-RU"/>
        </w:rPr>
        <w:t xml:space="preserve"> 1. </w:t>
      </w:r>
      <w:r w:rsidRPr="004B55E5">
        <w:rPr>
          <w:rFonts w:ascii="Times New Roman" w:eastAsia="Times New Roman" w:hAnsi="Times New Roman" w:cs="Times New Roman" w:hint="eastAsia"/>
          <w:kern w:val="0"/>
          <w:sz w:val="28"/>
          <w:szCs w:val="28"/>
          <w:lang w:eastAsia="ru-RU"/>
        </w:rPr>
        <w:t>ТЕОРЕТИЧНІ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ОСНОВИ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ПОСЛУГ</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1.1.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системи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інтегрованих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маркетингових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комунікацій</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1.2. </w:t>
      </w:r>
      <w:r w:rsidRPr="004B55E5">
        <w:rPr>
          <w:rFonts w:ascii="Times New Roman" w:eastAsia="Times New Roman" w:hAnsi="Times New Roman" w:cs="Times New Roman" w:hint="eastAsia"/>
          <w:kern w:val="0"/>
          <w:sz w:val="28"/>
          <w:szCs w:val="28"/>
          <w:lang w:eastAsia="ru-RU"/>
        </w:rPr>
        <w:t>Сутність</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принципи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функції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різновиди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реклами…………………</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1.3. </w:t>
      </w:r>
      <w:r w:rsidRPr="004B55E5">
        <w:rPr>
          <w:rFonts w:ascii="Times New Roman" w:eastAsia="Times New Roman" w:hAnsi="Times New Roman" w:cs="Times New Roman" w:hint="eastAsia"/>
          <w:kern w:val="0"/>
          <w:sz w:val="28"/>
          <w:szCs w:val="28"/>
          <w:lang w:eastAsia="ru-RU"/>
        </w:rPr>
        <w:t>Процес</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послуг</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Висновки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розділу</w:t>
      </w:r>
      <w:r w:rsidRPr="004B55E5">
        <w:rPr>
          <w:rFonts w:ascii="Times New Roman" w:eastAsia="Times New Roman" w:hAnsi="Times New Roman" w:cs="Times New Roman"/>
          <w:kern w:val="0"/>
          <w:sz w:val="28"/>
          <w:szCs w:val="28"/>
          <w:lang w:eastAsia="ru-RU"/>
        </w:rPr>
        <w:t xml:space="preserve"> 1......................................................................................</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РОЗДІЛ</w:t>
      </w:r>
      <w:r w:rsidRPr="004B55E5">
        <w:rPr>
          <w:rFonts w:ascii="Times New Roman" w:eastAsia="Times New Roman" w:hAnsi="Times New Roman" w:cs="Times New Roman"/>
          <w:kern w:val="0"/>
          <w:sz w:val="28"/>
          <w:szCs w:val="28"/>
          <w:lang w:eastAsia="ru-RU"/>
        </w:rPr>
        <w:t xml:space="preserve"> 2. </w:t>
      </w:r>
      <w:r w:rsidRPr="004B55E5">
        <w:rPr>
          <w:rFonts w:ascii="Times New Roman" w:eastAsia="Times New Roman" w:hAnsi="Times New Roman" w:cs="Times New Roman" w:hint="eastAsia"/>
          <w:kern w:val="0"/>
          <w:sz w:val="28"/>
          <w:szCs w:val="28"/>
          <w:lang w:eastAsia="ru-RU"/>
        </w:rPr>
        <w:t>ФАКТОРНИЙ</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АНАЛІЗ</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ПІДПРИЄМСТВА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ТУРИСТИЧНОМУ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2.1. </w:t>
      </w:r>
      <w:r w:rsidRPr="004B55E5">
        <w:rPr>
          <w:rFonts w:ascii="Times New Roman" w:eastAsia="Times New Roman" w:hAnsi="Times New Roman" w:cs="Times New Roman" w:hint="eastAsia"/>
          <w:kern w:val="0"/>
          <w:sz w:val="28"/>
          <w:szCs w:val="28"/>
          <w:lang w:eastAsia="ru-RU"/>
        </w:rPr>
        <w:t>Вплив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факторів</w:t>
      </w:r>
      <w:r w:rsidRPr="004B55E5">
        <w:rPr>
          <w:rFonts w:ascii="Times New Roman" w:eastAsia="Times New Roman" w:hAnsi="Times New Roman" w:cs="Times New Roman"/>
          <w:kern w:val="0"/>
          <w:sz w:val="28"/>
          <w:szCs w:val="28"/>
          <w:lang w:eastAsia="ru-RU"/>
        </w:rPr>
        <w:t>-</w:t>
      </w:r>
      <w:r w:rsidRPr="004B55E5">
        <w:rPr>
          <w:rFonts w:ascii="Times New Roman" w:eastAsia="Times New Roman" w:hAnsi="Times New Roman" w:cs="Times New Roman" w:hint="eastAsia"/>
          <w:kern w:val="0"/>
          <w:sz w:val="28"/>
          <w:szCs w:val="28"/>
          <w:lang w:eastAsia="ru-RU"/>
        </w:rPr>
        <w:t>тенденцій</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процес</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організації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ефективної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кампанії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підприємствами</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2.2. </w:t>
      </w:r>
      <w:r w:rsidRPr="004B55E5">
        <w:rPr>
          <w:rFonts w:ascii="Times New Roman" w:eastAsia="Times New Roman" w:hAnsi="Times New Roman" w:cs="Times New Roman" w:hint="eastAsia"/>
          <w:kern w:val="0"/>
          <w:sz w:val="28"/>
          <w:szCs w:val="28"/>
          <w:lang w:eastAsia="ru-RU"/>
        </w:rPr>
        <w:t>Значення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факторів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непрямої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стимулюванні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розвитку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господарської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суб</w:t>
      </w:r>
      <w:r w:rsidRPr="004B55E5">
        <w:rPr>
          <w:rFonts w:ascii="Times New Roman" w:eastAsia="Times New Roman" w:hAnsi="Times New Roman" w:cs="Times New Roman"/>
          <w:kern w:val="0"/>
          <w:sz w:val="28"/>
          <w:szCs w:val="28"/>
          <w:lang w:eastAsia="ru-RU"/>
        </w:rPr>
        <w:t>'</w:t>
      </w:r>
      <w:r w:rsidRPr="004B55E5">
        <w:rPr>
          <w:rFonts w:ascii="Times New Roman" w:eastAsia="Times New Roman" w:hAnsi="Times New Roman" w:cs="Times New Roman" w:hint="eastAsia"/>
          <w:kern w:val="0"/>
          <w:sz w:val="28"/>
          <w:szCs w:val="28"/>
          <w:lang w:eastAsia="ru-RU"/>
        </w:rPr>
        <w:t>єктів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2.3. </w:t>
      </w:r>
      <w:r w:rsidRPr="004B55E5">
        <w:rPr>
          <w:rFonts w:ascii="Times New Roman" w:eastAsia="Times New Roman" w:hAnsi="Times New Roman" w:cs="Times New Roman" w:hint="eastAsia"/>
          <w:kern w:val="0"/>
          <w:sz w:val="28"/>
          <w:szCs w:val="28"/>
          <w:lang w:eastAsia="ru-RU"/>
        </w:rPr>
        <w:t>Визначення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факторів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прямого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впливу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підприємства……</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Висновки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розділу</w:t>
      </w:r>
      <w:r w:rsidRPr="004B55E5">
        <w:rPr>
          <w:rFonts w:ascii="Times New Roman" w:eastAsia="Times New Roman" w:hAnsi="Times New Roman" w:cs="Times New Roman"/>
          <w:kern w:val="0"/>
          <w:sz w:val="28"/>
          <w:szCs w:val="28"/>
          <w:lang w:eastAsia="ru-RU"/>
        </w:rPr>
        <w:t xml:space="preserve"> 2......................................................................................</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РОЗДІЛ</w:t>
      </w:r>
      <w:r w:rsidRPr="004B55E5">
        <w:rPr>
          <w:rFonts w:ascii="Times New Roman" w:eastAsia="Times New Roman" w:hAnsi="Times New Roman" w:cs="Times New Roman"/>
          <w:kern w:val="0"/>
          <w:sz w:val="28"/>
          <w:szCs w:val="28"/>
          <w:lang w:eastAsia="ru-RU"/>
        </w:rPr>
        <w:t xml:space="preserve"> 3. </w:t>
      </w:r>
      <w:r w:rsidRPr="004B55E5">
        <w:rPr>
          <w:rFonts w:ascii="Times New Roman" w:eastAsia="Times New Roman" w:hAnsi="Times New Roman" w:cs="Times New Roman" w:hint="eastAsia"/>
          <w:kern w:val="0"/>
          <w:sz w:val="28"/>
          <w:szCs w:val="28"/>
          <w:lang w:eastAsia="ru-RU"/>
        </w:rPr>
        <w:t>НАПРЯМИ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ВДОСКОНАЛЕННЯ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ПРОЦЕСУ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ПОСЛУГ</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3.1. </w:t>
      </w:r>
      <w:r w:rsidRPr="004B55E5">
        <w:rPr>
          <w:rFonts w:ascii="Times New Roman" w:eastAsia="Times New Roman" w:hAnsi="Times New Roman" w:cs="Times New Roman" w:hint="eastAsia"/>
          <w:kern w:val="0"/>
          <w:sz w:val="28"/>
          <w:szCs w:val="28"/>
          <w:lang w:eastAsia="ru-RU"/>
        </w:rPr>
        <w:t>Оцінка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потенціалу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його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значення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плануванні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підприємства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3.2. </w:t>
      </w:r>
      <w:r w:rsidRPr="004B55E5">
        <w:rPr>
          <w:rFonts w:ascii="Times New Roman" w:eastAsia="Times New Roman" w:hAnsi="Times New Roman" w:cs="Times New Roman" w:hint="eastAsia"/>
          <w:kern w:val="0"/>
          <w:sz w:val="28"/>
          <w:szCs w:val="28"/>
          <w:lang w:eastAsia="ru-RU"/>
        </w:rPr>
        <w:t>Планування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основних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показників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туристичного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ринку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та</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визначення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пріоритетних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напрямів</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розвитку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підприємств</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kern w:val="0"/>
          <w:sz w:val="28"/>
          <w:szCs w:val="28"/>
          <w:lang w:eastAsia="ru-RU"/>
        </w:rPr>
        <w:t xml:space="preserve">3.3. </w:t>
      </w:r>
      <w:r w:rsidRPr="004B55E5">
        <w:rPr>
          <w:rFonts w:ascii="Times New Roman" w:eastAsia="Times New Roman" w:hAnsi="Times New Roman" w:cs="Times New Roman" w:hint="eastAsia"/>
          <w:kern w:val="0"/>
          <w:sz w:val="28"/>
          <w:szCs w:val="28"/>
          <w:lang w:eastAsia="ru-RU"/>
        </w:rPr>
        <w:t>Вдосконалення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механізму</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формування</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рекламної</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діяльності</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туристичних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організацій</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Висновки</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до</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розділу</w:t>
      </w:r>
      <w:r w:rsidRPr="004B55E5">
        <w:rPr>
          <w:rFonts w:ascii="Times New Roman" w:eastAsia="Times New Roman" w:hAnsi="Times New Roman" w:cs="Times New Roman"/>
          <w:kern w:val="0"/>
          <w:sz w:val="28"/>
          <w:szCs w:val="28"/>
          <w:lang w:eastAsia="ru-RU"/>
        </w:rPr>
        <w:t xml:space="preserve"> 3........................................................................................</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ВИСНОВКИ</w:t>
      </w:r>
      <w:r w:rsidRPr="004B55E5">
        <w:rPr>
          <w:rFonts w:ascii="Times New Roman" w:eastAsia="Times New Roman" w:hAnsi="Times New Roman" w:cs="Times New Roman"/>
          <w:kern w:val="0"/>
          <w:sz w:val="28"/>
          <w:szCs w:val="28"/>
          <w:lang w:eastAsia="ru-RU"/>
        </w:rPr>
        <w:t>..........................................................................................................</w:t>
      </w:r>
    </w:p>
    <w:p w:rsidR="004B55E5" w:rsidRPr="004B55E5"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ДОДАТКИ</w:t>
      </w:r>
      <w:r w:rsidRPr="004B55E5">
        <w:rPr>
          <w:rFonts w:ascii="Times New Roman" w:eastAsia="Times New Roman" w:hAnsi="Times New Roman" w:cs="Times New Roman"/>
          <w:kern w:val="0"/>
          <w:sz w:val="28"/>
          <w:szCs w:val="28"/>
          <w:lang w:eastAsia="ru-RU"/>
        </w:rPr>
        <w:t>.............................................................................................................</w:t>
      </w:r>
    </w:p>
    <w:p w:rsidR="00D30C78" w:rsidRDefault="004B55E5" w:rsidP="004B55E5">
      <w:pPr>
        <w:rPr>
          <w:rFonts w:ascii="Times New Roman" w:eastAsia="Times New Roman" w:hAnsi="Times New Roman" w:cs="Times New Roman"/>
          <w:kern w:val="0"/>
          <w:sz w:val="28"/>
          <w:szCs w:val="28"/>
          <w:lang w:eastAsia="ru-RU"/>
        </w:rPr>
      </w:pPr>
      <w:r w:rsidRPr="004B55E5">
        <w:rPr>
          <w:rFonts w:ascii="Times New Roman" w:eastAsia="Times New Roman" w:hAnsi="Times New Roman" w:cs="Times New Roman" w:hint="eastAsia"/>
          <w:kern w:val="0"/>
          <w:sz w:val="28"/>
          <w:szCs w:val="28"/>
          <w:lang w:eastAsia="ru-RU"/>
        </w:rPr>
        <w:t>СПИСОК</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ВИКОРИСТАНИХ</w:t>
      </w:r>
      <w:r w:rsidRPr="004B55E5">
        <w:rPr>
          <w:rFonts w:ascii="Times New Roman" w:eastAsia="Times New Roman" w:hAnsi="Times New Roman" w:cs="Times New Roman"/>
          <w:kern w:val="0"/>
          <w:sz w:val="28"/>
          <w:szCs w:val="28"/>
          <w:lang w:eastAsia="ru-RU"/>
        </w:rPr>
        <w:t xml:space="preserve"> </w:t>
      </w:r>
      <w:r w:rsidRPr="004B55E5">
        <w:rPr>
          <w:rFonts w:ascii="Times New Roman" w:eastAsia="Times New Roman" w:hAnsi="Times New Roman" w:cs="Times New Roman" w:hint="eastAsia"/>
          <w:kern w:val="0"/>
          <w:sz w:val="28"/>
          <w:szCs w:val="28"/>
          <w:lang w:eastAsia="ru-RU"/>
        </w:rPr>
        <w:t>ДЖЕРЕЛ</w:t>
      </w:r>
    </w:p>
    <w:p w:rsidR="004B55E5" w:rsidRDefault="004B55E5" w:rsidP="004B55E5">
      <w:r>
        <w:rPr>
          <w:rFonts w:hint="eastAsia"/>
        </w:rPr>
        <w:t>СПИСОК</w:t>
      </w:r>
      <w:r>
        <w:t></w:t>
      </w:r>
      <w:r>
        <w:rPr>
          <w:rFonts w:hint="eastAsia"/>
        </w:rPr>
        <w:t>ВИКОРИСТАНИХ</w:t>
      </w:r>
      <w:r>
        <w:t></w:t>
      </w:r>
      <w:r>
        <w:rPr>
          <w:rFonts w:hint="eastAsia"/>
        </w:rPr>
        <w:t>ДЖЕРЕЛ</w:t>
      </w:r>
    </w:p>
    <w:p w:rsidR="004B55E5" w:rsidRDefault="004B55E5" w:rsidP="004B55E5"/>
    <w:p w:rsidR="004B55E5" w:rsidRDefault="004B55E5" w:rsidP="004B55E5"/>
    <w:p w:rsidR="004B55E5" w:rsidRDefault="004B55E5" w:rsidP="004B55E5">
      <w:r>
        <w:t></w:t>
      </w:r>
      <w:r>
        <w:t></w:t>
      </w:r>
      <w:r>
        <w:t></w:t>
      </w:r>
      <w:r>
        <w:rPr>
          <w:rFonts w:hint="eastAsia"/>
        </w:rPr>
        <w:t>Аванс</w:t>
      </w:r>
      <w:r>
        <w:t></w:t>
      </w:r>
      <w:r>
        <w:rPr>
          <w:rFonts w:hint="eastAsia"/>
        </w:rPr>
        <w:t>Дж</w:t>
      </w:r>
      <w:r>
        <w:t></w:t>
      </w:r>
      <w:r>
        <w:t></w:t>
      </w:r>
      <w:r>
        <w:rPr>
          <w:rFonts w:hint="eastAsia"/>
        </w:rPr>
        <w:t>Р</w:t>
      </w:r>
      <w:r>
        <w:t></w:t>
      </w:r>
      <w:r>
        <w:t></w:t>
      </w:r>
      <w:r>
        <w:t></w:t>
      </w:r>
      <w:r>
        <w:rPr>
          <w:rFonts w:hint="eastAsia"/>
        </w:rPr>
        <w:t>Бермак</w:t>
      </w:r>
      <w:r>
        <w:t></w:t>
      </w:r>
      <w:r>
        <w:rPr>
          <w:rFonts w:hint="eastAsia"/>
        </w:rPr>
        <w:t>Б</w:t>
      </w:r>
      <w:r>
        <w:t></w:t>
      </w:r>
      <w:r>
        <w:t></w:t>
      </w:r>
      <w:r>
        <w:rPr>
          <w:rFonts w:hint="eastAsia"/>
        </w:rPr>
        <w:t>Маркетинг</w:t>
      </w:r>
      <w:r>
        <w:t></w:t>
      </w:r>
      <w:r>
        <w:t></w:t>
      </w:r>
      <w:r>
        <w:rPr>
          <w:rFonts w:hint="eastAsia"/>
        </w:rPr>
        <w:t>–</w:t>
      </w:r>
      <w:r>
        <w:t></w:t>
      </w:r>
      <w:r>
        <w:rPr>
          <w:rFonts w:hint="eastAsia"/>
        </w:rPr>
        <w:t>М</w:t>
      </w:r>
      <w:r>
        <w:t></w:t>
      </w:r>
      <w:r>
        <w:t></w:t>
      </w:r>
      <w:r>
        <w:t></w:t>
      </w:r>
      <w:r>
        <w:rPr>
          <w:rFonts w:hint="eastAsia"/>
        </w:rPr>
        <w:t>Сирин</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lastRenderedPageBreak/>
        <w:t></w:t>
      </w:r>
      <w:r>
        <w:t></w:t>
      </w:r>
      <w:r>
        <w:t></w:t>
      </w:r>
      <w:r>
        <w:rPr>
          <w:rFonts w:hint="eastAsia"/>
        </w:rPr>
        <w:t>Академия</w:t>
      </w:r>
      <w:r>
        <w:t></w:t>
      </w:r>
      <w:r>
        <w:rPr>
          <w:rFonts w:hint="eastAsia"/>
        </w:rPr>
        <w:t>рынка</w:t>
      </w:r>
      <w:r>
        <w:t></w:t>
      </w:r>
      <w:r>
        <w:t></w:t>
      </w:r>
      <w:r>
        <w:rPr>
          <w:rFonts w:hint="eastAsia"/>
        </w:rPr>
        <w:t>маркетинг</w:t>
      </w:r>
      <w:r>
        <w:t></w:t>
      </w:r>
      <w:r>
        <w:t></w:t>
      </w:r>
      <w:r>
        <w:rPr>
          <w:rFonts w:hint="eastAsia"/>
        </w:rPr>
        <w:t>А</w:t>
      </w:r>
      <w:r>
        <w:t></w:t>
      </w:r>
      <w:r>
        <w:t></w:t>
      </w:r>
      <w:r>
        <w:rPr>
          <w:rFonts w:hint="eastAsia"/>
        </w:rPr>
        <w:t>Дайан</w:t>
      </w:r>
      <w:r>
        <w:t></w:t>
      </w:r>
      <w:r>
        <w:t></w:t>
      </w:r>
      <w:r>
        <w:rPr>
          <w:rFonts w:hint="eastAsia"/>
        </w:rPr>
        <w:t>Ф</w:t>
      </w:r>
      <w:r>
        <w:t></w:t>
      </w:r>
      <w:r>
        <w:t></w:t>
      </w:r>
      <w:r>
        <w:rPr>
          <w:rFonts w:hint="eastAsia"/>
        </w:rPr>
        <w:t>Буккерель</w:t>
      </w:r>
      <w:r>
        <w:t></w:t>
      </w:r>
      <w:r>
        <w:t></w:t>
      </w:r>
      <w:r>
        <w:rPr>
          <w:rFonts w:hint="eastAsia"/>
        </w:rPr>
        <w:t>П</w:t>
      </w:r>
      <w:r>
        <w:t></w:t>
      </w:r>
      <w:r>
        <w:t></w:t>
      </w:r>
      <w:r>
        <w:rPr>
          <w:rFonts w:hint="eastAsia"/>
        </w:rPr>
        <w:t>Ланкар</w:t>
      </w:r>
      <w:r>
        <w:t></w:t>
      </w:r>
      <w:r>
        <w:rPr>
          <w:rFonts w:hint="eastAsia"/>
        </w:rPr>
        <w:t>и</w:t>
      </w:r>
      <w:r>
        <w:t></w:t>
      </w:r>
      <w:r>
        <w:rPr>
          <w:rFonts w:hint="eastAsia"/>
        </w:rPr>
        <w:t>др</w:t>
      </w:r>
      <w:r>
        <w:t></w:t>
      </w:r>
      <w:r>
        <w:t></w:t>
      </w:r>
      <w:r>
        <w:t></w:t>
      </w:r>
      <w:r>
        <w:rPr>
          <w:rFonts w:hint="eastAsia"/>
        </w:rPr>
        <w:t>Пер</w:t>
      </w:r>
      <w:r>
        <w:t></w:t>
      </w:r>
      <w:r>
        <w:t></w:t>
      </w:r>
      <w:r>
        <w:rPr>
          <w:rFonts w:hint="eastAsia"/>
        </w:rPr>
        <w:t>с</w:t>
      </w:r>
      <w:r>
        <w:t></w:t>
      </w:r>
      <w:r>
        <w:rPr>
          <w:rFonts w:hint="eastAsia"/>
        </w:rPr>
        <w:t>фр</w:t>
      </w:r>
      <w:r>
        <w:t></w:t>
      </w:r>
      <w:r>
        <w:t></w:t>
      </w:r>
      <w:r>
        <w:rPr>
          <w:rFonts w:hint="eastAsia"/>
        </w:rP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Акулич</w:t>
      </w:r>
      <w:r>
        <w:t></w:t>
      </w:r>
      <w:r>
        <w:rPr>
          <w:rFonts w:hint="eastAsia"/>
        </w:rPr>
        <w:t>И</w:t>
      </w:r>
      <w:r>
        <w:t></w:t>
      </w:r>
      <w:r>
        <w:t></w:t>
      </w:r>
      <w:r>
        <w:rPr>
          <w:rFonts w:hint="eastAsia"/>
        </w:rPr>
        <w:t>Л</w:t>
      </w:r>
      <w:r>
        <w:t></w:t>
      </w:r>
      <w:r>
        <w:t></w:t>
      </w:r>
      <w:r>
        <w:t></w:t>
      </w:r>
      <w:r>
        <w:rPr>
          <w:rFonts w:hint="eastAsia"/>
        </w:rPr>
        <w:t>Демченко</w:t>
      </w:r>
      <w:r>
        <w:t></w:t>
      </w:r>
      <w:r>
        <w:rPr>
          <w:rFonts w:hint="eastAsia"/>
        </w:rPr>
        <w:t>Е</w:t>
      </w:r>
      <w:r>
        <w:t></w:t>
      </w:r>
      <w:r>
        <w:rPr>
          <w:rFonts w:hint="eastAsia"/>
        </w:rPr>
        <w:t>В</w:t>
      </w:r>
      <w:r>
        <w:t></w:t>
      </w:r>
      <w:r>
        <w:t></w:t>
      </w:r>
      <w:r>
        <w:rPr>
          <w:rFonts w:hint="eastAsia"/>
        </w:rPr>
        <w:t>Основы</w:t>
      </w:r>
      <w:r>
        <w:t></w:t>
      </w:r>
      <w:r>
        <w:rPr>
          <w:rFonts w:hint="eastAsia"/>
        </w:rPr>
        <w:t>маркетинга</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испр</w:t>
      </w:r>
      <w:r>
        <w:t></w:t>
      </w:r>
      <w:r>
        <w:t></w:t>
      </w:r>
      <w:r>
        <w:rPr>
          <w:rFonts w:hint="eastAsia"/>
        </w:rPr>
        <w:t>–</w:t>
      </w:r>
      <w:r>
        <w:t></w:t>
      </w:r>
      <w:r>
        <w:rPr>
          <w:rFonts w:hint="eastAsia"/>
        </w:rPr>
        <w:t>Мн</w:t>
      </w:r>
      <w:r>
        <w:t></w:t>
      </w:r>
      <w:r>
        <w:t></w:t>
      </w:r>
      <w:r>
        <w:t></w:t>
      </w:r>
      <w:r>
        <w:rPr>
          <w:rFonts w:hint="eastAsia"/>
        </w:rPr>
        <w:t>Высшей</w:t>
      </w:r>
      <w:r>
        <w:t></w:t>
      </w:r>
      <w:r>
        <w:rPr>
          <w:rFonts w:hint="eastAsia"/>
        </w:rPr>
        <w:t>шк</w:t>
      </w:r>
      <w:r>
        <w:t></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Александрова</w:t>
      </w:r>
      <w:r>
        <w:t></w:t>
      </w:r>
      <w:r>
        <w:rPr>
          <w:rFonts w:hint="eastAsia"/>
        </w:rPr>
        <w:t>А</w:t>
      </w:r>
      <w:r>
        <w:t></w:t>
      </w:r>
      <w:r>
        <w:t></w:t>
      </w:r>
      <w:r>
        <w:rPr>
          <w:rFonts w:hint="eastAsia"/>
        </w:rPr>
        <w:t>Ю</w:t>
      </w:r>
      <w:r>
        <w:t></w:t>
      </w:r>
      <w:r>
        <w:t></w:t>
      </w:r>
      <w:r>
        <w:rPr>
          <w:rFonts w:hint="eastAsia"/>
        </w:rPr>
        <w:t>Международный</w:t>
      </w:r>
      <w:r>
        <w:t></w:t>
      </w:r>
      <w:r>
        <w:rPr>
          <w:rFonts w:hint="eastAsia"/>
        </w:rPr>
        <w:t>туризм</w:t>
      </w:r>
      <w:r>
        <w:t></w:t>
      </w:r>
      <w:r>
        <w:t></w:t>
      </w:r>
      <w:r>
        <w:rPr>
          <w:rFonts w:hint="eastAsia"/>
        </w:rPr>
        <w:t>–</w:t>
      </w:r>
      <w:r>
        <w:t></w:t>
      </w:r>
      <w:r>
        <w:rPr>
          <w:rFonts w:hint="eastAsia"/>
        </w:rPr>
        <w:t>М</w:t>
      </w:r>
      <w:r>
        <w:t></w:t>
      </w:r>
      <w:r>
        <w:t></w:t>
      </w:r>
      <w:r>
        <w:t></w:t>
      </w:r>
      <w:r>
        <w:rPr>
          <w:rFonts w:hint="eastAsia"/>
        </w:rPr>
        <w:t>Аспект</w:t>
      </w:r>
      <w:r>
        <w:t></w:t>
      </w:r>
      <w:r>
        <w:rPr>
          <w:rFonts w:hint="eastAsia"/>
        </w:rPr>
        <w:t>Пресс</w:t>
      </w:r>
      <w:r>
        <w:t></w:t>
      </w:r>
    </w:p>
    <w:p w:rsidR="004B55E5" w:rsidRDefault="004B55E5" w:rsidP="004B55E5">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Альфред</w:t>
      </w:r>
      <w:r>
        <w:t></w:t>
      </w:r>
      <w:r>
        <w:rPr>
          <w:rFonts w:hint="eastAsia"/>
        </w:rPr>
        <w:t>Кус</w:t>
      </w:r>
      <w:r>
        <w:t></w:t>
      </w:r>
      <w:r>
        <w:t></w:t>
      </w:r>
      <w:r>
        <w:rPr>
          <w:rFonts w:hint="eastAsia"/>
        </w:rPr>
        <w:t>Основы</w:t>
      </w:r>
      <w:r>
        <w:t></w:t>
      </w:r>
      <w:r>
        <w:rPr>
          <w:rFonts w:hint="eastAsia"/>
        </w:rPr>
        <w:t>маркетинга</w:t>
      </w:r>
      <w:r>
        <w:t></w:t>
      </w:r>
      <w:r>
        <w:t></w:t>
      </w:r>
      <w:r>
        <w:rPr>
          <w:rFonts w:hint="eastAsia"/>
        </w:rPr>
        <w:t>Пер</w:t>
      </w:r>
      <w:r>
        <w:t></w:t>
      </w:r>
      <w:r>
        <w:t></w:t>
      </w:r>
      <w:r>
        <w:rPr>
          <w:rFonts w:hint="eastAsia"/>
        </w:rPr>
        <w:t>с</w:t>
      </w:r>
      <w:r>
        <w:t></w:t>
      </w:r>
      <w:r>
        <w:rPr>
          <w:rFonts w:hint="eastAsia"/>
        </w:rPr>
        <w:t>нем</w:t>
      </w:r>
      <w:r>
        <w:t></w:t>
      </w:r>
      <w:r>
        <w:t></w:t>
      </w:r>
      <w:r>
        <w:t></w:t>
      </w:r>
      <w:r>
        <w:t></w:t>
      </w:r>
      <w:r>
        <w:rPr>
          <w:rFonts w:hint="eastAsia"/>
        </w:rPr>
        <w:t>Под</w:t>
      </w:r>
      <w:r>
        <w:t></w:t>
      </w:r>
      <w:r>
        <w:rPr>
          <w:rFonts w:hint="eastAsia"/>
        </w:rPr>
        <w:t>ред</w:t>
      </w:r>
      <w:r>
        <w:t></w:t>
      </w:r>
    </w:p>
    <w:p w:rsidR="004B55E5" w:rsidRDefault="004B55E5" w:rsidP="004B55E5">
      <w:r>
        <w:rPr>
          <w:rFonts w:hint="eastAsia"/>
        </w:rPr>
        <w:t>А</w:t>
      </w:r>
      <w:r>
        <w:t></w:t>
      </w:r>
      <w:r>
        <w:t></w:t>
      </w:r>
      <w:r>
        <w:rPr>
          <w:rFonts w:hint="eastAsia"/>
        </w:rPr>
        <w:t>Ф</w:t>
      </w:r>
      <w:r>
        <w:t></w:t>
      </w:r>
      <w:r>
        <w:t></w:t>
      </w:r>
      <w:r>
        <w:rPr>
          <w:rFonts w:hint="eastAsia"/>
        </w:rPr>
        <w:t>Павленко</w:t>
      </w:r>
      <w:r>
        <w:t></w:t>
      </w:r>
      <w:r>
        <w:t></w:t>
      </w:r>
      <w:r>
        <w:rPr>
          <w:rFonts w:hint="eastAsia"/>
        </w:rPr>
        <w:t>–</w:t>
      </w:r>
      <w:r>
        <w:t></w:t>
      </w:r>
      <w:r>
        <w:rPr>
          <w:rFonts w:hint="eastAsia"/>
        </w:rPr>
        <w:t>К</w:t>
      </w:r>
      <w:r>
        <w:t></w:t>
      </w:r>
      <w:r>
        <w:t></w:t>
      </w:r>
      <w:r>
        <w:t></w:t>
      </w:r>
      <w:r>
        <w:rPr>
          <w:rFonts w:hint="eastAsia"/>
        </w:rPr>
        <w:t>НКЭУ</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Амблер</w:t>
      </w:r>
      <w:r>
        <w:t></w:t>
      </w:r>
      <w:r>
        <w:rPr>
          <w:rFonts w:hint="eastAsia"/>
        </w:rPr>
        <w:t>Т</w:t>
      </w:r>
      <w:r>
        <w:t></w:t>
      </w:r>
      <w:r>
        <w:t></w:t>
      </w:r>
      <w:r>
        <w:rPr>
          <w:rFonts w:hint="eastAsia"/>
        </w:rPr>
        <w:t>Практический</w:t>
      </w:r>
      <w:r>
        <w:t></w:t>
      </w:r>
      <w:r>
        <w:rPr>
          <w:rFonts w:hint="eastAsia"/>
        </w:rPr>
        <w:t>маркетинг</w:t>
      </w:r>
      <w:r>
        <w:t></w:t>
      </w:r>
      <w:r>
        <w:t></w:t>
      </w:r>
      <w:r>
        <w:rPr>
          <w:rFonts w:hint="eastAsia"/>
        </w:rPr>
        <w:t>Пер</w:t>
      </w:r>
      <w:r>
        <w:t></w:t>
      </w:r>
      <w:r>
        <w:t></w:t>
      </w:r>
      <w:r>
        <w:rPr>
          <w:rFonts w:hint="eastAsia"/>
        </w:rPr>
        <w:t>с</w:t>
      </w:r>
      <w:r>
        <w:t></w:t>
      </w:r>
      <w:r>
        <w:rPr>
          <w:rFonts w:hint="eastAsia"/>
        </w:rPr>
        <w:t>англ</w:t>
      </w:r>
      <w:r>
        <w:t></w:t>
      </w:r>
      <w:r>
        <w:t></w:t>
      </w:r>
      <w:r>
        <w:rPr>
          <w:rFonts w:hint="eastAsia"/>
        </w:rPr>
        <w:t>И</w:t>
      </w:r>
      <w:r>
        <w:t></w:t>
      </w:r>
      <w:r>
        <w:t></w:t>
      </w:r>
      <w:r>
        <w:rPr>
          <w:rFonts w:hint="eastAsia"/>
        </w:rPr>
        <w:t>Петровой</w:t>
      </w:r>
      <w:r>
        <w:t></w:t>
      </w:r>
    </w:p>
    <w:p w:rsidR="004B55E5" w:rsidRDefault="004B55E5" w:rsidP="004B55E5">
      <w:r>
        <w:rPr>
          <w:rFonts w:hint="eastAsia"/>
        </w:rPr>
        <w:t>В</w:t>
      </w:r>
      <w:r>
        <w:t></w:t>
      </w:r>
      <w:r>
        <w:t></w:t>
      </w:r>
      <w:r>
        <w:rPr>
          <w:rFonts w:hint="eastAsia"/>
        </w:rPr>
        <w:t>Васильевой</w:t>
      </w:r>
      <w:r>
        <w:t></w:t>
      </w:r>
      <w:r>
        <w:t></w:t>
      </w:r>
      <w:r>
        <w:rPr>
          <w:rFonts w:hint="eastAsia"/>
        </w:rPr>
        <w:t>Под</w:t>
      </w:r>
      <w:r>
        <w:t></w:t>
      </w:r>
      <w:r>
        <w:rPr>
          <w:rFonts w:hint="eastAsia"/>
        </w:rPr>
        <w:t>общ</w:t>
      </w:r>
      <w:r>
        <w:t></w:t>
      </w:r>
      <w:r>
        <w:t></w:t>
      </w:r>
      <w:r>
        <w:rPr>
          <w:rFonts w:hint="eastAsia"/>
        </w:rPr>
        <w:t>ред</w:t>
      </w:r>
      <w:r>
        <w:t></w:t>
      </w:r>
      <w:r>
        <w:t></w:t>
      </w:r>
      <w:r>
        <w:rPr>
          <w:rFonts w:hint="eastAsia"/>
        </w:rPr>
        <w:t>Ю</w:t>
      </w:r>
      <w:r>
        <w:t></w:t>
      </w:r>
      <w:r>
        <w:t></w:t>
      </w:r>
      <w:r>
        <w:rPr>
          <w:rFonts w:hint="eastAsia"/>
        </w:rPr>
        <w:t>Н</w:t>
      </w:r>
      <w:r>
        <w:t></w:t>
      </w:r>
      <w:r>
        <w:t></w:t>
      </w:r>
      <w:r>
        <w:rPr>
          <w:rFonts w:hint="eastAsia"/>
        </w:rPr>
        <w:t>Каптуревского</w:t>
      </w:r>
      <w:r>
        <w:t></w:t>
      </w:r>
      <w:r>
        <w:t></w:t>
      </w:r>
      <w:r>
        <w:rPr>
          <w:rFonts w:hint="eastAsia"/>
        </w:rPr>
        <w:t>–</w:t>
      </w:r>
      <w:r>
        <w:t></w:t>
      </w:r>
      <w:r>
        <w:rPr>
          <w:rFonts w:hint="eastAsia"/>
        </w:rPr>
        <w:t>СПб</w:t>
      </w:r>
      <w:r>
        <w:t></w:t>
      </w:r>
      <w:r>
        <w:t></w:t>
      </w:r>
      <w:r>
        <w:rPr>
          <w:rFonts w:hint="eastAsia"/>
        </w:rPr>
        <w:t>Питер</w:t>
      </w:r>
      <w:r>
        <w:t></w:t>
      </w:r>
    </w:p>
    <w:p w:rsidR="004B55E5" w:rsidRDefault="004B55E5" w:rsidP="004B55E5">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Аналітична</w:t>
      </w:r>
      <w:r>
        <w:t></w:t>
      </w:r>
      <w:r>
        <w:rPr>
          <w:rFonts w:hint="eastAsia"/>
        </w:rPr>
        <w:t>записка</w:t>
      </w:r>
      <w:r>
        <w:t></w:t>
      </w:r>
      <w:r>
        <w:rPr>
          <w:rFonts w:hint="eastAsia"/>
        </w:rPr>
        <w:t>про</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rPr>
          <w:rFonts w:hint="eastAsia"/>
        </w:rPr>
        <w:t>туризму</w:t>
      </w:r>
      <w:r>
        <w:t></w:t>
      </w:r>
      <w:r>
        <w:rPr>
          <w:rFonts w:hint="eastAsia"/>
        </w:rPr>
        <w:t>в</w:t>
      </w:r>
      <w:r>
        <w:t></w:t>
      </w:r>
      <w:r>
        <w:rPr>
          <w:rFonts w:hint="eastAsia"/>
        </w:rPr>
        <w:t>Україні</w:t>
      </w:r>
      <w:r>
        <w:t></w:t>
      </w:r>
      <w:r>
        <w:t></w:t>
      </w:r>
      <w:r>
        <w:rPr>
          <w:rFonts w:hint="eastAsia"/>
        </w:rPr>
        <w:t>–</w:t>
      </w:r>
      <w:r>
        <w:t></w:t>
      </w:r>
      <w:r>
        <w:rPr>
          <w:rFonts w:hint="eastAsia"/>
        </w:rPr>
        <w:t>К</w:t>
      </w:r>
      <w:r>
        <w:t></w:t>
      </w:r>
      <w:r>
        <w:t></w:t>
      </w:r>
      <w:r>
        <w:t></w:t>
      </w:r>
      <w:r>
        <w:rPr>
          <w:rFonts w:hint="eastAsia"/>
        </w:rPr>
        <w:t>Держтурадміністрація</w:t>
      </w:r>
      <w:r>
        <w:t></w:t>
      </w:r>
      <w:r>
        <w:rPr>
          <w:rFonts w:hint="eastAsia"/>
        </w:rPr>
        <w:t>України</w:t>
      </w:r>
      <w:r>
        <w:t></w:t>
      </w:r>
      <w:r>
        <w:t></w:t>
      </w:r>
      <w:r>
        <w:t></w:t>
      </w:r>
      <w:r>
        <w:t></w:t>
      </w:r>
      <w:r>
        <w:t></w:t>
      </w:r>
      <w:r>
        <w:t></w:t>
      </w:r>
      <w:r>
        <w:t></w:t>
      </w:r>
      <w:r>
        <w:t></w:t>
      </w:r>
      <w:r>
        <w:rPr>
          <w:rFonts w:hint="eastAsia"/>
        </w:rPr>
        <w:t>–</w:t>
      </w:r>
      <w:r>
        <w:t></w:t>
      </w:r>
      <w:r>
        <w:t></w:t>
      </w:r>
      <w:r>
        <w:t></w:t>
      </w:r>
      <w:r>
        <w:t></w:t>
      </w:r>
      <w:r>
        <w:rPr>
          <w:rFonts w:hint="eastAsia"/>
        </w:rPr>
        <w:t>с</w:t>
      </w:r>
      <w:r>
        <w:t></w:t>
      </w:r>
    </w:p>
    <w:p w:rsidR="004B55E5" w:rsidRDefault="004B55E5" w:rsidP="004B55E5">
      <w:r>
        <w:t></w:t>
      </w:r>
      <w:r>
        <w:t></w:t>
      </w:r>
      <w:r>
        <w:t></w:t>
      </w:r>
      <w:r>
        <w:rPr>
          <w:rFonts w:hint="eastAsia"/>
        </w:rPr>
        <w:t>Андреева</w:t>
      </w:r>
      <w:r>
        <w:t></w:t>
      </w:r>
      <w:r>
        <w:rPr>
          <w:rFonts w:hint="eastAsia"/>
        </w:rPr>
        <w:t>О</w:t>
      </w:r>
      <w:r>
        <w:t></w:t>
      </w:r>
      <w:r>
        <w:t></w:t>
      </w:r>
      <w:r>
        <w:rPr>
          <w:rFonts w:hint="eastAsia"/>
        </w:rPr>
        <w:t>Д</w:t>
      </w:r>
      <w:r>
        <w:t></w:t>
      </w:r>
      <w:r>
        <w:t></w:t>
      </w:r>
      <w:r>
        <w:rPr>
          <w:rFonts w:hint="eastAsia"/>
        </w:rPr>
        <w:t>Технология</w:t>
      </w:r>
      <w:r>
        <w:t></w:t>
      </w:r>
      <w:r>
        <w:rPr>
          <w:rFonts w:hint="eastAsia"/>
        </w:rPr>
        <w:t>бизнеса</w:t>
      </w:r>
      <w:r>
        <w:t></w:t>
      </w:r>
      <w:r>
        <w:t></w:t>
      </w:r>
      <w:r>
        <w:rPr>
          <w:rFonts w:hint="eastAsia"/>
        </w:rPr>
        <w:t>Маркетинг</w:t>
      </w:r>
      <w:r>
        <w:t></w:t>
      </w:r>
      <w:r>
        <w:t></w:t>
      </w:r>
      <w:r>
        <w:rPr>
          <w:rFonts w:hint="eastAsia"/>
        </w:rPr>
        <w:t>Учеб</w:t>
      </w:r>
      <w:r>
        <w:t></w:t>
      </w:r>
      <w:r>
        <w:t></w:t>
      </w:r>
      <w:r>
        <w:rPr>
          <w:rFonts w:hint="eastAsia"/>
        </w:rPr>
        <w:t>Пособ</w:t>
      </w:r>
      <w:r>
        <w:t></w:t>
      </w:r>
      <w:r>
        <w:t></w:t>
      </w:r>
      <w:r>
        <w:t></w:t>
      </w:r>
    </w:p>
    <w:p w:rsidR="004B55E5" w:rsidRDefault="004B55E5" w:rsidP="004B55E5">
      <w:r>
        <w:rPr>
          <w:rFonts w:hint="eastAsia"/>
        </w:rPr>
        <w:t>О</w:t>
      </w:r>
      <w:r>
        <w:t></w:t>
      </w:r>
      <w:r>
        <w:t></w:t>
      </w:r>
      <w:r>
        <w:rPr>
          <w:rFonts w:hint="eastAsia"/>
        </w:rPr>
        <w:t>Д</w:t>
      </w:r>
      <w:r>
        <w:t></w:t>
      </w:r>
      <w:r>
        <w:t></w:t>
      </w:r>
      <w:r>
        <w:rPr>
          <w:rFonts w:hint="eastAsia"/>
        </w:rPr>
        <w:t>Андреева</w:t>
      </w:r>
      <w:r>
        <w:t></w:t>
      </w:r>
      <w:r>
        <w:t></w:t>
      </w:r>
      <w:r>
        <w:rPr>
          <w:rFonts w:hint="eastAsia"/>
        </w:rPr>
        <w:t>–</w:t>
      </w:r>
      <w:r>
        <w:t></w:t>
      </w:r>
      <w:r>
        <w:rPr>
          <w:rFonts w:hint="eastAsia"/>
        </w:rPr>
        <w:t>М</w:t>
      </w:r>
      <w:r>
        <w:t></w:t>
      </w:r>
      <w:r>
        <w:t></w:t>
      </w:r>
      <w:r>
        <w:t></w:t>
      </w:r>
      <w:r>
        <w:rPr>
          <w:rFonts w:hint="eastAsia"/>
        </w:rPr>
        <w:t>Дело</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rPr>
          <w:rFonts w:hint="eastAsia"/>
        </w:rPr>
        <w:t>Ассель</w:t>
      </w:r>
      <w:r>
        <w:t></w:t>
      </w:r>
      <w:r>
        <w:rPr>
          <w:rFonts w:hint="eastAsia"/>
        </w:rPr>
        <w:t>Г</w:t>
      </w:r>
      <w:r>
        <w:t></w:t>
      </w:r>
      <w:r>
        <w:t></w:t>
      </w:r>
      <w:r>
        <w:rPr>
          <w:rFonts w:hint="eastAsia"/>
        </w:rPr>
        <w:t>Маркетинг</w:t>
      </w:r>
      <w:r>
        <w:t></w:t>
      </w:r>
      <w:r>
        <w:t></w:t>
      </w:r>
      <w:r>
        <w:rPr>
          <w:rFonts w:hint="eastAsia"/>
        </w:rPr>
        <w:t>принципы</w:t>
      </w:r>
      <w:r>
        <w:t></w:t>
      </w:r>
      <w:r>
        <w:rPr>
          <w:rFonts w:hint="eastAsia"/>
        </w:rPr>
        <w:t>и</w:t>
      </w:r>
      <w:r>
        <w:t></w:t>
      </w:r>
      <w:r>
        <w:rPr>
          <w:rFonts w:hint="eastAsia"/>
        </w:rPr>
        <w:t>стратегии</w:t>
      </w:r>
      <w:r>
        <w:t></w:t>
      </w:r>
      <w:r>
        <w:t></w:t>
      </w:r>
      <w:r>
        <w:rPr>
          <w:rFonts w:hint="eastAsia"/>
        </w:rPr>
        <w:t>–</w:t>
      </w:r>
      <w:r>
        <w:t></w:t>
      </w:r>
      <w:r>
        <w:rPr>
          <w:rFonts w:hint="eastAsia"/>
        </w:rPr>
        <w:t>М</w:t>
      </w:r>
      <w:r>
        <w:t></w:t>
      </w:r>
      <w:r>
        <w:t></w:t>
      </w:r>
      <w:r>
        <w:t></w:t>
      </w:r>
      <w:r>
        <w:rPr>
          <w:rFonts w:hint="eastAsia"/>
        </w:rPr>
        <w:t>Инфра</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Баркан</w:t>
      </w:r>
      <w:r>
        <w:t></w:t>
      </w:r>
      <w:r>
        <w:rPr>
          <w:rFonts w:hint="eastAsia"/>
        </w:rPr>
        <w:t>Д</w:t>
      </w:r>
      <w:r>
        <w:t></w:t>
      </w:r>
      <w:r>
        <w:t></w:t>
      </w:r>
      <w:r>
        <w:rPr>
          <w:rFonts w:hint="eastAsia"/>
        </w:rPr>
        <w:t>И</w:t>
      </w:r>
      <w:r>
        <w:t></w:t>
      </w:r>
      <w:r>
        <w:t></w:t>
      </w:r>
      <w:r>
        <w:rPr>
          <w:rFonts w:hint="eastAsia"/>
        </w:rPr>
        <w:t>Маркетинг</w:t>
      </w:r>
      <w:r>
        <w:t></w:t>
      </w:r>
      <w:r>
        <w:rPr>
          <w:rFonts w:hint="eastAsia"/>
        </w:rPr>
        <w:t>для</w:t>
      </w:r>
      <w:r>
        <w:t></w:t>
      </w:r>
      <w:r>
        <w:rPr>
          <w:rFonts w:hint="eastAsia"/>
        </w:rPr>
        <w:t>всех</w:t>
      </w:r>
      <w:r>
        <w:t></w:t>
      </w:r>
      <w:r>
        <w:t></w:t>
      </w:r>
      <w:r>
        <w:rPr>
          <w:rFonts w:hint="eastAsia"/>
        </w:rPr>
        <w:t>Беседы</w:t>
      </w:r>
      <w:r>
        <w:t></w:t>
      </w:r>
      <w:r>
        <w:rPr>
          <w:rFonts w:hint="eastAsia"/>
        </w:rPr>
        <w:t>для</w:t>
      </w:r>
      <w:r>
        <w:t></w:t>
      </w:r>
      <w:r>
        <w:rPr>
          <w:rFonts w:hint="eastAsia"/>
        </w:rPr>
        <w:t>начинающих</w:t>
      </w:r>
      <w:r>
        <w:t></w:t>
      </w:r>
      <w:r>
        <w:t></w:t>
      </w:r>
      <w:r>
        <w:rPr>
          <w:rFonts w:hint="eastAsia"/>
        </w:rPr>
        <w:t>–</w:t>
      </w:r>
      <w:r>
        <w:t></w:t>
      </w:r>
      <w:r>
        <w:rPr>
          <w:rFonts w:hint="eastAsia"/>
        </w:rPr>
        <w:t>Л</w:t>
      </w:r>
      <w:r>
        <w:t></w:t>
      </w:r>
      <w:r>
        <w:t></w:t>
      </w:r>
      <w:r>
        <w:rPr>
          <w:rFonts w:hint="eastAsia"/>
        </w:rPr>
        <w:t>Культинформпресс</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Баркан</w:t>
      </w:r>
      <w:r>
        <w:t></w:t>
      </w:r>
      <w:r>
        <w:rPr>
          <w:rFonts w:hint="eastAsia"/>
        </w:rPr>
        <w:t>Д</w:t>
      </w:r>
      <w:r>
        <w:t></w:t>
      </w:r>
      <w:r>
        <w:t></w:t>
      </w:r>
      <w:r>
        <w:rPr>
          <w:rFonts w:hint="eastAsia"/>
        </w:rPr>
        <w:t>И</w:t>
      </w:r>
      <w:r>
        <w:t></w:t>
      </w:r>
      <w:r>
        <w:t></w:t>
      </w:r>
      <w:r>
        <w:rPr>
          <w:rFonts w:hint="eastAsia"/>
        </w:rPr>
        <w:t>Управляем</w:t>
      </w:r>
      <w:r>
        <w:t></w:t>
      </w:r>
      <w:r>
        <w:rPr>
          <w:rFonts w:hint="eastAsia"/>
        </w:rPr>
        <w:t>фирмой</w:t>
      </w:r>
      <w:r>
        <w:t></w:t>
      </w:r>
      <w:r>
        <w:rPr>
          <w:rFonts w:hint="eastAsia"/>
        </w:rPr>
        <w:t>в</w:t>
      </w:r>
      <w:r>
        <w:t></w:t>
      </w:r>
      <w:r>
        <w:rPr>
          <w:rFonts w:hint="eastAsia"/>
        </w:rPr>
        <w:t>условиях</w:t>
      </w:r>
      <w:r>
        <w:t></w:t>
      </w:r>
      <w:r>
        <w:rPr>
          <w:rFonts w:hint="eastAsia"/>
        </w:rPr>
        <w:t>рынка</w:t>
      </w:r>
      <w:r>
        <w:t></w:t>
      </w:r>
      <w:r>
        <w:t></w:t>
      </w:r>
      <w:r>
        <w:rPr>
          <w:rFonts w:hint="eastAsia"/>
        </w:rPr>
        <w:t>маркетинг</w:t>
      </w:r>
      <w:r>
        <w:t></w:t>
      </w:r>
      <w:r>
        <w:rPr>
          <w:rFonts w:hint="eastAsia"/>
        </w:rPr>
        <w:t>–</w:t>
      </w:r>
      <w:r>
        <w:t></w:t>
      </w:r>
      <w:r>
        <w:rPr>
          <w:rFonts w:hint="eastAsia"/>
        </w:rPr>
        <w:t>ключ</w:t>
      </w:r>
      <w:r>
        <w:t></w:t>
      </w:r>
      <w:r>
        <w:rPr>
          <w:rFonts w:hint="eastAsia"/>
        </w:rPr>
        <w:t>к</w:t>
      </w:r>
      <w:r>
        <w:t></w:t>
      </w:r>
      <w:r>
        <w:rPr>
          <w:rFonts w:hint="eastAsia"/>
        </w:rPr>
        <w:t>успеху</w:t>
      </w:r>
      <w:r>
        <w:t></w:t>
      </w:r>
      <w:r>
        <w:t></w:t>
      </w:r>
      <w:r>
        <w:rPr>
          <w:rFonts w:hint="eastAsia"/>
        </w:rPr>
        <w:t>–</w:t>
      </w:r>
      <w:r>
        <w:t></w:t>
      </w:r>
      <w:r>
        <w:rPr>
          <w:rFonts w:hint="eastAsia"/>
        </w:rPr>
        <w:t>Л</w:t>
      </w:r>
      <w:r>
        <w:t></w:t>
      </w:r>
      <w:r>
        <w:rPr>
          <w:rFonts w:hint="eastAsia"/>
        </w:rPr>
        <w:t>АКВИЛОН</w:t>
      </w:r>
      <w:r>
        <w:t></w:t>
      </w:r>
      <w:r>
        <w:t></w:t>
      </w:r>
      <w:r>
        <w:t></w:t>
      </w:r>
      <w:r>
        <w:t></w:t>
      </w:r>
      <w:r>
        <w:t></w:t>
      </w:r>
      <w:r>
        <w:t></w:t>
      </w:r>
      <w:r>
        <w:t></w:t>
      </w:r>
      <w:r>
        <w:rPr>
          <w:rFonts w:hint="eastAsia"/>
        </w:rPr>
        <w:t>–</w:t>
      </w:r>
      <w:r>
        <w:t></w:t>
      </w:r>
      <w:r>
        <w:t></w:t>
      </w:r>
      <w:r>
        <w:t></w:t>
      </w:r>
      <w:r>
        <w:t></w:t>
      </w:r>
      <w:r>
        <w:rPr>
          <w:rFonts w:hint="eastAsia"/>
        </w:rPr>
        <w:t>с</w:t>
      </w:r>
      <w:r>
        <w:t></w:t>
      </w:r>
    </w:p>
    <w:p w:rsidR="004B55E5" w:rsidRDefault="004B55E5" w:rsidP="004B55E5">
      <w:r>
        <w:t></w:t>
      </w:r>
      <w:r>
        <w:t></w:t>
      </w:r>
      <w:r>
        <w:t></w:t>
      </w:r>
      <w:r>
        <w:t></w:t>
      </w:r>
      <w:r>
        <w:rPr>
          <w:rFonts w:hint="eastAsia"/>
        </w:rPr>
        <w:t>Басовский</w:t>
      </w:r>
      <w:r>
        <w:t></w:t>
      </w:r>
      <w:r>
        <w:rPr>
          <w:rFonts w:hint="eastAsia"/>
        </w:rPr>
        <w:t>Л</w:t>
      </w:r>
      <w:r>
        <w:t></w:t>
      </w:r>
      <w:r>
        <w:t></w:t>
      </w:r>
      <w:r>
        <w:rPr>
          <w:rFonts w:hint="eastAsia"/>
        </w:rPr>
        <w:t>Е</w:t>
      </w:r>
      <w:r>
        <w:t></w:t>
      </w:r>
      <w:r>
        <w:t></w:t>
      </w:r>
      <w:r>
        <w:rPr>
          <w:rFonts w:hint="eastAsia"/>
        </w:rPr>
        <w:t>Маркетинг</w:t>
      </w:r>
      <w:r>
        <w:t></w:t>
      </w:r>
      <w:r>
        <w:t></w:t>
      </w:r>
      <w:r>
        <w:rPr>
          <w:rFonts w:hint="eastAsia"/>
        </w:rPr>
        <w:t>курс</w:t>
      </w:r>
      <w:r>
        <w:t></w:t>
      </w:r>
      <w:r>
        <w:rPr>
          <w:rFonts w:hint="eastAsia"/>
        </w:rPr>
        <w:t>лекций</w:t>
      </w:r>
      <w:r>
        <w:t></w:t>
      </w:r>
      <w:r>
        <w:t></w:t>
      </w:r>
      <w:r>
        <w:t></w:t>
      </w:r>
      <w:r>
        <w:rPr>
          <w:rFonts w:hint="eastAsia"/>
        </w:rPr>
        <w:t>Л</w:t>
      </w:r>
      <w:r>
        <w:t></w:t>
      </w:r>
      <w:r>
        <w:t></w:t>
      </w:r>
      <w:r>
        <w:rPr>
          <w:rFonts w:hint="eastAsia"/>
        </w:rPr>
        <w:t>Е</w:t>
      </w:r>
      <w:r>
        <w:t></w:t>
      </w:r>
      <w:r>
        <w:t></w:t>
      </w:r>
      <w:r>
        <w:rPr>
          <w:rFonts w:hint="eastAsia"/>
        </w:rPr>
        <w:t>Басовский</w:t>
      </w:r>
      <w:r>
        <w:t></w:t>
      </w:r>
      <w:r>
        <w:t></w:t>
      </w:r>
      <w:r>
        <w:rPr>
          <w:rFonts w:hint="eastAsia"/>
        </w:rPr>
        <w:t>–</w:t>
      </w:r>
      <w:r>
        <w:t></w:t>
      </w:r>
      <w:r>
        <w:rPr>
          <w:rFonts w:hint="eastAsia"/>
        </w:rPr>
        <w:t>М</w:t>
      </w:r>
      <w:r>
        <w:t></w:t>
      </w:r>
      <w:r>
        <w:t></w:t>
      </w:r>
    </w:p>
    <w:p w:rsidR="004B55E5" w:rsidRDefault="004B55E5" w:rsidP="004B55E5">
      <w:r>
        <w:rPr>
          <w:rFonts w:hint="eastAsia"/>
        </w:rPr>
        <w:t>ИНФРА</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Батра</w:t>
      </w:r>
      <w:r>
        <w:t></w:t>
      </w:r>
      <w:r>
        <w:rPr>
          <w:rFonts w:hint="eastAsia"/>
        </w:rPr>
        <w:t>Р</w:t>
      </w:r>
      <w:r>
        <w:t></w:t>
      </w:r>
      <w:r>
        <w:t></w:t>
      </w:r>
      <w:r>
        <w:t></w:t>
      </w:r>
      <w:r>
        <w:rPr>
          <w:rFonts w:hint="eastAsia"/>
        </w:rPr>
        <w:t>Майерс</w:t>
      </w:r>
      <w:r>
        <w:t></w:t>
      </w:r>
      <w:r>
        <w:rPr>
          <w:rFonts w:hint="eastAsia"/>
        </w:rPr>
        <w:t>Д</w:t>
      </w:r>
      <w:r>
        <w:t></w:t>
      </w:r>
      <w:r>
        <w:t></w:t>
      </w:r>
      <w:r>
        <w:rPr>
          <w:rFonts w:hint="eastAsia"/>
        </w:rPr>
        <w:t>Дж</w:t>
      </w:r>
      <w:r>
        <w:t></w:t>
      </w:r>
      <w:r>
        <w:t></w:t>
      </w:r>
      <w:r>
        <w:t></w:t>
      </w:r>
      <w:r>
        <w:rPr>
          <w:rFonts w:hint="eastAsia"/>
        </w:rPr>
        <w:t>Аакер</w:t>
      </w:r>
      <w:r>
        <w:t></w:t>
      </w:r>
      <w:r>
        <w:rPr>
          <w:rFonts w:hint="eastAsia"/>
        </w:rPr>
        <w:t>Д</w:t>
      </w:r>
      <w:r>
        <w:t></w:t>
      </w:r>
      <w:r>
        <w:t></w:t>
      </w:r>
      <w:r>
        <w:rPr>
          <w:rFonts w:hint="eastAsia"/>
        </w:rPr>
        <w:t>А</w:t>
      </w:r>
      <w:r>
        <w:t></w:t>
      </w:r>
      <w:r>
        <w:t></w:t>
      </w:r>
      <w:r>
        <w:t></w:t>
      </w:r>
      <w:r>
        <w:rPr>
          <w:rFonts w:hint="eastAsia"/>
        </w:rPr>
        <w:t>Рекламный</w:t>
      </w:r>
      <w:r>
        <w:t></w:t>
      </w:r>
      <w:r>
        <w:rPr>
          <w:rFonts w:hint="eastAsia"/>
        </w:rPr>
        <w:t>менеджмент</w:t>
      </w:r>
      <w:r>
        <w:t></w:t>
      </w:r>
      <w:r>
        <w:t></w:t>
      </w:r>
      <w:r>
        <w:rPr>
          <w:rFonts w:hint="eastAsia"/>
        </w:rPr>
        <w:t>Пер</w:t>
      </w:r>
      <w:r>
        <w:t></w:t>
      </w:r>
      <w:r>
        <w:t></w:t>
      </w:r>
      <w:r>
        <w:rPr>
          <w:rFonts w:hint="eastAsia"/>
        </w:rPr>
        <w:t>с</w:t>
      </w:r>
    </w:p>
    <w:p w:rsidR="004B55E5" w:rsidRDefault="004B55E5" w:rsidP="004B55E5">
      <w:r>
        <w:rPr>
          <w:rFonts w:hint="eastAsia"/>
        </w:rPr>
        <w:t>англ</w:t>
      </w:r>
      <w:r>
        <w:t></w:t>
      </w:r>
      <w:r>
        <w:t></w:t>
      </w:r>
      <w:r>
        <w:rPr>
          <w:rFonts w:hint="eastAsia"/>
        </w:rPr>
        <w:t>–</w:t>
      </w:r>
      <w:r>
        <w:t></w:t>
      </w:r>
      <w:r>
        <w:rPr>
          <w:rFonts w:hint="eastAsia"/>
        </w:rPr>
        <w:t>М</w:t>
      </w:r>
      <w:r>
        <w:t></w:t>
      </w:r>
      <w:r>
        <w:t></w:t>
      </w:r>
      <w:r>
        <w:t></w:t>
      </w:r>
      <w:r>
        <w:rPr>
          <w:rFonts w:hint="eastAsia"/>
        </w:rPr>
        <w:t>Вильямс</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Баширов</w:t>
      </w:r>
      <w:r>
        <w:t></w:t>
      </w:r>
      <w:r>
        <w:rPr>
          <w:rFonts w:hint="eastAsia"/>
        </w:rPr>
        <w:t>И</w:t>
      </w:r>
      <w:r>
        <w:t></w:t>
      </w:r>
      <w:r>
        <w:t></w:t>
      </w:r>
      <w:r>
        <w:rPr>
          <w:rFonts w:hint="eastAsia"/>
        </w:rPr>
        <w:t>Х</w:t>
      </w:r>
      <w:r>
        <w:t></w:t>
      </w:r>
      <w:r>
        <w:t></w:t>
      </w:r>
      <w:r>
        <w:t></w:t>
      </w:r>
      <w:r>
        <w:rPr>
          <w:rFonts w:hint="eastAsia"/>
        </w:rPr>
        <w:t>Коноплев</w:t>
      </w:r>
      <w:r>
        <w:t></w:t>
      </w:r>
      <w:r>
        <w:rPr>
          <w:rFonts w:hint="eastAsia"/>
        </w:rPr>
        <w:t>В</w:t>
      </w:r>
      <w:r>
        <w:t></w:t>
      </w:r>
      <w:r>
        <w:t></w:t>
      </w:r>
      <w:r>
        <w:rPr>
          <w:rFonts w:hint="eastAsia"/>
        </w:rPr>
        <w:t>Т</w:t>
      </w:r>
      <w:r>
        <w:t></w:t>
      </w:r>
      <w:r>
        <w:t></w:t>
      </w:r>
      <w:r>
        <w:rPr>
          <w:rFonts w:hint="eastAsia"/>
        </w:rPr>
        <w:t>Практический</w:t>
      </w:r>
      <w:r>
        <w:t></w:t>
      </w:r>
      <w:r>
        <w:rPr>
          <w:rFonts w:hint="eastAsia"/>
        </w:rPr>
        <w:t>маркетинг</w:t>
      </w:r>
      <w:r>
        <w:t></w:t>
      </w:r>
      <w:r>
        <w:t></w:t>
      </w:r>
      <w:r>
        <w:rPr>
          <w:rFonts w:hint="eastAsia"/>
        </w:rPr>
        <w:t>–</w:t>
      </w:r>
      <w:r>
        <w:t></w:t>
      </w:r>
      <w:r>
        <w:rPr>
          <w:rFonts w:hint="eastAsia"/>
        </w:rPr>
        <w:t>Донецк</w:t>
      </w:r>
      <w:r>
        <w:t></w:t>
      </w:r>
      <w:r>
        <w:t></w:t>
      </w:r>
      <w:r>
        <w:rPr>
          <w:rFonts w:hint="eastAsia"/>
        </w:rPr>
        <w:t>Юго</w:t>
      </w:r>
      <w:r>
        <w:t></w:t>
      </w:r>
      <w:r>
        <w:rPr>
          <w:rFonts w:hint="eastAsia"/>
        </w:rPr>
        <w:t>Восток</w:t>
      </w:r>
      <w:r>
        <w:t></w:t>
      </w:r>
      <w:r>
        <w:t></w:t>
      </w:r>
      <w:r>
        <w:t></w:t>
      </w:r>
      <w:r>
        <w:t></w:t>
      </w:r>
      <w:r>
        <w:t></w:t>
      </w:r>
      <w:r>
        <w:t></w:t>
      </w:r>
      <w:r>
        <w:t></w:t>
      </w:r>
      <w:r>
        <w:t></w:t>
      </w:r>
      <w:r>
        <w:rPr>
          <w:rFonts w:hint="eastAsia"/>
        </w:rPr>
        <w:t>–</w:t>
      </w:r>
      <w:r>
        <w:t></w:t>
      </w:r>
      <w:r>
        <w:t></w:t>
      </w:r>
      <w:r>
        <w:t></w:t>
      </w:r>
      <w:r>
        <w:t></w:t>
      </w:r>
      <w:r>
        <w:rPr>
          <w:rFonts w:hint="eastAsia"/>
        </w:rPr>
        <w:t>с</w:t>
      </w:r>
      <w:r>
        <w:t></w:t>
      </w:r>
    </w:p>
    <w:p w:rsidR="004B55E5" w:rsidRDefault="004B55E5" w:rsidP="004B55E5">
      <w:r>
        <w:t></w:t>
      </w:r>
      <w:r>
        <w:t></w:t>
      </w:r>
      <w:r>
        <w:t></w:t>
      </w:r>
      <w:r>
        <w:t></w:t>
      </w:r>
      <w:r>
        <w:rPr>
          <w:rFonts w:hint="eastAsia"/>
        </w:rPr>
        <w:t>Белявцев</w:t>
      </w:r>
      <w:r>
        <w:t></w:t>
      </w:r>
      <w:r>
        <w:rPr>
          <w:rFonts w:hint="eastAsia"/>
        </w:rPr>
        <w:t>М</w:t>
      </w:r>
      <w:r>
        <w:t></w:t>
      </w:r>
      <w:r>
        <w:t></w:t>
      </w:r>
      <w:r>
        <w:rPr>
          <w:rFonts w:hint="eastAsia"/>
        </w:rPr>
        <w:t>И</w:t>
      </w:r>
      <w:r>
        <w:t></w:t>
      </w:r>
      <w:r>
        <w:t></w:t>
      </w:r>
      <w:r>
        <w:t></w:t>
      </w:r>
      <w:r>
        <w:rPr>
          <w:rFonts w:hint="eastAsia"/>
        </w:rPr>
        <w:t>Иваненко</w:t>
      </w:r>
      <w:r>
        <w:t></w:t>
      </w:r>
      <w:r>
        <w:rPr>
          <w:rFonts w:hint="eastAsia"/>
        </w:rPr>
        <w:t>Л</w:t>
      </w:r>
      <w:r>
        <w:t></w:t>
      </w:r>
      <w:r>
        <w:t></w:t>
      </w:r>
      <w:r>
        <w:rPr>
          <w:rFonts w:hint="eastAsia"/>
        </w:rPr>
        <w:t>М</w:t>
      </w:r>
      <w:r>
        <w:t></w:t>
      </w:r>
      <w:r>
        <w:t></w:t>
      </w:r>
      <w:r>
        <w:rPr>
          <w:rFonts w:hint="eastAsia"/>
        </w:rPr>
        <w:t>Маркетинг</w:t>
      </w:r>
      <w:r>
        <w:t></w:t>
      </w:r>
      <w:r>
        <w:t></w:t>
      </w:r>
      <w:r>
        <w:rPr>
          <w:rFonts w:hint="eastAsia"/>
        </w:rPr>
        <w:t>Учеб</w:t>
      </w:r>
      <w:r>
        <w:t></w:t>
      </w:r>
      <w:r>
        <w:t></w:t>
      </w:r>
      <w:r>
        <w:rPr>
          <w:rFonts w:hint="eastAsia"/>
        </w:rPr>
        <w:t>пособ</w:t>
      </w:r>
      <w:r>
        <w:t></w:t>
      </w:r>
      <w:r>
        <w:t></w:t>
      </w:r>
      <w:r>
        <w:rPr>
          <w:rFonts w:hint="eastAsia"/>
        </w:rPr>
        <w:t>–</w:t>
      </w:r>
      <w:r>
        <w:t></w:t>
      </w:r>
      <w:r>
        <w:rPr>
          <w:rFonts w:hint="eastAsia"/>
        </w:rPr>
        <w:t>Донецк</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lastRenderedPageBreak/>
        <w:t></w:t>
      </w:r>
      <w:r>
        <w:t></w:t>
      </w:r>
      <w:r>
        <w:t></w:t>
      </w:r>
      <w:r>
        <w:t></w:t>
      </w:r>
      <w:r>
        <w:rPr>
          <w:rFonts w:hint="eastAsia"/>
        </w:rPr>
        <w:t>Белявцев</w:t>
      </w:r>
      <w:r>
        <w:t></w:t>
      </w:r>
      <w:r>
        <w:rPr>
          <w:rFonts w:hint="eastAsia"/>
        </w:rPr>
        <w:t>М</w:t>
      </w:r>
      <w:r>
        <w:t></w:t>
      </w:r>
      <w:r>
        <w:t></w:t>
      </w:r>
      <w:r>
        <w:rPr>
          <w:rFonts w:hint="eastAsia"/>
        </w:rPr>
        <w:t>І</w:t>
      </w:r>
      <w:r>
        <w:t></w:t>
      </w:r>
      <w:r>
        <w:t></w:t>
      </w:r>
      <w:r>
        <w:t></w:t>
      </w:r>
      <w:r>
        <w:rPr>
          <w:rFonts w:hint="eastAsia"/>
        </w:rPr>
        <w:t>Шестопалова</w:t>
      </w:r>
      <w:r>
        <w:t></w:t>
      </w:r>
      <w:r>
        <w:rPr>
          <w:rFonts w:hint="eastAsia"/>
        </w:rPr>
        <w:t>Л</w:t>
      </w:r>
      <w:r>
        <w:t></w:t>
      </w:r>
      <w:r>
        <w:t></w:t>
      </w:r>
      <w:r>
        <w:rPr>
          <w:rFonts w:hint="eastAsia"/>
        </w:rPr>
        <w:t>В</w:t>
      </w:r>
      <w:r>
        <w:t></w:t>
      </w:r>
      <w:r>
        <w:t></w:t>
      </w:r>
      <w:r>
        <w:rPr>
          <w:rFonts w:hint="eastAsia"/>
        </w:rPr>
        <w:t>Інфраструктура</w:t>
      </w:r>
      <w:r>
        <w:t></w:t>
      </w:r>
      <w:r>
        <w:rPr>
          <w:rFonts w:hint="eastAsia"/>
        </w:rPr>
        <w:t>товарного</w:t>
      </w:r>
      <w:r>
        <w:t></w:t>
      </w:r>
      <w:r>
        <w:rPr>
          <w:rFonts w:hint="eastAsia"/>
        </w:rPr>
        <w:t>ринку</w:t>
      </w:r>
      <w:r>
        <w:t></w:t>
      </w:r>
      <w:r>
        <w:t></w:t>
      </w:r>
      <w:r>
        <w:rPr>
          <w:rFonts w:hint="eastAsia"/>
        </w:rPr>
        <w:t>–</w:t>
      </w:r>
      <w:r>
        <w:t></w:t>
      </w:r>
      <w:r>
        <w:rPr>
          <w:rFonts w:hint="eastAsia"/>
        </w:rPr>
        <w:t>К</w:t>
      </w:r>
      <w:r>
        <w:t></w:t>
      </w:r>
      <w:r>
        <w:t></w:t>
      </w:r>
      <w:r>
        <w:t></w:t>
      </w:r>
      <w:r>
        <w:rPr>
          <w:rFonts w:hint="eastAsia"/>
        </w:rPr>
        <w:t>ЦНЛ</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Биржаков</w:t>
      </w:r>
      <w:r>
        <w:t></w:t>
      </w:r>
      <w:r>
        <w:rPr>
          <w:rFonts w:hint="eastAsia"/>
        </w:rPr>
        <w:t>М</w:t>
      </w:r>
      <w:r>
        <w:t></w:t>
      </w:r>
      <w:r>
        <w:t></w:t>
      </w:r>
      <w:r>
        <w:rPr>
          <w:rFonts w:hint="eastAsia"/>
        </w:rPr>
        <w:t>Б</w:t>
      </w:r>
      <w:r>
        <w:t></w:t>
      </w:r>
      <w:r>
        <w:t></w:t>
      </w:r>
      <w:r>
        <w:rPr>
          <w:rFonts w:hint="eastAsia"/>
        </w:rPr>
        <w:t>Введение</w:t>
      </w:r>
      <w:r>
        <w:t></w:t>
      </w:r>
      <w:r>
        <w:rPr>
          <w:rFonts w:hint="eastAsia"/>
        </w:rPr>
        <w:t>в</w:t>
      </w:r>
      <w:r>
        <w:t></w:t>
      </w:r>
      <w:r>
        <w:rPr>
          <w:rFonts w:hint="eastAsia"/>
        </w:rPr>
        <w:t>туризм</w:t>
      </w:r>
      <w:r>
        <w:t></w:t>
      </w:r>
      <w:r>
        <w:t></w:t>
      </w:r>
      <w:r>
        <w:rPr>
          <w:rFonts w:hint="eastAsia"/>
        </w:rPr>
        <w:t>–</w:t>
      </w:r>
      <w:r>
        <w:t></w:t>
      </w:r>
      <w:r>
        <w:rPr>
          <w:rFonts w:hint="eastAsia"/>
        </w:rPr>
        <w:t>СПб</w:t>
      </w:r>
      <w:r>
        <w:t></w:t>
      </w:r>
      <w:r>
        <w:t></w:t>
      </w:r>
      <w:r>
        <w:t></w:t>
      </w:r>
      <w:r>
        <w:rPr>
          <w:rFonts w:hint="eastAsia"/>
        </w:rPr>
        <w:t>Изд</w:t>
      </w:r>
      <w:r>
        <w:t></w:t>
      </w:r>
      <w:r>
        <w:t></w:t>
      </w:r>
      <w:r>
        <w:rPr>
          <w:rFonts w:hint="eastAsia"/>
        </w:rPr>
        <w:t>торг</w:t>
      </w:r>
      <w:r>
        <w:t></w:t>
      </w:r>
      <w:r>
        <w:t></w:t>
      </w:r>
      <w:r>
        <w:rPr>
          <w:rFonts w:hint="eastAsia"/>
        </w:rPr>
        <w:t>дом</w:t>
      </w:r>
      <w:r>
        <w:t></w:t>
      </w:r>
      <w:r>
        <w:t></w:t>
      </w:r>
      <w:r>
        <w:rPr>
          <w:rFonts w:hint="eastAsia"/>
        </w:rPr>
        <w:t>Герда</w:t>
      </w:r>
      <w:r>
        <w:t></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Бобров</w:t>
      </w:r>
      <w:r>
        <w:t></w:t>
      </w:r>
      <w:r>
        <w:rPr>
          <w:rFonts w:hint="eastAsia"/>
        </w:rPr>
        <w:t>В</w:t>
      </w:r>
      <w:r>
        <w:t></w:t>
      </w:r>
      <w:r>
        <w:t></w:t>
      </w:r>
      <w:r>
        <w:rPr>
          <w:rFonts w:hint="eastAsia"/>
        </w:rPr>
        <w:t>Б</w:t>
      </w:r>
      <w:r>
        <w:t></w:t>
      </w:r>
      <w:r>
        <w:t></w:t>
      </w:r>
      <w:r>
        <w:rPr>
          <w:rFonts w:hint="eastAsia"/>
        </w:rPr>
        <w:t>Англо</w:t>
      </w:r>
      <w:r>
        <w:t></w:t>
      </w:r>
      <w:r>
        <w:rPr>
          <w:rFonts w:hint="eastAsia"/>
        </w:rPr>
        <w:t>русский</w:t>
      </w:r>
      <w:r>
        <w:t></w:t>
      </w:r>
      <w:r>
        <w:rPr>
          <w:rFonts w:hint="eastAsia"/>
        </w:rPr>
        <w:t>словарь</w:t>
      </w:r>
      <w:r>
        <w:t></w:t>
      </w:r>
      <w:r>
        <w:rPr>
          <w:rFonts w:hint="eastAsia"/>
        </w:rPr>
        <w:t>по</w:t>
      </w:r>
      <w:r>
        <w:t></w:t>
      </w:r>
      <w:r>
        <w:rPr>
          <w:rFonts w:hint="eastAsia"/>
        </w:rPr>
        <w:t>рекламе</w:t>
      </w:r>
      <w:r>
        <w:t></w:t>
      </w:r>
      <w:r>
        <w:rPr>
          <w:rFonts w:hint="eastAsia"/>
        </w:rPr>
        <w:t>и</w:t>
      </w:r>
      <w:r>
        <w:t></w:t>
      </w:r>
      <w:r>
        <w:rPr>
          <w:rFonts w:hint="eastAsia"/>
        </w:rPr>
        <w:t>маркетингу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терминов</w:t>
      </w:r>
      <w:r>
        <w:t></w:t>
      </w:r>
      <w:r>
        <w:t></w:t>
      </w:r>
      <w:r>
        <w:rPr>
          <w:rFonts w:hint="eastAsia"/>
        </w:rPr>
        <w:t>–</w:t>
      </w:r>
      <w:r>
        <w:t></w:t>
      </w:r>
      <w:r>
        <w:rPr>
          <w:rFonts w:hint="eastAsia"/>
        </w:rPr>
        <w:t>М</w:t>
      </w:r>
      <w:r>
        <w:t></w:t>
      </w:r>
      <w:r>
        <w:t></w:t>
      </w:r>
      <w:r>
        <w:t></w:t>
      </w:r>
      <w:r>
        <w:rPr>
          <w:rFonts w:hint="eastAsia"/>
        </w:rPr>
        <w:t>РУССО</w:t>
      </w:r>
      <w:r>
        <w:t></w:t>
      </w:r>
      <w:r>
        <w:t></w:t>
      </w:r>
      <w:r>
        <w:t></w:t>
      </w:r>
      <w:r>
        <w:t></w:t>
      </w:r>
      <w:r>
        <w:t></w:t>
      </w:r>
      <w:r>
        <w:t></w:t>
      </w:r>
      <w:r>
        <w:t></w:t>
      </w:r>
      <w:r>
        <w:t></w:t>
      </w:r>
      <w:r>
        <w:rPr>
          <w:rFonts w:hint="eastAsia"/>
        </w:rPr>
        <w:t>–</w:t>
      </w:r>
      <w:r>
        <w:t></w:t>
      </w:r>
      <w:r>
        <w:t></w:t>
      </w:r>
      <w:r>
        <w:t></w:t>
      </w:r>
      <w:r>
        <w:t></w:t>
      </w:r>
      <w:r>
        <w:t></w:t>
      </w:r>
      <w:r>
        <w:rPr>
          <w:rFonts w:hint="eastAsia"/>
        </w:rPr>
        <w:t>с</w:t>
      </w:r>
      <w:r>
        <w:t></w:t>
      </w:r>
    </w:p>
    <w:p w:rsidR="004B55E5" w:rsidRDefault="004B55E5" w:rsidP="004B55E5">
      <w:r>
        <w:t></w:t>
      </w:r>
      <w:r>
        <w:t></w:t>
      </w:r>
      <w:r>
        <w:t></w:t>
      </w:r>
      <w:r>
        <w:t></w:t>
      </w:r>
      <w:r>
        <w:rPr>
          <w:rFonts w:hint="eastAsia"/>
        </w:rPr>
        <w:t>Бобров</w:t>
      </w:r>
      <w:r>
        <w:t></w:t>
      </w:r>
      <w:r>
        <w:rPr>
          <w:rFonts w:hint="eastAsia"/>
        </w:rPr>
        <w:t>В</w:t>
      </w:r>
      <w:r>
        <w:t></w:t>
      </w:r>
      <w:r>
        <w:t></w:t>
      </w:r>
      <w:r>
        <w:rPr>
          <w:rFonts w:hint="eastAsia"/>
        </w:rPr>
        <w:t>Я</w:t>
      </w:r>
      <w:r>
        <w:t></w:t>
      </w:r>
      <w:r>
        <w:t></w:t>
      </w:r>
      <w:r>
        <w:rPr>
          <w:rFonts w:hint="eastAsia"/>
        </w:rPr>
        <w:t>Основи</w:t>
      </w:r>
      <w:r>
        <w:t></w:t>
      </w:r>
      <w:r>
        <w:rPr>
          <w:rFonts w:hint="eastAsia"/>
        </w:rPr>
        <w:t>ринкової</w:t>
      </w:r>
      <w:r>
        <w:t></w:t>
      </w:r>
      <w:r>
        <w:rPr>
          <w:rFonts w:hint="eastAsia"/>
        </w:rPr>
        <w:t>економіки</w:t>
      </w:r>
      <w:r>
        <w:t></w:t>
      </w:r>
      <w:r>
        <w:t></w:t>
      </w:r>
      <w:r>
        <w:rPr>
          <w:rFonts w:hint="eastAsia"/>
        </w:rPr>
        <w:t>–</w:t>
      </w:r>
      <w:r>
        <w:t></w:t>
      </w:r>
      <w:r>
        <w:rPr>
          <w:rFonts w:hint="eastAsia"/>
        </w:rPr>
        <w:t>К</w:t>
      </w:r>
      <w:r>
        <w:t></w:t>
      </w:r>
      <w:r>
        <w:t></w:t>
      </w:r>
      <w:r>
        <w:t></w:t>
      </w:r>
      <w:r>
        <w:rPr>
          <w:rFonts w:hint="eastAsia"/>
        </w:rPr>
        <w:t>Либідь</w:t>
      </w:r>
      <w:r>
        <w:t></w:t>
      </w:r>
      <w:r>
        <w:t></w:t>
      </w:r>
      <w:r>
        <w:t></w:t>
      </w:r>
      <w:r>
        <w:t></w:t>
      </w:r>
      <w:r>
        <w:t></w:t>
      </w:r>
      <w:r>
        <w:t></w:t>
      </w:r>
      <w:r>
        <w:t></w:t>
      </w:r>
      <w:r>
        <w:rPr>
          <w:rFonts w:hint="eastAsia"/>
        </w:rPr>
        <w:t>–</w:t>
      </w:r>
      <w:r>
        <w:t></w:t>
      </w:r>
      <w:r>
        <w:t></w:t>
      </w:r>
      <w:r>
        <w:t></w:t>
      </w:r>
      <w:r>
        <w:t></w:t>
      </w:r>
      <w:r>
        <w:t></w:t>
      </w:r>
      <w:r>
        <w:rPr>
          <w:rFonts w:hint="eastAsia"/>
        </w:rPr>
        <w:t>с</w:t>
      </w:r>
      <w:r>
        <w:t></w:t>
      </w:r>
    </w:p>
    <w:p w:rsidR="004B55E5" w:rsidRPr="004B55E5" w:rsidRDefault="004B55E5" w:rsidP="004B55E5">
      <w:r>
        <w:t></w:t>
      </w:r>
      <w:r>
        <w:t></w:t>
      </w:r>
      <w:r>
        <w:t></w:t>
      </w:r>
      <w:r>
        <w:t></w:t>
      </w:r>
      <w:r>
        <w:rPr>
          <w:rFonts w:hint="eastAsia"/>
        </w:rPr>
        <w:t>Бове</w:t>
      </w:r>
      <w:r>
        <w:t></w:t>
      </w:r>
      <w:r>
        <w:rPr>
          <w:rFonts w:hint="eastAsia"/>
        </w:rPr>
        <w:t>К</w:t>
      </w:r>
      <w:r>
        <w:t></w:t>
      </w:r>
      <w:r>
        <w:t></w:t>
      </w:r>
      <w:r>
        <w:rPr>
          <w:rFonts w:hint="eastAsia"/>
        </w:rPr>
        <w:t>Л</w:t>
      </w:r>
      <w:r>
        <w:t></w:t>
      </w:r>
      <w:r>
        <w:t></w:t>
      </w:r>
      <w:r>
        <w:rPr>
          <w:rFonts w:hint="eastAsia"/>
        </w:rPr>
        <w:t>Современная</w:t>
      </w:r>
      <w:r>
        <w:t></w:t>
      </w:r>
      <w:r>
        <w:rPr>
          <w:rFonts w:hint="eastAsia"/>
        </w:rPr>
        <w:t>реклама</w:t>
      </w:r>
      <w:r>
        <w:t></w:t>
      </w:r>
      <w:r>
        <w:t></w:t>
      </w:r>
      <w:r>
        <w:t></w:t>
      </w:r>
      <w:r>
        <w:rPr>
          <w:rFonts w:hint="eastAsia"/>
        </w:rPr>
        <w:t>Пер</w:t>
      </w:r>
      <w:r>
        <w:t></w:t>
      </w:r>
      <w:r>
        <w:t></w:t>
      </w:r>
      <w:r>
        <w:rPr>
          <w:rFonts w:hint="eastAsia"/>
        </w:rPr>
        <w:t>с</w:t>
      </w:r>
      <w:r>
        <w:t></w:t>
      </w:r>
      <w:r>
        <w:rPr>
          <w:rFonts w:hint="eastAsia"/>
        </w:rPr>
        <w:t>англ</w:t>
      </w:r>
      <w:r>
        <w:t></w:t>
      </w:r>
      <w:r>
        <w:t></w:t>
      </w:r>
      <w:r>
        <w:rPr>
          <w:rFonts w:hint="eastAsia"/>
        </w:rPr>
        <w:t>О</w:t>
      </w:r>
      <w:r>
        <w:t></w:t>
      </w:r>
      <w:r>
        <w:t></w:t>
      </w:r>
      <w:r>
        <w:rPr>
          <w:rFonts w:hint="eastAsia"/>
        </w:rPr>
        <w:t>А</w:t>
      </w:r>
      <w:r>
        <w:t></w:t>
      </w:r>
      <w:r>
        <w:t></w:t>
      </w:r>
      <w:r>
        <w:rPr>
          <w:rFonts w:hint="eastAsia"/>
        </w:rPr>
        <w:t>Феофанова</w:t>
      </w:r>
      <w:r>
        <w:t></w:t>
      </w:r>
      <w:r>
        <w:t></w:t>
      </w:r>
      <w:r>
        <w:rPr>
          <w:rFonts w:hint="eastAsia"/>
        </w:rPr>
        <w:t>–Тольятти</w:t>
      </w:r>
      <w:r>
        <w:t></w:t>
      </w:r>
      <w:r>
        <w:t></w:t>
      </w:r>
      <w:r>
        <w:rPr>
          <w:rFonts w:hint="eastAsia"/>
        </w:rPr>
        <w:t>Изд</w:t>
      </w:r>
      <w:r>
        <w:t></w:t>
      </w:r>
      <w:r>
        <w:t></w:t>
      </w:r>
      <w:r>
        <w:rPr>
          <w:rFonts w:hint="eastAsia"/>
        </w:rPr>
        <w:t>дом</w:t>
      </w:r>
      <w:r>
        <w:t></w:t>
      </w:r>
      <w:r>
        <w:t></w:t>
      </w:r>
      <w:r>
        <w:rPr>
          <w:rFonts w:hint="eastAsia"/>
        </w:rPr>
        <w:t>Довгань</w:t>
      </w:r>
      <w:r>
        <w:t></w:t>
      </w:r>
      <w:r>
        <w:t></w:t>
      </w:r>
      <w:r>
        <w:t></w:t>
      </w:r>
      <w:r>
        <w:t></w:t>
      </w:r>
      <w:r>
        <w:t></w:t>
      </w:r>
      <w:r>
        <w:t></w:t>
      </w:r>
      <w:r>
        <w:t></w:t>
      </w:r>
      <w:r>
        <w:t></w:t>
      </w:r>
      <w:r>
        <w:rPr>
          <w:rFonts w:hint="eastAsia"/>
        </w:rPr>
        <w:t>–</w:t>
      </w:r>
      <w:r>
        <w:t></w:t>
      </w:r>
      <w:r>
        <w:t></w:t>
      </w:r>
      <w:r>
        <w:t></w:t>
      </w:r>
      <w:r>
        <w:t></w:t>
      </w:r>
      <w:r>
        <w:t></w:t>
      </w:r>
      <w:r>
        <w:rPr>
          <w:rFonts w:hint="eastAsia"/>
        </w:rPr>
        <w:t>с</w:t>
      </w:r>
      <w:r>
        <w:t></w:t>
      </w:r>
      <w:bookmarkStart w:id="0" w:name="_GoBack"/>
      <w:bookmarkEnd w:id="0"/>
    </w:p>
    <w:sectPr w:rsidR="004B55E5" w:rsidRPr="004B55E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C68" w:rsidRDefault="003B0C68">
      <w:pPr>
        <w:spacing w:after="0" w:line="240" w:lineRule="auto"/>
      </w:pPr>
      <w:r>
        <w:separator/>
      </w:r>
    </w:p>
  </w:endnote>
  <w:endnote w:type="continuationSeparator" w:id="0">
    <w:p w:rsidR="003B0C68" w:rsidRDefault="003B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C68" w:rsidRDefault="003B0C68"/>
    <w:p w:rsidR="003B0C68" w:rsidRDefault="003B0C68"/>
    <w:p w:rsidR="003B0C68" w:rsidRDefault="003B0C68"/>
    <w:p w:rsidR="003B0C68" w:rsidRDefault="003B0C68"/>
    <w:p w:rsidR="003B0C68" w:rsidRDefault="003B0C68"/>
    <w:p w:rsidR="003B0C68" w:rsidRDefault="003B0C68"/>
    <w:p w:rsidR="003B0C68" w:rsidRDefault="003B0C6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C68" w:rsidRDefault="003B0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0C68" w:rsidRDefault="003B0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0C68" w:rsidRDefault="003B0C68"/>
    <w:p w:rsidR="003B0C68" w:rsidRDefault="003B0C68"/>
    <w:p w:rsidR="003B0C68" w:rsidRDefault="003B0C6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C68" w:rsidRDefault="003B0C68"/>
                          <w:p w:rsidR="003B0C68" w:rsidRDefault="003B0C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0C68" w:rsidRDefault="003B0C68"/>
                    <w:p w:rsidR="003B0C68" w:rsidRDefault="003B0C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0C68" w:rsidRDefault="003B0C68"/>
    <w:p w:rsidR="003B0C68" w:rsidRDefault="003B0C68">
      <w:pPr>
        <w:rPr>
          <w:sz w:val="2"/>
          <w:szCs w:val="2"/>
        </w:rPr>
      </w:pPr>
    </w:p>
    <w:p w:rsidR="003B0C68" w:rsidRDefault="003B0C68"/>
    <w:p w:rsidR="003B0C68" w:rsidRDefault="003B0C68">
      <w:pPr>
        <w:spacing w:after="0" w:line="240" w:lineRule="auto"/>
      </w:pPr>
    </w:p>
  </w:footnote>
  <w:footnote w:type="continuationSeparator" w:id="0">
    <w:p w:rsidR="003B0C68" w:rsidRDefault="003B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68"/>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924EC-1295-463F-9D42-4D66DDA7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16475</TotalTime>
  <Pages>3</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621</cp:revision>
  <cp:lastPrinted>2009-02-06T05:36:00Z</cp:lastPrinted>
  <dcterms:created xsi:type="dcterms:W3CDTF">2023-09-07T12:38:00Z</dcterms:created>
  <dcterms:modified xsi:type="dcterms:W3CDTF">2023-11-18T14:00:00Z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