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FB51" w14:textId="77777777" w:rsidR="00B752F7" w:rsidRDefault="00B752F7" w:rsidP="00B752F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Пуртухия</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Омари</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Гришаевич</w:t>
      </w:r>
      <w:proofErr w:type="spellEnd"/>
      <w:r>
        <w:rPr>
          <w:rFonts w:ascii="Helvetica" w:hAnsi="Helvetica" w:cs="Helvetica"/>
          <w:b/>
          <w:bCs w:val="0"/>
          <w:color w:val="222222"/>
          <w:sz w:val="21"/>
          <w:szCs w:val="21"/>
        </w:rPr>
        <w:t>.</w:t>
      </w:r>
    </w:p>
    <w:p w14:paraId="1491217A" w14:textId="77777777" w:rsidR="00B752F7" w:rsidRDefault="00B752F7" w:rsidP="00B752F7">
      <w:pPr>
        <w:pStyle w:val="20"/>
        <w:spacing w:before="0" w:after="312"/>
        <w:rPr>
          <w:rFonts w:ascii="Arial" w:hAnsi="Arial" w:cs="Arial"/>
          <w:caps/>
          <w:color w:val="333333"/>
          <w:sz w:val="27"/>
          <w:szCs w:val="27"/>
        </w:rPr>
      </w:pPr>
      <w:r>
        <w:rPr>
          <w:rFonts w:ascii="Helvetica" w:hAnsi="Helvetica" w:cs="Helvetica"/>
          <w:caps/>
          <w:color w:val="222222"/>
          <w:sz w:val="21"/>
          <w:szCs w:val="21"/>
        </w:rPr>
        <w:t>Об уравнениях фильтрации многомерного диффузионного процесса (растущие коэффициенты</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диссертация ... кандидата физико-математических наук : 01.01.05. - Тбилиси ; Москва, 1984. - 146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BE1100" w14:textId="77777777" w:rsidR="00B752F7" w:rsidRDefault="00B752F7" w:rsidP="00B752F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Пуртухия</w:t>
      </w:r>
      <w:proofErr w:type="spellEnd"/>
      <w:r>
        <w:rPr>
          <w:rFonts w:ascii="Arial" w:hAnsi="Arial" w:cs="Arial"/>
          <w:color w:val="646B71"/>
          <w:sz w:val="18"/>
          <w:szCs w:val="18"/>
        </w:rPr>
        <w:t xml:space="preserve">, </w:t>
      </w:r>
      <w:proofErr w:type="spellStart"/>
      <w:r>
        <w:rPr>
          <w:rFonts w:ascii="Arial" w:hAnsi="Arial" w:cs="Arial"/>
          <w:color w:val="646B71"/>
          <w:sz w:val="18"/>
          <w:szCs w:val="18"/>
        </w:rPr>
        <w:t>Омари</w:t>
      </w:r>
      <w:proofErr w:type="spellEnd"/>
      <w:r>
        <w:rPr>
          <w:rFonts w:ascii="Arial" w:hAnsi="Arial" w:cs="Arial"/>
          <w:color w:val="646B71"/>
          <w:sz w:val="18"/>
          <w:szCs w:val="18"/>
        </w:rPr>
        <w:t xml:space="preserve"> </w:t>
      </w:r>
      <w:proofErr w:type="spellStart"/>
      <w:r>
        <w:rPr>
          <w:rFonts w:ascii="Arial" w:hAnsi="Arial" w:cs="Arial"/>
          <w:color w:val="646B71"/>
          <w:sz w:val="18"/>
          <w:szCs w:val="18"/>
        </w:rPr>
        <w:t>Гришаевич</w:t>
      </w:r>
      <w:proofErr w:type="spellEnd"/>
    </w:p>
    <w:p w14:paraId="7C9EF201"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B71BBA"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ПАРАБОЛИЧЕСКИЕ УРАВНЕНИЯ ИТО ВТОРОГО ПОРЯДКА</w:t>
      </w:r>
    </w:p>
    <w:p w14:paraId="23AFA915"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24F63D82"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Обозначения, определения, предположения, основные результаты</w:t>
      </w:r>
    </w:p>
    <w:p w14:paraId="15A26485"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Коши для J -параболических уравнений</w:t>
      </w:r>
    </w:p>
    <w:p w14:paraId="11F6EFF3"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Ито второго порядка.</w:t>
      </w:r>
    </w:p>
    <w:p w14:paraId="49600881"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Коши для параболических уравнений Ито второго порядка.</w:t>
      </w:r>
    </w:p>
    <w:p w14:paraId="043324CB"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Контрпример.</w:t>
      </w:r>
    </w:p>
    <w:p w14:paraId="391730C0"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 УРАВНЕНИЯХ ФИЛЬТРАЦИИ МНОГОМЕРНОГО</w:t>
      </w:r>
    </w:p>
    <w:p w14:paraId="49B607A5"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ДИФФУЗИОННОГО ПРОЦЕССА (РАСТУЩИЕ КОЭФФИЦИЕНТЫ)</w:t>
      </w:r>
    </w:p>
    <w:p w14:paraId="6750333C"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Проблема и основные результаты</w:t>
      </w:r>
    </w:p>
    <w:p w14:paraId="0ACA6D07"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представлении решения задачи Коши</w:t>
      </w:r>
    </w:p>
    <w:p w14:paraId="12C54C0F"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условных распределениях ^ -невырожденных диффузионных процессов</w:t>
      </w:r>
    </w:p>
    <w:p w14:paraId="36039CDD"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Прямые уравнения фильтрации для вырождающихся диффузионных </w:t>
      </w:r>
      <w:proofErr w:type="gramStart"/>
      <w:r>
        <w:rPr>
          <w:rFonts w:ascii="Arial" w:hAnsi="Arial" w:cs="Arial"/>
          <w:color w:val="333333"/>
          <w:sz w:val="21"/>
          <w:szCs w:val="21"/>
        </w:rPr>
        <w:t>процессов .</w:t>
      </w:r>
      <w:proofErr w:type="gramEnd"/>
      <w:r>
        <w:rPr>
          <w:rFonts w:ascii="Arial" w:hAnsi="Arial" w:cs="Arial"/>
          <w:color w:val="333333"/>
          <w:sz w:val="21"/>
          <w:szCs w:val="21"/>
        </w:rPr>
        <w:t xml:space="preserve"> III</w:t>
      </w:r>
    </w:p>
    <w:p w14:paraId="43A593B7"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 ПРОБЛЕМЕ ОБНОВЛЕНИЯ</w:t>
      </w:r>
    </w:p>
    <w:p w14:paraId="4220AD9F"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Основной результат</w:t>
      </w:r>
    </w:p>
    <w:p w14:paraId="7AB173F1"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Вспомогательные утверждения</w:t>
      </w:r>
    </w:p>
    <w:p w14:paraId="04B9D3D3"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совпадении &lt;о -алгебр в задаче фильтрации диффузионных процессов</w:t>
      </w:r>
    </w:p>
    <w:p w14:paraId="67FFEF16" w14:textId="77777777" w:rsidR="00B752F7" w:rsidRDefault="00B752F7" w:rsidP="00B752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ДОБАВЛЕНИЕ.</w:t>
      </w:r>
    </w:p>
    <w:p w14:paraId="4FDAD129" w14:textId="5ACD63BC" w:rsidR="00BD642D" w:rsidRPr="00B752F7" w:rsidRDefault="00BD642D" w:rsidP="00B752F7"/>
    <w:sectPr w:rsidR="00BD642D" w:rsidRPr="00B752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C45F" w14:textId="77777777" w:rsidR="007B3A3E" w:rsidRDefault="007B3A3E">
      <w:pPr>
        <w:spacing w:after="0" w:line="240" w:lineRule="auto"/>
      </w:pPr>
      <w:r>
        <w:separator/>
      </w:r>
    </w:p>
  </w:endnote>
  <w:endnote w:type="continuationSeparator" w:id="0">
    <w:p w14:paraId="31EB6648" w14:textId="77777777" w:rsidR="007B3A3E" w:rsidRDefault="007B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2182" w14:textId="77777777" w:rsidR="007B3A3E" w:rsidRDefault="007B3A3E"/>
    <w:p w14:paraId="21A837C5" w14:textId="77777777" w:rsidR="007B3A3E" w:rsidRDefault="007B3A3E"/>
    <w:p w14:paraId="4D70353E" w14:textId="77777777" w:rsidR="007B3A3E" w:rsidRDefault="007B3A3E"/>
    <w:p w14:paraId="64B7709A" w14:textId="77777777" w:rsidR="007B3A3E" w:rsidRDefault="007B3A3E"/>
    <w:p w14:paraId="6C679F0E" w14:textId="77777777" w:rsidR="007B3A3E" w:rsidRDefault="007B3A3E"/>
    <w:p w14:paraId="5E4DD77E" w14:textId="77777777" w:rsidR="007B3A3E" w:rsidRDefault="007B3A3E"/>
    <w:p w14:paraId="6B50DCE7" w14:textId="77777777" w:rsidR="007B3A3E" w:rsidRDefault="007B3A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7C6CB1" wp14:editId="1862A0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6C76" w14:textId="77777777" w:rsidR="007B3A3E" w:rsidRDefault="007B3A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C6C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0A6C76" w14:textId="77777777" w:rsidR="007B3A3E" w:rsidRDefault="007B3A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378BD9" w14:textId="77777777" w:rsidR="007B3A3E" w:rsidRDefault="007B3A3E"/>
    <w:p w14:paraId="25FCB61C" w14:textId="77777777" w:rsidR="007B3A3E" w:rsidRDefault="007B3A3E"/>
    <w:p w14:paraId="6AE32570" w14:textId="77777777" w:rsidR="007B3A3E" w:rsidRDefault="007B3A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B39B40" wp14:editId="7757B6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3D2B" w14:textId="77777777" w:rsidR="007B3A3E" w:rsidRDefault="007B3A3E"/>
                          <w:p w14:paraId="6FCE591C" w14:textId="77777777" w:rsidR="007B3A3E" w:rsidRDefault="007B3A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B39B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833D2B" w14:textId="77777777" w:rsidR="007B3A3E" w:rsidRDefault="007B3A3E"/>
                    <w:p w14:paraId="6FCE591C" w14:textId="77777777" w:rsidR="007B3A3E" w:rsidRDefault="007B3A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202EA7" w14:textId="77777777" w:rsidR="007B3A3E" w:rsidRDefault="007B3A3E"/>
    <w:p w14:paraId="18AA84FA" w14:textId="77777777" w:rsidR="007B3A3E" w:rsidRDefault="007B3A3E">
      <w:pPr>
        <w:rPr>
          <w:sz w:val="2"/>
          <w:szCs w:val="2"/>
        </w:rPr>
      </w:pPr>
    </w:p>
    <w:p w14:paraId="60BC2929" w14:textId="77777777" w:rsidR="007B3A3E" w:rsidRDefault="007B3A3E"/>
    <w:p w14:paraId="2D83E888" w14:textId="77777777" w:rsidR="007B3A3E" w:rsidRDefault="007B3A3E">
      <w:pPr>
        <w:spacing w:after="0" w:line="240" w:lineRule="auto"/>
      </w:pPr>
    </w:p>
  </w:footnote>
  <w:footnote w:type="continuationSeparator" w:id="0">
    <w:p w14:paraId="2C990FA4" w14:textId="77777777" w:rsidR="007B3A3E" w:rsidRDefault="007B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3E"/>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99461</TotalTime>
  <Pages>2</Pages>
  <Words>166</Words>
  <Characters>951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925</cp:revision>
  <cp:lastPrinted>2009-02-06T05:36:00Z</cp:lastPrinted>
  <dcterms:created xsi:type="dcterms:W3CDTF">2024-01-07T13:43:00Z</dcterms:created>
  <dcterms:modified xsi:type="dcterms:W3CDTF">2025-05-27T18:48:00Z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