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E6964"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Борейко</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Алла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Владимировна</w:t>
      </w:r>
      <w:r w:rsidRPr="00B73E87">
        <w:rPr>
          <w:rFonts w:ascii="Helvetica" w:hAnsi="Helvetica" w:cs="Helvetica"/>
          <w:b/>
          <w:bCs/>
          <w:color w:val="222222"/>
          <w:sz w:val="21"/>
          <w:szCs w:val="21"/>
        </w:rPr>
        <w:t>.</w:t>
      </w:r>
    </w:p>
    <w:p w14:paraId="081E0117"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Генетическое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ускоренных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тяжелых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ионов</w:t>
      </w:r>
      <w:r w:rsidRPr="00B73E87">
        <w:rPr>
          <w:rFonts w:ascii="Helvetica" w:hAnsi="Helvetica" w:cs="Helvetica"/>
          <w:b/>
          <w:bCs/>
          <w:color w:val="222222"/>
          <w:sz w:val="21"/>
          <w:szCs w:val="21"/>
        </w:rPr>
        <w:t xml:space="preserve"> : </w:t>
      </w:r>
      <w:r w:rsidRPr="00B73E87">
        <w:rPr>
          <w:rFonts w:ascii="Helvetica" w:hAnsi="Helvetica" w:cs="Helvetica" w:hint="eastAsia"/>
          <w:b/>
          <w:bCs/>
          <w:color w:val="222222"/>
          <w:sz w:val="21"/>
          <w:szCs w:val="21"/>
        </w:rPr>
        <w:t>диссертация</w:t>
      </w:r>
      <w:r w:rsidRPr="00B73E87">
        <w:rPr>
          <w:rFonts w:ascii="Helvetica" w:hAnsi="Helvetica" w:cs="Helvetica"/>
          <w:b/>
          <w:bCs/>
          <w:color w:val="222222"/>
          <w:sz w:val="21"/>
          <w:szCs w:val="21"/>
        </w:rPr>
        <w:t xml:space="preserve"> ... </w:t>
      </w:r>
      <w:r w:rsidRPr="00B73E87">
        <w:rPr>
          <w:rFonts w:ascii="Helvetica" w:hAnsi="Helvetica" w:cs="Helvetica" w:hint="eastAsia"/>
          <w:b/>
          <w:bCs/>
          <w:color w:val="222222"/>
          <w:sz w:val="21"/>
          <w:szCs w:val="21"/>
        </w:rPr>
        <w:t>доктора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биологических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наук</w:t>
      </w:r>
      <w:r w:rsidRPr="00B73E87">
        <w:rPr>
          <w:rFonts w:ascii="Helvetica" w:hAnsi="Helvetica" w:cs="Helvetica"/>
          <w:b/>
          <w:bCs/>
          <w:color w:val="222222"/>
          <w:sz w:val="21"/>
          <w:szCs w:val="21"/>
        </w:rPr>
        <w:t xml:space="preserve"> : 03.00.01. - </w:t>
      </w:r>
      <w:r w:rsidRPr="00B73E87">
        <w:rPr>
          <w:rFonts w:ascii="Helvetica" w:hAnsi="Helvetica" w:cs="Helvetica" w:hint="eastAsia"/>
          <w:b/>
          <w:bCs/>
          <w:color w:val="222222"/>
          <w:sz w:val="21"/>
          <w:szCs w:val="21"/>
        </w:rPr>
        <w:t>Москва</w:t>
      </w:r>
      <w:r w:rsidRPr="00B73E87">
        <w:rPr>
          <w:rFonts w:ascii="Helvetica" w:hAnsi="Helvetica" w:cs="Helvetica"/>
          <w:b/>
          <w:bCs/>
          <w:color w:val="222222"/>
          <w:sz w:val="21"/>
          <w:szCs w:val="21"/>
        </w:rPr>
        <w:t xml:space="preserve">, 2005. - 345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 </w:t>
      </w:r>
      <w:r w:rsidRPr="00B73E87">
        <w:rPr>
          <w:rFonts w:ascii="Helvetica" w:hAnsi="Helvetica" w:cs="Helvetica" w:hint="eastAsia"/>
          <w:b/>
          <w:bCs/>
          <w:color w:val="222222"/>
          <w:sz w:val="21"/>
          <w:szCs w:val="21"/>
        </w:rPr>
        <w:t>ил</w:t>
      </w:r>
      <w:r w:rsidRPr="00B73E87">
        <w:rPr>
          <w:rFonts w:ascii="Helvetica" w:hAnsi="Helvetica" w:cs="Helvetica"/>
          <w:b/>
          <w:bCs/>
          <w:color w:val="222222"/>
          <w:sz w:val="21"/>
          <w:szCs w:val="21"/>
        </w:rPr>
        <w:t>.</w:t>
      </w:r>
    </w:p>
    <w:p w14:paraId="021C8815"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больше</w:t>
      </w:r>
    </w:p>
    <w:p w14:paraId="1B9D2E00"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Цитаты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из</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текста</w:t>
      </w:r>
      <w:r w:rsidRPr="00B73E87">
        <w:rPr>
          <w:rFonts w:ascii="Helvetica" w:hAnsi="Helvetica" w:cs="Helvetica"/>
          <w:b/>
          <w:bCs/>
          <w:color w:val="222222"/>
          <w:sz w:val="21"/>
          <w:szCs w:val="21"/>
        </w:rPr>
        <w:t>:</w:t>
      </w:r>
    </w:p>
    <w:p w14:paraId="77FA7B75"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стр</w:t>
      </w:r>
      <w:r w:rsidRPr="00B73E87">
        <w:rPr>
          <w:rFonts w:ascii="Helvetica" w:hAnsi="Helvetica" w:cs="Helvetica"/>
          <w:b/>
          <w:bCs/>
          <w:color w:val="222222"/>
          <w:sz w:val="21"/>
          <w:szCs w:val="21"/>
        </w:rPr>
        <w:t>. 1</w:t>
      </w:r>
    </w:p>
    <w:p w14:paraId="5F5F36F5"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71:06-3/75 </w:t>
      </w:r>
      <w:r w:rsidRPr="00B73E87">
        <w:rPr>
          <w:rFonts w:ascii="Helvetica" w:hAnsi="Helvetica" w:cs="Helvetica" w:hint="eastAsia"/>
          <w:b/>
          <w:bCs/>
          <w:color w:val="222222"/>
          <w:sz w:val="21"/>
          <w:szCs w:val="21"/>
        </w:rPr>
        <w:t>ОБЪЕДИНЕННЫ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ИССЛЕДОВАНИЙ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На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правах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рукописи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УДК</w:t>
      </w:r>
      <w:r w:rsidRPr="00B73E87">
        <w:rPr>
          <w:rFonts w:ascii="Helvetica" w:hAnsi="Helvetica" w:cs="Helvetica"/>
          <w:b/>
          <w:bCs/>
          <w:color w:val="222222"/>
          <w:sz w:val="21"/>
          <w:szCs w:val="21"/>
        </w:rPr>
        <w:t xml:space="preserve"> 577.391 </w:t>
      </w:r>
      <w:r w:rsidRPr="00B73E87">
        <w:rPr>
          <w:rFonts w:ascii="Helvetica" w:hAnsi="Helvetica" w:cs="Helvetica" w:hint="eastAsia"/>
          <w:b/>
          <w:bCs/>
          <w:color w:val="222222"/>
          <w:sz w:val="21"/>
          <w:szCs w:val="21"/>
        </w:rPr>
        <w:t>БОРЕИКО</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Алла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Владимировпа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ГЕНЕТИЧЕСКОЕ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УСКОРЕННЫХ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ТЯЖЕЛЫХ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ИОНОВ</w:t>
      </w:r>
      <w:r w:rsidRPr="00B73E87">
        <w:rPr>
          <w:rFonts w:ascii="Helvetica" w:hAnsi="Helvetica" w:cs="Helvetica"/>
          <w:b/>
          <w:bCs/>
          <w:color w:val="222222"/>
          <w:sz w:val="21"/>
          <w:szCs w:val="21"/>
        </w:rPr>
        <w:t xml:space="preserve"> (03.00.01</w:t>
      </w:r>
    </w:p>
    <w:p w14:paraId="62CC2DCB"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стр</w:t>
      </w:r>
      <w:r w:rsidRPr="00B73E87">
        <w:rPr>
          <w:rFonts w:ascii="Helvetica" w:hAnsi="Helvetica" w:cs="Helvetica"/>
          <w:b/>
          <w:bCs/>
          <w:color w:val="222222"/>
          <w:sz w:val="21"/>
          <w:szCs w:val="21"/>
        </w:rPr>
        <w:t>. 5</w:t>
      </w:r>
    </w:p>
    <w:p w14:paraId="4E05A7F3"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онкологических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заболеваний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вызывать</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другие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неблагоприятные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последствия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последние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годы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стало</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возможным</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моделировать</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генетическое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тяжелых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ядер</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ГКИ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высоких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энергий</w:t>
      </w:r>
      <w:r w:rsidRPr="00B73E87">
        <w:rPr>
          <w:rFonts w:ascii="Helvetica" w:hAnsi="Helvetica" w:cs="Helvetica"/>
          <w:b/>
          <w:bCs/>
          <w:color w:val="222222"/>
          <w:sz w:val="21"/>
          <w:szCs w:val="21"/>
        </w:rPr>
        <w:t xml:space="preserve"> 6 </w:t>
      </w:r>
      <w:r w:rsidRPr="00B73E87">
        <w:rPr>
          <w:rFonts w:ascii="Helvetica" w:hAnsi="Helvetica" w:cs="Helvetica" w:hint="eastAsia"/>
          <w:b/>
          <w:bCs/>
          <w:color w:val="222222"/>
          <w:sz w:val="21"/>
          <w:szCs w:val="21"/>
        </w:rPr>
        <w:t>благодаря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созданию</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ускорителей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тяжелых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ионов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способных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ускорять</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ядра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тяжелых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элементов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до</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космических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энергий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Такие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ускорители</w:t>
      </w:r>
    </w:p>
    <w:p w14:paraId="4A0901FF"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стр</w:t>
      </w:r>
      <w:r w:rsidRPr="00B73E87">
        <w:rPr>
          <w:rFonts w:ascii="Helvetica" w:hAnsi="Helvetica" w:cs="Helvetica"/>
          <w:b/>
          <w:bCs/>
          <w:color w:val="222222"/>
          <w:sz w:val="21"/>
          <w:szCs w:val="21"/>
        </w:rPr>
        <w:t>. 6</w:t>
      </w:r>
    </w:p>
    <w:p w14:paraId="569E82FB"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по</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величине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линейной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передачи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энергии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ЛПЭ</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При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заряженных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решении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частиц</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проблемы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крайне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генетических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эффектов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тяжелых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данные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о</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генетического</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тяжелых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ионов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также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весьма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важными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представляются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закономерностях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механизмах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мутагенного</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на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клетки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различным</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уровнем</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организации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генетического</w:t>
      </w:r>
    </w:p>
    <w:p w14:paraId="1A13ADE1" w14:textId="77777777" w:rsidR="00B73E87" w:rsidRPr="00B73E87" w:rsidRDefault="00B73E87" w:rsidP="00B73E87">
      <w:pPr>
        <w:rPr>
          <w:rFonts w:ascii="Helvetica" w:hAnsi="Helvetica" w:cs="Helvetica"/>
          <w:b/>
          <w:bCs/>
          <w:color w:val="222222"/>
          <w:sz w:val="21"/>
          <w:szCs w:val="21"/>
        </w:rPr>
      </w:pPr>
    </w:p>
    <w:p w14:paraId="00024A4A"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Оглавление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диссертации</w:t>
      </w:r>
    </w:p>
    <w:p w14:paraId="72E8992D"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доктор</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биологических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наук</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Борейко</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Алла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Владимировна</w:t>
      </w:r>
    </w:p>
    <w:p w14:paraId="60493833"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ВВЕДЕНИЕ</w:t>
      </w:r>
      <w:r w:rsidRPr="00B73E87">
        <w:rPr>
          <w:rFonts w:ascii="Helvetica" w:hAnsi="Helvetica" w:cs="Helvetica"/>
          <w:b/>
          <w:bCs/>
          <w:color w:val="222222"/>
          <w:sz w:val="21"/>
          <w:szCs w:val="21"/>
        </w:rPr>
        <w:t>.</w:t>
      </w:r>
    </w:p>
    <w:p w14:paraId="73FDF708" w14:textId="77777777" w:rsidR="00B73E87" w:rsidRPr="00B73E87" w:rsidRDefault="00B73E87" w:rsidP="00B73E87">
      <w:pPr>
        <w:rPr>
          <w:rFonts w:ascii="Helvetica" w:hAnsi="Helvetica" w:cs="Helvetica"/>
          <w:b/>
          <w:bCs/>
          <w:color w:val="222222"/>
          <w:sz w:val="21"/>
          <w:szCs w:val="21"/>
        </w:rPr>
      </w:pPr>
    </w:p>
    <w:p w14:paraId="70FAED6E"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Глава</w:t>
      </w:r>
      <w:r w:rsidRPr="00B73E87">
        <w:rPr>
          <w:rFonts w:ascii="Helvetica" w:hAnsi="Helvetica" w:cs="Helvetica"/>
          <w:b/>
          <w:bCs/>
          <w:color w:val="222222"/>
          <w:sz w:val="21"/>
          <w:szCs w:val="21"/>
        </w:rPr>
        <w:t xml:space="preserve"> I. </w:t>
      </w:r>
      <w:r w:rsidRPr="00B73E87">
        <w:rPr>
          <w:rFonts w:ascii="Helvetica" w:hAnsi="Helvetica" w:cs="Helvetica" w:hint="eastAsia"/>
          <w:b/>
          <w:bCs/>
          <w:color w:val="222222"/>
          <w:sz w:val="21"/>
          <w:szCs w:val="21"/>
        </w:rPr>
        <w:t>ГЕНЕТИЧЕСКИЕ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ЭФФЕКТЫ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ИОНИЗИРУЮЩИХ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ф</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ИЗ</w:t>
      </w:r>
      <w:r w:rsidRPr="00B73E87">
        <w:rPr>
          <w:rFonts w:ascii="Helvetica" w:hAnsi="Helvetica" w:cs="Helvetica" w:hint="eastAsia"/>
          <w:b/>
          <w:bCs/>
          <w:color w:val="222222"/>
          <w:sz w:val="21"/>
          <w:szCs w:val="21"/>
        </w:rPr>
        <w:lastRenderedPageBreak/>
        <w:t>ЛУЧЕНИЙ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РАЗНЫМИ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ФИЗИЧЕСКИМИ</w:t>
      </w:r>
    </w:p>
    <w:p w14:paraId="65739B28" w14:textId="77777777" w:rsidR="00B73E87" w:rsidRPr="00B73E87" w:rsidRDefault="00B73E87" w:rsidP="00B73E87">
      <w:pPr>
        <w:rPr>
          <w:rFonts w:ascii="Helvetica" w:hAnsi="Helvetica" w:cs="Helvetica"/>
          <w:b/>
          <w:bCs/>
          <w:color w:val="222222"/>
          <w:sz w:val="21"/>
          <w:szCs w:val="21"/>
        </w:rPr>
      </w:pPr>
    </w:p>
    <w:p w14:paraId="1F1433A9"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ХАРАКТЕРИСТИКАМИ</w:t>
      </w:r>
      <w:r w:rsidRPr="00B73E87">
        <w:rPr>
          <w:rFonts w:ascii="Helvetica" w:hAnsi="Helvetica" w:cs="Helvetica"/>
          <w:b/>
          <w:bCs/>
          <w:color w:val="222222"/>
          <w:sz w:val="21"/>
          <w:szCs w:val="21"/>
        </w:rPr>
        <w:t>.</w:t>
      </w:r>
    </w:p>
    <w:p w14:paraId="650EA3F9" w14:textId="77777777" w:rsidR="00B73E87" w:rsidRPr="00B73E87" w:rsidRDefault="00B73E87" w:rsidP="00B73E87">
      <w:pPr>
        <w:rPr>
          <w:rFonts w:ascii="Helvetica" w:hAnsi="Helvetica" w:cs="Helvetica"/>
          <w:b/>
          <w:bCs/>
          <w:color w:val="222222"/>
          <w:sz w:val="21"/>
          <w:szCs w:val="21"/>
        </w:rPr>
      </w:pPr>
    </w:p>
    <w:p w14:paraId="7DB56F87"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Глава</w:t>
      </w:r>
      <w:r w:rsidRPr="00B73E87">
        <w:rPr>
          <w:rFonts w:ascii="Helvetica" w:hAnsi="Helvetica" w:cs="Helvetica"/>
          <w:b/>
          <w:bCs/>
          <w:color w:val="222222"/>
          <w:sz w:val="21"/>
          <w:szCs w:val="21"/>
        </w:rPr>
        <w:t xml:space="preserve"> II. </w:t>
      </w:r>
      <w:r w:rsidRPr="00B73E87">
        <w:rPr>
          <w:rFonts w:ascii="Helvetica" w:hAnsi="Helvetica" w:cs="Helvetica" w:hint="eastAsia"/>
          <w:b/>
          <w:bCs/>
          <w:color w:val="222222"/>
          <w:sz w:val="21"/>
          <w:szCs w:val="21"/>
        </w:rPr>
        <w:t>МАТЕРИАЛ</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МЕТОДЫ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ИССЛЕДОВАНИЯ</w:t>
      </w:r>
      <w:r w:rsidRPr="00B73E87">
        <w:rPr>
          <w:rFonts w:ascii="Helvetica" w:hAnsi="Helvetica" w:cs="Helvetica"/>
          <w:b/>
          <w:bCs/>
          <w:color w:val="222222"/>
          <w:sz w:val="21"/>
          <w:szCs w:val="21"/>
        </w:rPr>
        <w:t>.</w:t>
      </w:r>
    </w:p>
    <w:p w14:paraId="348499B6" w14:textId="77777777" w:rsidR="00B73E87" w:rsidRPr="00B73E87" w:rsidRDefault="00B73E87" w:rsidP="00B73E87">
      <w:pPr>
        <w:rPr>
          <w:rFonts w:ascii="Helvetica" w:hAnsi="Helvetica" w:cs="Helvetica"/>
          <w:b/>
          <w:bCs/>
          <w:color w:val="222222"/>
          <w:sz w:val="21"/>
          <w:szCs w:val="21"/>
        </w:rPr>
      </w:pPr>
    </w:p>
    <w:p w14:paraId="5E09A4C5"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2.1. </w:t>
      </w:r>
      <w:r w:rsidRPr="00B73E87">
        <w:rPr>
          <w:rFonts w:ascii="Helvetica" w:hAnsi="Helvetica" w:cs="Helvetica" w:hint="eastAsia"/>
          <w:b/>
          <w:bCs/>
          <w:color w:val="222222"/>
          <w:sz w:val="21"/>
          <w:szCs w:val="21"/>
        </w:rPr>
        <w:t>Источники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ионизирующих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излучений</w:t>
      </w:r>
      <w:r w:rsidRPr="00B73E87">
        <w:rPr>
          <w:rFonts w:ascii="Helvetica" w:hAnsi="Helvetica" w:cs="Helvetica"/>
          <w:b/>
          <w:bCs/>
          <w:color w:val="222222"/>
          <w:sz w:val="21"/>
          <w:szCs w:val="21"/>
        </w:rPr>
        <w:t>.</w:t>
      </w:r>
    </w:p>
    <w:p w14:paraId="3303089C" w14:textId="77777777" w:rsidR="00B73E87" w:rsidRPr="00B73E87" w:rsidRDefault="00B73E87" w:rsidP="00B73E87">
      <w:pPr>
        <w:rPr>
          <w:rFonts w:ascii="Helvetica" w:hAnsi="Helvetica" w:cs="Helvetica"/>
          <w:b/>
          <w:bCs/>
          <w:color w:val="222222"/>
          <w:sz w:val="21"/>
          <w:szCs w:val="21"/>
        </w:rPr>
      </w:pPr>
    </w:p>
    <w:p w14:paraId="166E29DB"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2.2. </w:t>
      </w:r>
      <w:r w:rsidRPr="00B73E87">
        <w:rPr>
          <w:rFonts w:ascii="Helvetica" w:hAnsi="Helvetica" w:cs="Helvetica" w:hint="eastAsia"/>
          <w:b/>
          <w:bCs/>
          <w:color w:val="222222"/>
          <w:sz w:val="21"/>
          <w:szCs w:val="21"/>
        </w:rPr>
        <w:t>Методы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работы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бактериальными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клетками</w:t>
      </w:r>
      <w:r w:rsidRPr="00B73E87">
        <w:rPr>
          <w:rFonts w:ascii="Helvetica" w:hAnsi="Helvetica" w:cs="Helvetica"/>
          <w:b/>
          <w:bCs/>
          <w:color w:val="222222"/>
          <w:sz w:val="21"/>
          <w:szCs w:val="21"/>
        </w:rPr>
        <w:t>.</w:t>
      </w:r>
    </w:p>
    <w:p w14:paraId="1B488097" w14:textId="77777777" w:rsidR="00B73E87" w:rsidRPr="00B73E87" w:rsidRDefault="00B73E87" w:rsidP="00B73E87">
      <w:pPr>
        <w:rPr>
          <w:rFonts w:ascii="Helvetica" w:hAnsi="Helvetica" w:cs="Helvetica"/>
          <w:b/>
          <w:bCs/>
          <w:color w:val="222222"/>
          <w:sz w:val="21"/>
          <w:szCs w:val="21"/>
        </w:rPr>
      </w:pPr>
    </w:p>
    <w:p w14:paraId="4779E604"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2.2.1. </w:t>
      </w:r>
      <w:r w:rsidRPr="00B73E87">
        <w:rPr>
          <w:rFonts w:ascii="Helvetica" w:hAnsi="Helvetica" w:cs="Helvetica" w:hint="eastAsia"/>
          <w:b/>
          <w:bCs/>
          <w:color w:val="222222"/>
          <w:sz w:val="21"/>
          <w:szCs w:val="21"/>
        </w:rPr>
        <w:t>Бактериальные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штаммы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использованные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работе</w:t>
      </w:r>
    </w:p>
    <w:p w14:paraId="2A79F408" w14:textId="77777777" w:rsidR="00B73E87" w:rsidRPr="00B73E87" w:rsidRDefault="00B73E87" w:rsidP="00B73E87">
      <w:pPr>
        <w:rPr>
          <w:rFonts w:ascii="Helvetica" w:hAnsi="Helvetica" w:cs="Helvetica"/>
          <w:b/>
          <w:bCs/>
          <w:color w:val="222222"/>
          <w:sz w:val="21"/>
          <w:szCs w:val="21"/>
        </w:rPr>
      </w:pPr>
    </w:p>
    <w:p w14:paraId="2393A2D0"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2.2.2. </w:t>
      </w:r>
      <w:r w:rsidRPr="00B73E87">
        <w:rPr>
          <w:rFonts w:ascii="Helvetica" w:hAnsi="Helvetica" w:cs="Helvetica" w:hint="eastAsia"/>
          <w:b/>
          <w:bCs/>
          <w:color w:val="222222"/>
          <w:sz w:val="21"/>
          <w:szCs w:val="21"/>
        </w:rPr>
        <w:t>Среды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методы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работы</w:t>
      </w:r>
      <w:r w:rsidRPr="00B73E87">
        <w:rPr>
          <w:rFonts w:ascii="Helvetica" w:hAnsi="Helvetica" w:cs="Helvetica"/>
          <w:b/>
          <w:bCs/>
          <w:color w:val="222222"/>
          <w:sz w:val="21"/>
          <w:szCs w:val="21"/>
        </w:rPr>
        <w:t>.</w:t>
      </w:r>
    </w:p>
    <w:p w14:paraId="71D9B91C" w14:textId="77777777" w:rsidR="00B73E87" w:rsidRPr="00B73E87" w:rsidRDefault="00B73E87" w:rsidP="00B73E87">
      <w:pPr>
        <w:rPr>
          <w:rFonts w:ascii="Helvetica" w:hAnsi="Helvetica" w:cs="Helvetica"/>
          <w:b/>
          <w:bCs/>
          <w:color w:val="222222"/>
          <w:sz w:val="21"/>
          <w:szCs w:val="21"/>
        </w:rPr>
      </w:pPr>
    </w:p>
    <w:p w14:paraId="489F662D"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2.2.3.</w:t>
      </w:r>
      <w:r w:rsidRPr="00B73E87">
        <w:rPr>
          <w:rFonts w:ascii="Helvetica" w:hAnsi="Helvetica" w:cs="Helvetica" w:hint="eastAsia"/>
          <w:b/>
          <w:bCs/>
          <w:color w:val="222222"/>
          <w:sz w:val="21"/>
          <w:szCs w:val="21"/>
        </w:rPr>
        <w:t>Методы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облучения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клеток</w:t>
      </w:r>
      <w:r w:rsidRPr="00B73E87">
        <w:rPr>
          <w:rFonts w:ascii="Helvetica" w:hAnsi="Helvetica" w:cs="Helvetica"/>
          <w:b/>
          <w:bCs/>
          <w:color w:val="222222"/>
          <w:sz w:val="21"/>
          <w:szCs w:val="21"/>
        </w:rPr>
        <w:t>.</w:t>
      </w:r>
    </w:p>
    <w:p w14:paraId="261FA1B1" w14:textId="77777777" w:rsidR="00B73E87" w:rsidRPr="00B73E87" w:rsidRDefault="00B73E87" w:rsidP="00B73E87">
      <w:pPr>
        <w:rPr>
          <w:rFonts w:ascii="Helvetica" w:hAnsi="Helvetica" w:cs="Helvetica"/>
          <w:b/>
          <w:bCs/>
          <w:color w:val="222222"/>
          <w:sz w:val="21"/>
          <w:szCs w:val="21"/>
        </w:rPr>
      </w:pPr>
    </w:p>
    <w:p w14:paraId="268AD8DF"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2.3. </w:t>
      </w:r>
      <w:r w:rsidRPr="00B73E87">
        <w:rPr>
          <w:rFonts w:ascii="Helvetica" w:hAnsi="Helvetica" w:cs="Helvetica" w:hint="eastAsia"/>
          <w:b/>
          <w:bCs/>
          <w:color w:val="222222"/>
          <w:sz w:val="21"/>
          <w:szCs w:val="21"/>
        </w:rPr>
        <w:t>Методы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работы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лимфоцитами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человека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ф</w:t>
      </w:r>
      <w:r w:rsidRPr="00B73E87">
        <w:rPr>
          <w:rFonts w:ascii="Helvetica" w:hAnsi="Helvetica" w:cs="Helvetica"/>
          <w:b/>
          <w:bCs/>
          <w:color w:val="222222"/>
          <w:sz w:val="21"/>
          <w:szCs w:val="21"/>
        </w:rPr>
        <w:t xml:space="preserve"> 2.3.1. </w:t>
      </w:r>
      <w:r w:rsidRPr="00B73E87">
        <w:rPr>
          <w:rFonts w:ascii="Helvetica" w:hAnsi="Helvetica" w:cs="Helvetica" w:hint="eastAsia"/>
          <w:b/>
          <w:bCs/>
          <w:color w:val="222222"/>
          <w:sz w:val="21"/>
          <w:szCs w:val="21"/>
        </w:rPr>
        <w:t>Выделение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лимфоцитов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из</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цельной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крови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человека</w:t>
      </w:r>
      <w:r w:rsidRPr="00B73E87">
        <w:rPr>
          <w:rFonts w:ascii="Helvetica" w:hAnsi="Helvetica" w:cs="Helvetica"/>
          <w:b/>
          <w:bCs/>
          <w:color w:val="222222"/>
          <w:sz w:val="21"/>
          <w:szCs w:val="21"/>
        </w:rPr>
        <w:t>.</w:t>
      </w:r>
    </w:p>
    <w:p w14:paraId="37AEA71F" w14:textId="77777777" w:rsidR="00B73E87" w:rsidRPr="00B73E87" w:rsidRDefault="00B73E87" w:rsidP="00B73E87">
      <w:pPr>
        <w:rPr>
          <w:rFonts w:ascii="Helvetica" w:hAnsi="Helvetica" w:cs="Helvetica"/>
          <w:b/>
          <w:bCs/>
          <w:color w:val="222222"/>
          <w:sz w:val="21"/>
          <w:szCs w:val="21"/>
        </w:rPr>
      </w:pPr>
    </w:p>
    <w:p w14:paraId="424E2E5F"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2.3.2. </w:t>
      </w:r>
      <w:r w:rsidRPr="00B73E87">
        <w:rPr>
          <w:rFonts w:ascii="Helvetica" w:hAnsi="Helvetica" w:cs="Helvetica" w:hint="eastAsia"/>
          <w:b/>
          <w:bCs/>
          <w:color w:val="222222"/>
          <w:sz w:val="21"/>
          <w:szCs w:val="21"/>
        </w:rPr>
        <w:t>Подготовка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облучение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клеток</w:t>
      </w:r>
      <w:r w:rsidRPr="00B73E87">
        <w:rPr>
          <w:rFonts w:ascii="Helvetica" w:hAnsi="Helvetica" w:cs="Helvetica"/>
          <w:b/>
          <w:bCs/>
          <w:color w:val="222222"/>
          <w:sz w:val="21"/>
          <w:szCs w:val="21"/>
        </w:rPr>
        <w:t>.</w:t>
      </w:r>
    </w:p>
    <w:p w14:paraId="4C55D1BF" w14:textId="77777777" w:rsidR="00B73E87" w:rsidRPr="00B73E87" w:rsidRDefault="00B73E87" w:rsidP="00B73E87">
      <w:pPr>
        <w:rPr>
          <w:rFonts w:ascii="Helvetica" w:hAnsi="Helvetica" w:cs="Helvetica"/>
          <w:b/>
          <w:bCs/>
          <w:color w:val="222222"/>
          <w:sz w:val="21"/>
          <w:szCs w:val="21"/>
        </w:rPr>
      </w:pPr>
    </w:p>
    <w:p w14:paraId="135C610F"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2.3.3. </w:t>
      </w:r>
      <w:r w:rsidRPr="00B73E87">
        <w:rPr>
          <w:rFonts w:ascii="Helvetica" w:hAnsi="Helvetica" w:cs="Helvetica" w:hint="eastAsia"/>
          <w:b/>
          <w:bCs/>
          <w:color w:val="222222"/>
          <w:sz w:val="21"/>
          <w:szCs w:val="21"/>
        </w:rPr>
        <w:t>Репарация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повреждений</w:t>
      </w:r>
      <w:r w:rsidRPr="00B73E87">
        <w:rPr>
          <w:rFonts w:ascii="Helvetica" w:hAnsi="Helvetica" w:cs="Helvetica"/>
          <w:b/>
          <w:bCs/>
          <w:color w:val="222222"/>
          <w:sz w:val="21"/>
          <w:szCs w:val="21"/>
        </w:rPr>
        <w:t>.</w:t>
      </w:r>
    </w:p>
    <w:p w14:paraId="5A0439AA" w14:textId="77777777" w:rsidR="00B73E87" w:rsidRPr="00B73E87" w:rsidRDefault="00B73E87" w:rsidP="00B73E87">
      <w:pPr>
        <w:rPr>
          <w:rFonts w:ascii="Helvetica" w:hAnsi="Helvetica" w:cs="Helvetica"/>
          <w:b/>
          <w:bCs/>
          <w:color w:val="222222"/>
          <w:sz w:val="21"/>
          <w:szCs w:val="21"/>
        </w:rPr>
      </w:pPr>
    </w:p>
    <w:p w14:paraId="6F2517F4"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2.3.4. </w:t>
      </w:r>
      <w:r w:rsidRPr="00B73E87">
        <w:rPr>
          <w:rFonts w:ascii="Helvetica" w:hAnsi="Helvetica" w:cs="Helvetica" w:hint="eastAsia"/>
          <w:b/>
          <w:bCs/>
          <w:color w:val="222222"/>
          <w:sz w:val="21"/>
          <w:szCs w:val="21"/>
        </w:rPr>
        <w:t>Приготовление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слайдов</w:t>
      </w:r>
      <w:r w:rsidRPr="00B73E87">
        <w:rPr>
          <w:rFonts w:ascii="Helvetica" w:hAnsi="Helvetica" w:cs="Helvetica"/>
          <w:b/>
          <w:bCs/>
          <w:color w:val="222222"/>
          <w:sz w:val="21"/>
          <w:szCs w:val="21"/>
        </w:rPr>
        <w:t>.</w:t>
      </w:r>
    </w:p>
    <w:p w14:paraId="7D14ECBD" w14:textId="77777777" w:rsidR="00B73E87" w:rsidRPr="00B73E87" w:rsidRDefault="00B73E87" w:rsidP="00B73E87">
      <w:pPr>
        <w:rPr>
          <w:rFonts w:ascii="Helvetica" w:hAnsi="Helvetica" w:cs="Helvetica"/>
          <w:b/>
          <w:bCs/>
          <w:color w:val="222222"/>
          <w:sz w:val="21"/>
          <w:szCs w:val="21"/>
        </w:rPr>
      </w:pPr>
    </w:p>
    <w:p w14:paraId="26CB0DAA"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2.3.5. </w:t>
      </w:r>
      <w:r w:rsidRPr="00B73E87">
        <w:rPr>
          <w:rFonts w:ascii="Helvetica" w:hAnsi="Helvetica" w:cs="Helvetica" w:hint="eastAsia"/>
          <w:b/>
          <w:bCs/>
          <w:color w:val="222222"/>
          <w:sz w:val="21"/>
          <w:szCs w:val="21"/>
        </w:rPr>
        <w:t>Электрофорез</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фиксация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слайдов</w:t>
      </w:r>
      <w:r w:rsidRPr="00B73E87">
        <w:rPr>
          <w:rFonts w:ascii="Helvetica" w:hAnsi="Helvetica" w:cs="Helvetica"/>
          <w:b/>
          <w:bCs/>
          <w:color w:val="222222"/>
          <w:sz w:val="21"/>
          <w:szCs w:val="21"/>
        </w:rPr>
        <w:t>.</w:t>
      </w:r>
    </w:p>
    <w:p w14:paraId="56D8081A" w14:textId="77777777" w:rsidR="00B73E87" w:rsidRPr="00B73E87" w:rsidRDefault="00B73E87" w:rsidP="00B73E87">
      <w:pPr>
        <w:rPr>
          <w:rFonts w:ascii="Helvetica" w:hAnsi="Helvetica" w:cs="Helvetica"/>
          <w:b/>
          <w:bCs/>
          <w:color w:val="222222"/>
          <w:sz w:val="21"/>
          <w:szCs w:val="21"/>
        </w:rPr>
      </w:pPr>
    </w:p>
    <w:p w14:paraId="38BBA304"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2.3.6. </w:t>
      </w:r>
      <w:r w:rsidRPr="00B73E87">
        <w:rPr>
          <w:rFonts w:ascii="Helvetica" w:hAnsi="Helvetica" w:cs="Helvetica" w:hint="eastAsia"/>
          <w:b/>
          <w:bCs/>
          <w:color w:val="222222"/>
          <w:sz w:val="21"/>
          <w:szCs w:val="21"/>
        </w:rPr>
        <w:t>Визуализация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комет</w:t>
      </w:r>
      <w:r w:rsidRPr="00B73E87">
        <w:rPr>
          <w:rFonts w:ascii="Helvetica" w:hAnsi="Helvetica" w:cs="Helvetica"/>
          <w:b/>
          <w:bCs/>
          <w:color w:val="222222"/>
          <w:sz w:val="21"/>
          <w:szCs w:val="21"/>
        </w:rPr>
        <w:t>.</w:t>
      </w:r>
    </w:p>
    <w:p w14:paraId="11699491" w14:textId="77777777" w:rsidR="00B73E87" w:rsidRPr="00B73E87" w:rsidRDefault="00B73E87" w:rsidP="00B73E87">
      <w:pPr>
        <w:rPr>
          <w:rFonts w:ascii="Helvetica" w:hAnsi="Helvetica" w:cs="Helvetica"/>
          <w:b/>
          <w:bCs/>
          <w:color w:val="222222"/>
          <w:sz w:val="21"/>
          <w:szCs w:val="21"/>
        </w:rPr>
      </w:pPr>
    </w:p>
    <w:p w14:paraId="1A75366D"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2.3.7. </w:t>
      </w:r>
      <w:r w:rsidRPr="00B73E87">
        <w:rPr>
          <w:rFonts w:ascii="Helvetica" w:hAnsi="Helvetica" w:cs="Helvetica" w:hint="eastAsia"/>
          <w:b/>
          <w:bCs/>
          <w:color w:val="222222"/>
          <w:sz w:val="21"/>
          <w:szCs w:val="21"/>
        </w:rPr>
        <w:t>Измерение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комет</w:t>
      </w:r>
      <w:r w:rsidRPr="00B73E87">
        <w:rPr>
          <w:rFonts w:ascii="Helvetica" w:hAnsi="Helvetica" w:cs="Helvetica"/>
          <w:b/>
          <w:bCs/>
          <w:color w:val="222222"/>
          <w:sz w:val="21"/>
          <w:szCs w:val="21"/>
        </w:rPr>
        <w:t>.</w:t>
      </w:r>
    </w:p>
    <w:p w14:paraId="1DB5AC78" w14:textId="77777777" w:rsidR="00B73E87" w:rsidRPr="00B73E87" w:rsidRDefault="00B73E87" w:rsidP="00B73E87">
      <w:pPr>
        <w:rPr>
          <w:rFonts w:ascii="Helvetica" w:hAnsi="Helvetica" w:cs="Helvetica"/>
          <w:b/>
          <w:bCs/>
          <w:color w:val="222222"/>
          <w:sz w:val="21"/>
          <w:szCs w:val="21"/>
        </w:rPr>
      </w:pPr>
    </w:p>
    <w:p w14:paraId="5DA64C43"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Глава</w:t>
      </w:r>
      <w:r w:rsidRPr="00B73E87">
        <w:rPr>
          <w:rFonts w:ascii="Helvetica" w:hAnsi="Helvetica" w:cs="Helvetica"/>
          <w:b/>
          <w:bCs/>
          <w:color w:val="222222"/>
          <w:sz w:val="21"/>
          <w:szCs w:val="21"/>
        </w:rPr>
        <w:t xml:space="preserve"> III. </w:t>
      </w:r>
      <w:r w:rsidRPr="00B73E87">
        <w:rPr>
          <w:rFonts w:ascii="Helvetica" w:hAnsi="Helvetica" w:cs="Helvetica" w:hint="eastAsia"/>
          <w:b/>
          <w:bCs/>
          <w:color w:val="222222"/>
          <w:sz w:val="21"/>
          <w:szCs w:val="21"/>
        </w:rPr>
        <w:t>МУТАГЕННОЕ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ИЗЛУЧЕНИЙ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РАЗНОЙ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ЛПЭ</w:t>
      </w:r>
    </w:p>
    <w:p w14:paraId="4FC889EB" w14:textId="77777777" w:rsidR="00B73E87" w:rsidRPr="00B73E87" w:rsidRDefault="00B73E87" w:rsidP="00B73E87">
      <w:pPr>
        <w:rPr>
          <w:rFonts w:ascii="Helvetica" w:hAnsi="Helvetica" w:cs="Helvetica"/>
          <w:b/>
          <w:bCs/>
          <w:color w:val="222222"/>
          <w:sz w:val="21"/>
          <w:szCs w:val="21"/>
        </w:rPr>
      </w:pPr>
    </w:p>
    <w:p w14:paraId="5B5FE592"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НА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КЛЕТКИ</w:t>
      </w:r>
      <w:r w:rsidRPr="00B73E87">
        <w:rPr>
          <w:rFonts w:ascii="Helvetica" w:hAnsi="Helvetica" w:cs="Helvetica"/>
          <w:b/>
          <w:bCs/>
          <w:color w:val="222222"/>
          <w:sz w:val="21"/>
          <w:szCs w:val="21"/>
        </w:rPr>
        <w:t xml:space="preserve"> BACILLUS SUBTILIS.</w:t>
      </w:r>
    </w:p>
    <w:p w14:paraId="08F6ECC8" w14:textId="77777777" w:rsidR="00B73E87" w:rsidRPr="00B73E87" w:rsidRDefault="00B73E87" w:rsidP="00B73E87">
      <w:pPr>
        <w:rPr>
          <w:rFonts w:ascii="Helvetica" w:hAnsi="Helvetica" w:cs="Helvetica"/>
          <w:b/>
          <w:bCs/>
          <w:color w:val="222222"/>
          <w:sz w:val="21"/>
          <w:szCs w:val="21"/>
        </w:rPr>
      </w:pPr>
    </w:p>
    <w:p w14:paraId="03E666DD"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3.1. </w:t>
      </w:r>
      <w:r w:rsidRPr="00B73E87">
        <w:rPr>
          <w:rFonts w:ascii="Helvetica" w:hAnsi="Helvetica" w:cs="Helvetica" w:hint="eastAsia"/>
          <w:b/>
          <w:bCs/>
          <w:color w:val="222222"/>
          <w:sz w:val="21"/>
          <w:szCs w:val="21"/>
        </w:rPr>
        <w:t>Мутагенная</w:t>
      </w:r>
      <w:r w:rsidRPr="00B73E87">
        <w:rPr>
          <w:rFonts w:ascii="Helvetica" w:hAnsi="Helvetica" w:cs="Helvetica"/>
          <w:b/>
          <w:bCs/>
          <w:color w:val="222222"/>
          <w:sz w:val="21"/>
          <w:szCs w:val="21"/>
        </w:rPr>
        <w:t xml:space="preserve"> SOS-</w:t>
      </w:r>
      <w:r w:rsidRPr="00B73E87">
        <w:rPr>
          <w:rFonts w:ascii="Helvetica" w:hAnsi="Helvetica" w:cs="Helvetica" w:hint="eastAsia"/>
          <w:b/>
          <w:bCs/>
          <w:color w:val="222222"/>
          <w:sz w:val="21"/>
          <w:szCs w:val="21"/>
        </w:rPr>
        <w:t>система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репарации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бактерий</w:t>
      </w:r>
      <w:r w:rsidRPr="00B73E87">
        <w:rPr>
          <w:rFonts w:ascii="Helvetica" w:hAnsi="Helvetica" w:cs="Helvetica"/>
          <w:b/>
          <w:bCs/>
          <w:color w:val="222222"/>
          <w:sz w:val="21"/>
          <w:szCs w:val="21"/>
        </w:rPr>
        <w:t xml:space="preserve"> Bacillus subtilis.</w:t>
      </w:r>
    </w:p>
    <w:p w14:paraId="3904D439" w14:textId="77777777" w:rsidR="00B73E87" w:rsidRPr="00B73E87" w:rsidRDefault="00B73E87" w:rsidP="00B73E87">
      <w:pPr>
        <w:rPr>
          <w:rFonts w:ascii="Helvetica" w:hAnsi="Helvetica" w:cs="Helvetica"/>
          <w:b/>
          <w:bCs/>
          <w:color w:val="222222"/>
          <w:sz w:val="21"/>
          <w:szCs w:val="21"/>
        </w:rPr>
      </w:pPr>
    </w:p>
    <w:p w14:paraId="094E616E"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3.2. </w:t>
      </w:r>
      <w:r w:rsidRPr="00B73E87">
        <w:rPr>
          <w:rFonts w:ascii="Helvetica" w:hAnsi="Helvetica" w:cs="Helvetica" w:hint="eastAsia"/>
          <w:b/>
          <w:bCs/>
          <w:color w:val="222222"/>
          <w:sz w:val="21"/>
          <w:szCs w:val="21"/>
        </w:rPr>
        <w:t>Летальное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w:t>
      </w:r>
      <w:r w:rsidRPr="00B73E87">
        <w:rPr>
          <w:rFonts w:ascii="Helvetica" w:hAnsi="Helvetica" w:cs="Helvetica"/>
          <w:b/>
          <w:bCs/>
          <w:color w:val="222222"/>
          <w:sz w:val="21"/>
          <w:szCs w:val="21"/>
        </w:rPr>
        <w:t>-</w:t>
      </w:r>
      <w:r w:rsidRPr="00B73E87">
        <w:rPr>
          <w:rFonts w:ascii="Helvetica" w:hAnsi="Helvetica" w:cs="Helvetica" w:hint="eastAsia"/>
          <w:b/>
          <w:bCs/>
          <w:color w:val="222222"/>
          <w:sz w:val="21"/>
          <w:szCs w:val="21"/>
        </w:rPr>
        <w:t>излучения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на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бактерии</w:t>
      </w:r>
      <w:r w:rsidRPr="00B73E87">
        <w:rPr>
          <w:rFonts w:ascii="Helvetica" w:hAnsi="Helvetica" w:cs="Helvetica"/>
          <w:b/>
          <w:bCs/>
          <w:color w:val="222222"/>
          <w:sz w:val="21"/>
          <w:szCs w:val="21"/>
        </w:rPr>
        <w:t xml:space="preserve"> Bacillus subtilis.</w:t>
      </w:r>
    </w:p>
    <w:p w14:paraId="1EFC80D2" w14:textId="77777777" w:rsidR="00B73E87" w:rsidRPr="00B73E87" w:rsidRDefault="00B73E87" w:rsidP="00B73E87">
      <w:pPr>
        <w:rPr>
          <w:rFonts w:ascii="Helvetica" w:hAnsi="Helvetica" w:cs="Helvetica"/>
          <w:b/>
          <w:bCs/>
          <w:color w:val="222222"/>
          <w:sz w:val="21"/>
          <w:szCs w:val="21"/>
        </w:rPr>
      </w:pPr>
    </w:p>
    <w:p w14:paraId="57E6B32E"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3.3. </w:t>
      </w:r>
      <w:r w:rsidRPr="00B73E87">
        <w:rPr>
          <w:rFonts w:ascii="Helvetica" w:hAnsi="Helvetica" w:cs="Helvetica" w:hint="eastAsia"/>
          <w:b/>
          <w:bCs/>
          <w:color w:val="222222"/>
          <w:sz w:val="21"/>
          <w:szCs w:val="21"/>
        </w:rPr>
        <w:t>Летальное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ускоренных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тяжелых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ионов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на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бактерии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w:t>
      </w:r>
      <w:r w:rsidRPr="00B73E87">
        <w:rPr>
          <w:rFonts w:ascii="Helvetica" w:hAnsi="Helvetica" w:cs="Helvetica"/>
          <w:b/>
          <w:bCs/>
          <w:color w:val="222222"/>
          <w:sz w:val="21"/>
          <w:szCs w:val="21"/>
        </w:rPr>
        <w:t xml:space="preserve"> Bacillus subtilis.</w:t>
      </w:r>
    </w:p>
    <w:p w14:paraId="4874E312" w14:textId="77777777" w:rsidR="00B73E87" w:rsidRPr="00B73E87" w:rsidRDefault="00B73E87" w:rsidP="00B73E87">
      <w:pPr>
        <w:rPr>
          <w:rFonts w:ascii="Helvetica" w:hAnsi="Helvetica" w:cs="Helvetica"/>
          <w:b/>
          <w:bCs/>
          <w:color w:val="222222"/>
          <w:sz w:val="21"/>
          <w:szCs w:val="21"/>
        </w:rPr>
      </w:pPr>
    </w:p>
    <w:p w14:paraId="473810F1"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3.4. </w:t>
      </w:r>
      <w:r w:rsidRPr="00B73E87">
        <w:rPr>
          <w:rFonts w:ascii="Helvetica" w:hAnsi="Helvetica" w:cs="Helvetica" w:hint="eastAsia"/>
          <w:b/>
          <w:bCs/>
          <w:color w:val="222222"/>
          <w:sz w:val="21"/>
          <w:szCs w:val="21"/>
        </w:rPr>
        <w:t>Мутагенное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w:t>
      </w:r>
      <w:r w:rsidRPr="00B73E87">
        <w:rPr>
          <w:rFonts w:ascii="Helvetica" w:hAnsi="Helvetica" w:cs="Helvetica"/>
          <w:b/>
          <w:bCs/>
          <w:color w:val="222222"/>
          <w:sz w:val="21"/>
          <w:szCs w:val="21"/>
        </w:rPr>
        <w:t>-</w:t>
      </w:r>
      <w:r w:rsidRPr="00B73E87">
        <w:rPr>
          <w:rFonts w:ascii="Helvetica" w:hAnsi="Helvetica" w:cs="Helvetica" w:hint="eastAsia"/>
          <w:b/>
          <w:bCs/>
          <w:color w:val="222222"/>
          <w:sz w:val="21"/>
          <w:szCs w:val="21"/>
        </w:rPr>
        <w:t>излучения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на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бактерии</w:t>
      </w:r>
      <w:r w:rsidRPr="00B73E87">
        <w:rPr>
          <w:rFonts w:ascii="Helvetica" w:hAnsi="Helvetica" w:cs="Helvetica"/>
          <w:b/>
          <w:bCs/>
          <w:color w:val="222222"/>
          <w:sz w:val="21"/>
          <w:szCs w:val="21"/>
        </w:rPr>
        <w:t xml:space="preserve"> Bacillus subtilis.</w:t>
      </w:r>
    </w:p>
    <w:p w14:paraId="4CEEBA80" w14:textId="77777777" w:rsidR="00B73E87" w:rsidRPr="00B73E87" w:rsidRDefault="00B73E87" w:rsidP="00B73E87">
      <w:pPr>
        <w:rPr>
          <w:rFonts w:ascii="Helvetica" w:hAnsi="Helvetica" w:cs="Helvetica"/>
          <w:b/>
          <w:bCs/>
          <w:color w:val="222222"/>
          <w:sz w:val="21"/>
          <w:szCs w:val="21"/>
        </w:rPr>
      </w:pPr>
    </w:p>
    <w:p w14:paraId="7D75AF3E"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3.5. </w:t>
      </w:r>
      <w:r w:rsidRPr="00B73E87">
        <w:rPr>
          <w:rFonts w:ascii="Helvetica" w:hAnsi="Helvetica" w:cs="Helvetica" w:hint="eastAsia"/>
          <w:b/>
          <w:bCs/>
          <w:color w:val="222222"/>
          <w:sz w:val="21"/>
          <w:szCs w:val="21"/>
        </w:rPr>
        <w:t>Мутагенное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тяжелых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ионов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на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бактерии</w:t>
      </w:r>
      <w:r w:rsidRPr="00B73E87">
        <w:rPr>
          <w:rFonts w:ascii="Helvetica" w:hAnsi="Helvetica" w:cs="Helvetica"/>
          <w:b/>
          <w:bCs/>
          <w:color w:val="222222"/>
          <w:sz w:val="21"/>
          <w:szCs w:val="21"/>
        </w:rPr>
        <w:t xml:space="preserve"> Bacillus subtilis. </w:t>
      </w:r>
      <w:r w:rsidRPr="00B73E87">
        <w:rPr>
          <w:rFonts w:ascii="Helvetica" w:hAnsi="Helvetica" w:cs="Helvetica" w:hint="eastAsia"/>
          <w:b/>
          <w:bCs/>
          <w:color w:val="222222"/>
          <w:sz w:val="21"/>
          <w:szCs w:val="21"/>
        </w:rPr>
        <w:t>ИЗ</w:t>
      </w:r>
    </w:p>
    <w:p w14:paraId="26D0C932" w14:textId="77777777" w:rsidR="00B73E87" w:rsidRPr="00B73E87" w:rsidRDefault="00B73E87" w:rsidP="00B73E87">
      <w:pPr>
        <w:rPr>
          <w:rFonts w:ascii="Helvetica" w:hAnsi="Helvetica" w:cs="Helvetica"/>
          <w:b/>
          <w:bCs/>
          <w:color w:val="222222"/>
          <w:sz w:val="21"/>
          <w:szCs w:val="21"/>
        </w:rPr>
      </w:pPr>
    </w:p>
    <w:p w14:paraId="32C35DC1"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ГЛАВА</w:t>
      </w:r>
      <w:r w:rsidRPr="00B73E87">
        <w:rPr>
          <w:rFonts w:ascii="Helvetica" w:hAnsi="Helvetica" w:cs="Helvetica"/>
          <w:b/>
          <w:bCs/>
          <w:color w:val="222222"/>
          <w:sz w:val="21"/>
          <w:szCs w:val="21"/>
        </w:rPr>
        <w:t xml:space="preserve"> IV. </w:t>
      </w:r>
      <w:r w:rsidRPr="00B73E87">
        <w:rPr>
          <w:rFonts w:ascii="Helvetica" w:hAnsi="Helvetica" w:cs="Helvetica" w:hint="eastAsia"/>
          <w:b/>
          <w:bCs/>
          <w:color w:val="222222"/>
          <w:sz w:val="21"/>
          <w:szCs w:val="21"/>
        </w:rPr>
        <w:t>ИНДУКЦИЯ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ГЕННЫХ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ДЕЛЕЦИОННЫХ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МУТАЦИЙ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КЛЕТКАХ</w:t>
      </w:r>
      <w:r w:rsidRPr="00B73E87">
        <w:rPr>
          <w:rFonts w:ascii="Helvetica" w:hAnsi="Helvetica" w:cs="Helvetica"/>
          <w:b/>
          <w:bCs/>
          <w:color w:val="222222"/>
          <w:sz w:val="21"/>
          <w:szCs w:val="21"/>
        </w:rPr>
        <w:t xml:space="preserve"> ESCHERICHIA COLI </w:t>
      </w:r>
      <w:r w:rsidRPr="00B73E87">
        <w:rPr>
          <w:rFonts w:ascii="Helvetica" w:hAnsi="Helvetica" w:cs="Helvetica" w:hint="eastAsia"/>
          <w:b/>
          <w:bCs/>
          <w:color w:val="222222"/>
          <w:sz w:val="21"/>
          <w:szCs w:val="21"/>
        </w:rPr>
        <w:t>ИОНИЗИРУЮЩИМИ</w:t>
      </w:r>
    </w:p>
    <w:p w14:paraId="0BF07FBF" w14:textId="77777777" w:rsidR="00B73E87" w:rsidRPr="00B73E87" w:rsidRDefault="00B73E87" w:rsidP="00B73E87">
      <w:pPr>
        <w:rPr>
          <w:rFonts w:ascii="Helvetica" w:hAnsi="Helvetica" w:cs="Helvetica"/>
          <w:b/>
          <w:bCs/>
          <w:color w:val="222222"/>
          <w:sz w:val="21"/>
          <w:szCs w:val="21"/>
        </w:rPr>
      </w:pPr>
    </w:p>
    <w:p w14:paraId="24617291"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ИЗЛУЧЕНИЯМИ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РАЗНЫМИ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ФИЗИЧЕСКИМИ</w:t>
      </w:r>
    </w:p>
    <w:p w14:paraId="4974F6A6" w14:textId="77777777" w:rsidR="00B73E87" w:rsidRPr="00B73E87" w:rsidRDefault="00B73E87" w:rsidP="00B73E87">
      <w:pPr>
        <w:rPr>
          <w:rFonts w:ascii="Helvetica" w:hAnsi="Helvetica" w:cs="Helvetica"/>
          <w:b/>
          <w:bCs/>
          <w:color w:val="222222"/>
          <w:sz w:val="21"/>
          <w:szCs w:val="21"/>
        </w:rPr>
      </w:pPr>
    </w:p>
    <w:p w14:paraId="27270D35"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ХАРАКТЕРИСТИКАМИ</w:t>
      </w:r>
      <w:r w:rsidRPr="00B73E87">
        <w:rPr>
          <w:rFonts w:ascii="Helvetica" w:hAnsi="Helvetica" w:cs="Helvetica"/>
          <w:b/>
          <w:bCs/>
          <w:color w:val="222222"/>
          <w:sz w:val="21"/>
          <w:szCs w:val="21"/>
        </w:rPr>
        <w:t>.</w:t>
      </w:r>
    </w:p>
    <w:p w14:paraId="203267FF" w14:textId="77777777" w:rsidR="00B73E87" w:rsidRPr="00B73E87" w:rsidRDefault="00B73E87" w:rsidP="00B73E87">
      <w:pPr>
        <w:rPr>
          <w:rFonts w:ascii="Helvetica" w:hAnsi="Helvetica" w:cs="Helvetica"/>
          <w:b/>
          <w:bCs/>
          <w:color w:val="222222"/>
          <w:sz w:val="21"/>
          <w:szCs w:val="21"/>
        </w:rPr>
      </w:pPr>
    </w:p>
    <w:p w14:paraId="48CC6EE3"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4.1. </w:t>
      </w:r>
      <w:r w:rsidRPr="00B73E87">
        <w:rPr>
          <w:rFonts w:ascii="Helvetica" w:hAnsi="Helvetica" w:cs="Helvetica" w:hint="eastAsia"/>
          <w:b/>
          <w:bCs/>
          <w:color w:val="222222"/>
          <w:sz w:val="21"/>
          <w:szCs w:val="21"/>
        </w:rPr>
        <w:t>Основные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литературные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сведения</w:t>
      </w:r>
      <w:r w:rsidRPr="00B73E87">
        <w:rPr>
          <w:rFonts w:ascii="Helvetica" w:hAnsi="Helvetica" w:cs="Helvetica"/>
          <w:b/>
          <w:bCs/>
          <w:color w:val="222222"/>
          <w:sz w:val="21"/>
          <w:szCs w:val="21"/>
        </w:rPr>
        <w:t>.</w:t>
      </w:r>
    </w:p>
    <w:p w14:paraId="65C6DEB8" w14:textId="77777777" w:rsidR="00B73E87" w:rsidRPr="00B73E87" w:rsidRDefault="00B73E87" w:rsidP="00B73E87">
      <w:pPr>
        <w:rPr>
          <w:rFonts w:ascii="Helvetica" w:hAnsi="Helvetica" w:cs="Helvetica"/>
          <w:b/>
          <w:bCs/>
          <w:color w:val="222222"/>
          <w:sz w:val="21"/>
          <w:szCs w:val="21"/>
        </w:rPr>
      </w:pPr>
    </w:p>
    <w:p w14:paraId="195B1409"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4.2. </w:t>
      </w:r>
      <w:r w:rsidRPr="00B73E87">
        <w:rPr>
          <w:rFonts w:ascii="Helvetica" w:hAnsi="Helvetica" w:cs="Helvetica" w:hint="eastAsia"/>
          <w:b/>
          <w:bCs/>
          <w:color w:val="222222"/>
          <w:sz w:val="21"/>
          <w:szCs w:val="21"/>
        </w:rPr>
        <w:t>Организация</w:t>
      </w:r>
      <w:r w:rsidRPr="00B73E87">
        <w:rPr>
          <w:rFonts w:ascii="Helvetica" w:hAnsi="Helvetica" w:cs="Helvetica"/>
          <w:b/>
          <w:bCs/>
          <w:color w:val="222222"/>
          <w:sz w:val="21"/>
          <w:szCs w:val="21"/>
        </w:rPr>
        <w:t xml:space="preserve"> tonB </w:t>
      </w:r>
      <w:r w:rsidRPr="00B73E87">
        <w:rPr>
          <w:rFonts w:ascii="Helvetica" w:hAnsi="Helvetica" w:cs="Helvetica" w:hint="eastAsia"/>
          <w:b/>
          <w:bCs/>
          <w:color w:val="222222"/>
          <w:sz w:val="21"/>
          <w:szCs w:val="21"/>
        </w:rPr>
        <w:t>гена</w:t>
      </w:r>
      <w:r w:rsidRPr="00B73E87">
        <w:rPr>
          <w:rFonts w:ascii="Helvetica" w:hAnsi="Helvetica" w:cs="Helvetica"/>
          <w:b/>
          <w:bCs/>
          <w:color w:val="222222"/>
          <w:sz w:val="21"/>
          <w:szCs w:val="21"/>
        </w:rPr>
        <w:t>.</w:t>
      </w:r>
    </w:p>
    <w:p w14:paraId="561C52EB" w14:textId="77777777" w:rsidR="00B73E87" w:rsidRPr="00B73E87" w:rsidRDefault="00B73E87" w:rsidP="00B73E87">
      <w:pPr>
        <w:rPr>
          <w:rFonts w:ascii="Helvetica" w:hAnsi="Helvetica" w:cs="Helvetica"/>
          <w:b/>
          <w:bCs/>
          <w:color w:val="222222"/>
          <w:sz w:val="21"/>
          <w:szCs w:val="21"/>
        </w:rPr>
      </w:pPr>
    </w:p>
    <w:p w14:paraId="17A5DD50"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4.3. </w:t>
      </w:r>
      <w:r w:rsidRPr="00B73E87">
        <w:rPr>
          <w:rFonts w:ascii="Helvetica" w:hAnsi="Helvetica" w:cs="Helvetica" w:hint="eastAsia"/>
          <w:b/>
          <w:bCs/>
          <w:color w:val="222222"/>
          <w:sz w:val="21"/>
          <w:szCs w:val="21"/>
        </w:rPr>
        <w:t>Летальное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излучений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разной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ЛПЭ</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на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клетки</w:t>
      </w:r>
      <w:r w:rsidRPr="00B73E87">
        <w:rPr>
          <w:rFonts w:ascii="Helvetica" w:hAnsi="Helvetica" w:cs="Helvetica"/>
          <w:b/>
          <w:bCs/>
          <w:color w:val="222222"/>
          <w:sz w:val="21"/>
          <w:szCs w:val="21"/>
        </w:rPr>
        <w:t xml:space="preserve"> E.coli.</w:t>
      </w:r>
    </w:p>
    <w:p w14:paraId="5127F4AB" w14:textId="77777777" w:rsidR="00B73E87" w:rsidRPr="00B73E87" w:rsidRDefault="00B73E87" w:rsidP="00B73E87">
      <w:pPr>
        <w:rPr>
          <w:rFonts w:ascii="Helvetica" w:hAnsi="Helvetica" w:cs="Helvetica"/>
          <w:b/>
          <w:bCs/>
          <w:color w:val="222222"/>
          <w:sz w:val="21"/>
          <w:szCs w:val="21"/>
        </w:rPr>
      </w:pPr>
    </w:p>
    <w:p w14:paraId="04E21D37"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4.4. </w:t>
      </w:r>
      <w:r w:rsidRPr="00B73E87">
        <w:rPr>
          <w:rFonts w:ascii="Helvetica" w:hAnsi="Helvetica" w:cs="Helvetica" w:hint="eastAsia"/>
          <w:b/>
          <w:bCs/>
          <w:color w:val="222222"/>
          <w:sz w:val="21"/>
          <w:szCs w:val="21"/>
        </w:rPr>
        <w:t>Мутагенное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излучений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разной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ЛПЭ</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на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клетки</w:t>
      </w:r>
      <w:r w:rsidRPr="00B73E87">
        <w:rPr>
          <w:rFonts w:ascii="Helvetica" w:hAnsi="Helvetica" w:cs="Helvetica"/>
          <w:b/>
          <w:bCs/>
          <w:color w:val="222222"/>
          <w:sz w:val="21"/>
          <w:szCs w:val="21"/>
        </w:rPr>
        <w:t xml:space="preserve"> E.coli.</w:t>
      </w:r>
    </w:p>
    <w:p w14:paraId="71877954" w14:textId="77777777" w:rsidR="00B73E87" w:rsidRPr="00B73E87" w:rsidRDefault="00B73E87" w:rsidP="00B73E87">
      <w:pPr>
        <w:rPr>
          <w:rFonts w:ascii="Helvetica" w:hAnsi="Helvetica" w:cs="Helvetica"/>
          <w:b/>
          <w:bCs/>
          <w:color w:val="222222"/>
          <w:sz w:val="21"/>
          <w:szCs w:val="21"/>
        </w:rPr>
      </w:pPr>
    </w:p>
    <w:p w14:paraId="75468E1D"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4.4.1. </w:t>
      </w:r>
      <w:r w:rsidRPr="00B73E87">
        <w:rPr>
          <w:rFonts w:ascii="Helvetica" w:hAnsi="Helvetica" w:cs="Helvetica" w:hint="eastAsia"/>
          <w:b/>
          <w:bCs/>
          <w:color w:val="222222"/>
          <w:sz w:val="21"/>
          <w:szCs w:val="21"/>
        </w:rPr>
        <w:t>Закономерности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индукции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генных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мутаций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бактерий</w:t>
      </w:r>
      <w:r w:rsidRPr="00B73E87">
        <w:rPr>
          <w:rFonts w:ascii="Helvetica" w:hAnsi="Helvetica" w:cs="Helvetica"/>
          <w:b/>
          <w:bCs/>
          <w:color w:val="222222"/>
          <w:sz w:val="21"/>
          <w:szCs w:val="21"/>
        </w:rPr>
        <w:t xml:space="preserve"> E.coli </w:t>
      </w:r>
      <w:r w:rsidRPr="00B73E87">
        <w:rPr>
          <w:rFonts w:ascii="Helvetica" w:hAnsi="Helvetica" w:cs="Helvetica" w:hint="eastAsia"/>
          <w:b/>
          <w:bCs/>
          <w:color w:val="222222"/>
          <w:sz w:val="21"/>
          <w:szCs w:val="21"/>
        </w:rPr>
        <w:t>излучениями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разной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ЛПЭ</w:t>
      </w:r>
      <w:r w:rsidRPr="00B73E87">
        <w:rPr>
          <w:rFonts w:ascii="Helvetica" w:hAnsi="Helvetica" w:cs="Helvetica"/>
          <w:b/>
          <w:bCs/>
          <w:color w:val="222222"/>
          <w:sz w:val="21"/>
          <w:szCs w:val="21"/>
        </w:rPr>
        <w:t>.</w:t>
      </w:r>
    </w:p>
    <w:p w14:paraId="2EC6DF74" w14:textId="77777777" w:rsidR="00B73E87" w:rsidRPr="00B73E87" w:rsidRDefault="00B73E87" w:rsidP="00B73E87">
      <w:pPr>
        <w:rPr>
          <w:rFonts w:ascii="Helvetica" w:hAnsi="Helvetica" w:cs="Helvetica"/>
          <w:b/>
          <w:bCs/>
          <w:color w:val="222222"/>
          <w:sz w:val="21"/>
          <w:szCs w:val="21"/>
        </w:rPr>
      </w:pPr>
    </w:p>
    <w:p w14:paraId="1E7734CB"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4.4.2. </w:t>
      </w:r>
      <w:r w:rsidRPr="00B73E87">
        <w:rPr>
          <w:rFonts w:ascii="Helvetica" w:hAnsi="Helvetica" w:cs="Helvetica" w:hint="eastAsia"/>
          <w:b/>
          <w:bCs/>
          <w:color w:val="222222"/>
          <w:sz w:val="21"/>
          <w:szCs w:val="21"/>
        </w:rPr>
        <w:t>Организация</w:t>
      </w:r>
      <w:r w:rsidRPr="00B73E87">
        <w:rPr>
          <w:rFonts w:ascii="Helvetica" w:hAnsi="Helvetica" w:cs="Helvetica"/>
          <w:b/>
          <w:bCs/>
          <w:color w:val="222222"/>
          <w:sz w:val="21"/>
          <w:szCs w:val="21"/>
        </w:rPr>
        <w:t xml:space="preserve"> SOS-</w:t>
      </w:r>
      <w:r w:rsidRPr="00B73E87">
        <w:rPr>
          <w:rFonts w:ascii="Helvetica" w:hAnsi="Helvetica" w:cs="Helvetica" w:hint="eastAsia"/>
          <w:b/>
          <w:bCs/>
          <w:color w:val="222222"/>
          <w:sz w:val="21"/>
          <w:szCs w:val="21"/>
        </w:rPr>
        <w:t>системы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клеток</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Е</w:t>
      </w:r>
      <w:r w:rsidRPr="00B73E87">
        <w:rPr>
          <w:rFonts w:ascii="Helvetica" w:hAnsi="Helvetica" w:cs="Helvetica"/>
          <w:b/>
          <w:bCs/>
          <w:color w:val="222222"/>
          <w:sz w:val="21"/>
          <w:szCs w:val="21"/>
        </w:rPr>
        <w:t xml:space="preserve">. coli </w:t>
      </w:r>
      <w:r w:rsidRPr="00B73E87">
        <w:rPr>
          <w:rFonts w:ascii="Helvetica" w:hAnsi="Helvetica" w:cs="Helvetica" w:hint="eastAsia"/>
          <w:b/>
          <w:bCs/>
          <w:color w:val="222222"/>
          <w:sz w:val="21"/>
          <w:szCs w:val="21"/>
        </w:rPr>
        <w:t>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индуцибельный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мутагенез</w:t>
      </w:r>
      <w:r w:rsidRPr="00B73E87">
        <w:rPr>
          <w:rFonts w:ascii="Helvetica" w:hAnsi="Helvetica" w:cs="Helvetica"/>
          <w:b/>
          <w:bCs/>
          <w:color w:val="222222"/>
          <w:sz w:val="21"/>
          <w:szCs w:val="21"/>
        </w:rPr>
        <w:t>.</w:t>
      </w:r>
    </w:p>
    <w:p w14:paraId="5E310671" w14:textId="77777777" w:rsidR="00B73E87" w:rsidRPr="00B73E87" w:rsidRDefault="00B73E87" w:rsidP="00B73E87">
      <w:pPr>
        <w:rPr>
          <w:rFonts w:ascii="Helvetica" w:hAnsi="Helvetica" w:cs="Helvetica"/>
          <w:b/>
          <w:bCs/>
          <w:color w:val="222222"/>
          <w:sz w:val="21"/>
          <w:szCs w:val="21"/>
        </w:rPr>
      </w:pPr>
    </w:p>
    <w:p w14:paraId="19D10DD2"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4.4.3. </w:t>
      </w:r>
      <w:r w:rsidRPr="00B73E87">
        <w:rPr>
          <w:rFonts w:ascii="Helvetica" w:hAnsi="Helvetica" w:cs="Helvetica" w:hint="eastAsia"/>
          <w:b/>
          <w:bCs/>
          <w:color w:val="222222"/>
          <w:sz w:val="21"/>
          <w:szCs w:val="21"/>
        </w:rPr>
        <w:t>Молекулярная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модель</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формирования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генных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мутаций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бактерий</w:t>
      </w:r>
      <w:r w:rsidRPr="00B73E87">
        <w:rPr>
          <w:rFonts w:ascii="Helvetica" w:hAnsi="Helvetica" w:cs="Helvetica"/>
          <w:b/>
          <w:bCs/>
          <w:color w:val="222222"/>
          <w:sz w:val="21"/>
          <w:szCs w:val="21"/>
        </w:rPr>
        <w:t xml:space="preserve"> E.coli </w:t>
      </w:r>
      <w:r w:rsidRPr="00B73E87">
        <w:rPr>
          <w:rFonts w:ascii="Helvetica" w:hAnsi="Helvetica" w:cs="Helvetica" w:hint="eastAsia"/>
          <w:b/>
          <w:bCs/>
          <w:color w:val="222222"/>
          <w:sz w:val="21"/>
          <w:szCs w:val="21"/>
        </w:rPr>
        <w:t>при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ионизирующих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излучений</w:t>
      </w:r>
      <w:r w:rsidRPr="00B73E87">
        <w:rPr>
          <w:rFonts w:ascii="Helvetica" w:hAnsi="Helvetica" w:cs="Helvetica"/>
          <w:b/>
          <w:bCs/>
          <w:color w:val="222222"/>
          <w:sz w:val="21"/>
          <w:szCs w:val="21"/>
        </w:rPr>
        <w:t>.</w:t>
      </w:r>
    </w:p>
    <w:p w14:paraId="040BF2EE" w14:textId="77777777" w:rsidR="00B73E87" w:rsidRPr="00B73E87" w:rsidRDefault="00B73E87" w:rsidP="00B73E87">
      <w:pPr>
        <w:rPr>
          <w:rFonts w:ascii="Helvetica" w:hAnsi="Helvetica" w:cs="Helvetica"/>
          <w:b/>
          <w:bCs/>
          <w:color w:val="222222"/>
          <w:sz w:val="21"/>
          <w:szCs w:val="21"/>
        </w:rPr>
      </w:pPr>
    </w:p>
    <w:p w14:paraId="59734C6E"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4.4.4. </w:t>
      </w:r>
      <w:r w:rsidRPr="00B73E87">
        <w:rPr>
          <w:rFonts w:ascii="Helvetica" w:hAnsi="Helvetica" w:cs="Helvetica" w:hint="eastAsia"/>
          <w:b/>
          <w:bCs/>
          <w:color w:val="222222"/>
          <w:sz w:val="21"/>
          <w:szCs w:val="21"/>
        </w:rPr>
        <w:t>Закономерности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индукции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делеционных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мутаций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клеток</w:t>
      </w:r>
      <w:r w:rsidRPr="00B73E87">
        <w:rPr>
          <w:rFonts w:ascii="Helvetica" w:hAnsi="Helvetica" w:cs="Helvetica"/>
          <w:b/>
          <w:bCs/>
          <w:color w:val="222222"/>
          <w:sz w:val="21"/>
          <w:szCs w:val="21"/>
        </w:rPr>
        <w:t xml:space="preserve"> E.coli </w:t>
      </w:r>
      <w:r w:rsidRPr="00B73E87">
        <w:rPr>
          <w:rFonts w:ascii="Helvetica" w:hAnsi="Helvetica" w:cs="Helvetica" w:hint="eastAsia"/>
          <w:b/>
          <w:bCs/>
          <w:color w:val="222222"/>
          <w:sz w:val="21"/>
          <w:szCs w:val="21"/>
        </w:rPr>
        <w:t>излучениями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разной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ЛПЭ</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ф</w:t>
      </w:r>
    </w:p>
    <w:p w14:paraId="37480C1A" w14:textId="77777777" w:rsidR="00B73E87" w:rsidRPr="00B73E87" w:rsidRDefault="00B73E87" w:rsidP="00B73E87">
      <w:pPr>
        <w:rPr>
          <w:rFonts w:ascii="Helvetica" w:hAnsi="Helvetica" w:cs="Helvetica"/>
          <w:b/>
          <w:bCs/>
          <w:color w:val="222222"/>
          <w:sz w:val="21"/>
          <w:szCs w:val="21"/>
        </w:rPr>
      </w:pPr>
    </w:p>
    <w:p w14:paraId="620509C0"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ГЛАВА</w:t>
      </w:r>
      <w:r w:rsidRPr="00B73E87">
        <w:rPr>
          <w:rFonts w:ascii="Helvetica" w:hAnsi="Helvetica" w:cs="Helvetica"/>
          <w:b/>
          <w:bCs/>
          <w:color w:val="222222"/>
          <w:sz w:val="21"/>
          <w:szCs w:val="21"/>
        </w:rPr>
        <w:t xml:space="preserve"> V. </w:t>
      </w:r>
      <w:r w:rsidRPr="00B73E87">
        <w:rPr>
          <w:rFonts w:ascii="Helvetica" w:hAnsi="Helvetica" w:cs="Helvetica" w:hint="eastAsia"/>
          <w:b/>
          <w:bCs/>
          <w:color w:val="222222"/>
          <w:sz w:val="21"/>
          <w:szCs w:val="21"/>
        </w:rPr>
        <w:t>ЗАКОНОМЕРНОСТИ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ЭКСЦИЗИИ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ТРАНСПОЗОНОВ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w:t>
      </w:r>
    </w:p>
    <w:p w14:paraId="7653EF73" w14:textId="77777777" w:rsidR="00B73E87" w:rsidRPr="00B73E87" w:rsidRDefault="00B73E87" w:rsidP="00B73E87">
      <w:pPr>
        <w:rPr>
          <w:rFonts w:ascii="Helvetica" w:hAnsi="Helvetica" w:cs="Helvetica"/>
          <w:b/>
          <w:bCs/>
          <w:color w:val="222222"/>
          <w:sz w:val="21"/>
          <w:szCs w:val="21"/>
        </w:rPr>
      </w:pPr>
    </w:p>
    <w:p w14:paraId="0D1613C7"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КЛЕТКАХ</w:t>
      </w:r>
      <w:r w:rsidRPr="00B73E87">
        <w:rPr>
          <w:rFonts w:ascii="Helvetica" w:hAnsi="Helvetica" w:cs="Helvetica"/>
          <w:b/>
          <w:bCs/>
          <w:color w:val="222222"/>
          <w:sz w:val="21"/>
          <w:szCs w:val="21"/>
        </w:rPr>
        <w:t xml:space="preserve"> E.COLI </w:t>
      </w:r>
      <w:r w:rsidRPr="00B73E87">
        <w:rPr>
          <w:rFonts w:ascii="Helvetica" w:hAnsi="Helvetica" w:cs="Helvetica" w:hint="eastAsia"/>
          <w:b/>
          <w:bCs/>
          <w:color w:val="222222"/>
          <w:sz w:val="21"/>
          <w:szCs w:val="21"/>
        </w:rPr>
        <w:t>ПРИ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ИЗЛУЧЕНИЙ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РАЗНОЙ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ЛПЭ</w:t>
      </w:r>
      <w:r w:rsidRPr="00B73E87">
        <w:rPr>
          <w:rFonts w:ascii="Helvetica" w:hAnsi="Helvetica" w:cs="Helvetica"/>
          <w:b/>
          <w:bCs/>
          <w:color w:val="222222"/>
          <w:sz w:val="21"/>
          <w:szCs w:val="21"/>
        </w:rPr>
        <w:t>.</w:t>
      </w:r>
    </w:p>
    <w:p w14:paraId="23017CA8" w14:textId="77777777" w:rsidR="00B73E87" w:rsidRPr="00B73E87" w:rsidRDefault="00B73E87" w:rsidP="00B73E87">
      <w:pPr>
        <w:rPr>
          <w:rFonts w:ascii="Helvetica" w:hAnsi="Helvetica" w:cs="Helvetica"/>
          <w:b/>
          <w:bCs/>
          <w:color w:val="222222"/>
          <w:sz w:val="21"/>
          <w:szCs w:val="21"/>
        </w:rPr>
      </w:pPr>
    </w:p>
    <w:p w14:paraId="0B17F7D3"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5.1. </w:t>
      </w:r>
      <w:r w:rsidRPr="00B73E87">
        <w:rPr>
          <w:rFonts w:ascii="Helvetica" w:hAnsi="Helvetica" w:cs="Helvetica" w:hint="eastAsia"/>
          <w:b/>
          <w:bCs/>
          <w:color w:val="222222"/>
          <w:sz w:val="21"/>
          <w:szCs w:val="21"/>
        </w:rPr>
        <w:t>Регуляторные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генетические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элементы</w:t>
      </w:r>
      <w:r w:rsidRPr="00B73E87">
        <w:rPr>
          <w:rFonts w:ascii="Helvetica" w:hAnsi="Helvetica" w:cs="Helvetica"/>
          <w:b/>
          <w:bCs/>
          <w:color w:val="222222"/>
          <w:sz w:val="21"/>
          <w:szCs w:val="21"/>
        </w:rPr>
        <w:t>.</w:t>
      </w:r>
    </w:p>
    <w:p w14:paraId="318B155F" w14:textId="77777777" w:rsidR="00B73E87" w:rsidRPr="00B73E87" w:rsidRDefault="00B73E87" w:rsidP="00B73E87">
      <w:pPr>
        <w:rPr>
          <w:rFonts w:ascii="Helvetica" w:hAnsi="Helvetica" w:cs="Helvetica"/>
          <w:b/>
          <w:bCs/>
          <w:color w:val="222222"/>
          <w:sz w:val="21"/>
          <w:szCs w:val="21"/>
        </w:rPr>
      </w:pPr>
    </w:p>
    <w:p w14:paraId="3FBFAE6F"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5.2. </w:t>
      </w:r>
      <w:r w:rsidRPr="00B73E87">
        <w:rPr>
          <w:rFonts w:ascii="Helvetica" w:hAnsi="Helvetica" w:cs="Helvetica" w:hint="eastAsia"/>
          <w:b/>
          <w:bCs/>
          <w:color w:val="222222"/>
          <w:sz w:val="21"/>
          <w:szCs w:val="21"/>
        </w:rPr>
        <w:t>Транспозоны</w:t>
      </w:r>
      <w:r w:rsidRPr="00B73E87">
        <w:rPr>
          <w:rFonts w:ascii="Helvetica" w:hAnsi="Helvetica" w:cs="Helvetica"/>
          <w:b/>
          <w:bCs/>
          <w:color w:val="222222"/>
          <w:sz w:val="21"/>
          <w:szCs w:val="21"/>
        </w:rPr>
        <w:t>.</w:t>
      </w:r>
    </w:p>
    <w:p w14:paraId="3793B8C2" w14:textId="77777777" w:rsidR="00B73E87" w:rsidRPr="00B73E87" w:rsidRDefault="00B73E87" w:rsidP="00B73E87">
      <w:pPr>
        <w:rPr>
          <w:rFonts w:ascii="Helvetica" w:hAnsi="Helvetica" w:cs="Helvetica"/>
          <w:b/>
          <w:bCs/>
          <w:color w:val="222222"/>
          <w:sz w:val="21"/>
          <w:szCs w:val="21"/>
        </w:rPr>
      </w:pPr>
    </w:p>
    <w:p w14:paraId="3923BB8D"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5.3. SOS-</w:t>
      </w:r>
      <w:r w:rsidRPr="00B73E87">
        <w:rPr>
          <w:rFonts w:ascii="Helvetica" w:hAnsi="Helvetica" w:cs="Helvetica" w:hint="eastAsia"/>
          <w:b/>
          <w:bCs/>
          <w:color w:val="222222"/>
          <w:sz w:val="21"/>
          <w:szCs w:val="21"/>
        </w:rPr>
        <w:t>контроль</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точной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эксцизии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транспозонов</w:t>
      </w:r>
      <w:r w:rsidRPr="00B73E87">
        <w:rPr>
          <w:rFonts w:ascii="Helvetica" w:hAnsi="Helvetica" w:cs="Helvetica"/>
          <w:b/>
          <w:bCs/>
          <w:color w:val="222222"/>
          <w:sz w:val="21"/>
          <w:szCs w:val="21"/>
        </w:rPr>
        <w:t>.</w:t>
      </w:r>
    </w:p>
    <w:p w14:paraId="2ADED83B" w14:textId="77777777" w:rsidR="00B73E87" w:rsidRPr="00B73E87" w:rsidRDefault="00B73E87" w:rsidP="00B73E87">
      <w:pPr>
        <w:rPr>
          <w:rFonts w:ascii="Helvetica" w:hAnsi="Helvetica" w:cs="Helvetica"/>
          <w:b/>
          <w:bCs/>
          <w:color w:val="222222"/>
          <w:sz w:val="21"/>
          <w:szCs w:val="21"/>
        </w:rPr>
      </w:pPr>
    </w:p>
    <w:p w14:paraId="421A1844"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5.4. </w:t>
      </w:r>
      <w:r w:rsidRPr="00B73E87">
        <w:rPr>
          <w:rFonts w:ascii="Helvetica" w:hAnsi="Helvetica" w:cs="Helvetica" w:hint="eastAsia"/>
          <w:b/>
          <w:bCs/>
          <w:color w:val="222222"/>
          <w:sz w:val="21"/>
          <w:szCs w:val="21"/>
        </w:rPr>
        <w:t>Закономерности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механизмы</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элиминации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транспозонов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при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излучений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разными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физическими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характеристиками</w:t>
      </w:r>
      <w:r w:rsidRPr="00B73E87">
        <w:rPr>
          <w:rFonts w:ascii="Helvetica" w:hAnsi="Helvetica" w:cs="Helvetica"/>
          <w:b/>
          <w:bCs/>
          <w:color w:val="222222"/>
          <w:sz w:val="21"/>
          <w:szCs w:val="21"/>
        </w:rPr>
        <w:t>.</w:t>
      </w:r>
    </w:p>
    <w:p w14:paraId="7E21B174" w14:textId="77777777" w:rsidR="00B73E87" w:rsidRPr="00B73E87" w:rsidRDefault="00B73E87" w:rsidP="00B73E87">
      <w:pPr>
        <w:rPr>
          <w:rFonts w:ascii="Helvetica" w:hAnsi="Helvetica" w:cs="Helvetica"/>
          <w:b/>
          <w:bCs/>
          <w:color w:val="222222"/>
          <w:sz w:val="21"/>
          <w:szCs w:val="21"/>
        </w:rPr>
      </w:pPr>
    </w:p>
    <w:p w14:paraId="6DA1BDA7"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ГЛАВА</w:t>
      </w:r>
      <w:r w:rsidRPr="00B73E87">
        <w:rPr>
          <w:rFonts w:ascii="Helvetica" w:hAnsi="Helvetica" w:cs="Helvetica"/>
          <w:b/>
          <w:bCs/>
          <w:color w:val="222222"/>
          <w:sz w:val="21"/>
          <w:szCs w:val="21"/>
        </w:rPr>
        <w:t xml:space="preserve"> VI. </w:t>
      </w:r>
      <w:r w:rsidRPr="00B73E87">
        <w:rPr>
          <w:rFonts w:ascii="Helvetica" w:hAnsi="Helvetica" w:cs="Helvetica" w:hint="eastAsia"/>
          <w:b/>
          <w:bCs/>
          <w:color w:val="222222"/>
          <w:sz w:val="21"/>
          <w:szCs w:val="21"/>
        </w:rPr>
        <w:t>ЗАКОНОМЕРНОСТИ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ИНДУКЦИИ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РЕПАРАЦИИ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ДВУНИТЕВЫХ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РАЗРЫВОВ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ДНК</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ЛИМФОЦИТАХ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ЧЕЛОВЕКА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ПРИ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ТЯЖЕЛЫХ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ЗАРЯЖЕННЫХ</w:t>
      </w:r>
    </w:p>
    <w:p w14:paraId="70F59C16" w14:textId="77777777" w:rsidR="00B73E87" w:rsidRPr="00B73E87" w:rsidRDefault="00B73E87" w:rsidP="00B73E87">
      <w:pPr>
        <w:rPr>
          <w:rFonts w:ascii="Helvetica" w:hAnsi="Helvetica" w:cs="Helvetica"/>
          <w:b/>
          <w:bCs/>
          <w:color w:val="222222"/>
          <w:sz w:val="21"/>
          <w:szCs w:val="21"/>
        </w:rPr>
      </w:pPr>
    </w:p>
    <w:p w14:paraId="1971F1E7"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hint="eastAsia"/>
          <w:b/>
          <w:bCs/>
          <w:color w:val="222222"/>
          <w:sz w:val="21"/>
          <w:szCs w:val="21"/>
        </w:rPr>
        <w:t>ЧАСТИЦ</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РАЗЛИЧНЫХ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ЭНЕРГИЙ</w:t>
      </w:r>
      <w:r w:rsidRPr="00B73E87">
        <w:rPr>
          <w:rFonts w:ascii="Helvetica" w:hAnsi="Helvetica" w:cs="Helvetica"/>
          <w:b/>
          <w:bCs/>
          <w:color w:val="222222"/>
          <w:sz w:val="21"/>
          <w:szCs w:val="21"/>
        </w:rPr>
        <w:t>.</w:t>
      </w:r>
    </w:p>
    <w:p w14:paraId="4359F2C6" w14:textId="77777777" w:rsidR="00B73E87" w:rsidRPr="00B73E87" w:rsidRDefault="00B73E87" w:rsidP="00B73E87">
      <w:pPr>
        <w:rPr>
          <w:rFonts w:ascii="Helvetica" w:hAnsi="Helvetica" w:cs="Helvetica"/>
          <w:b/>
          <w:bCs/>
          <w:color w:val="222222"/>
          <w:sz w:val="21"/>
          <w:szCs w:val="21"/>
        </w:rPr>
      </w:pPr>
    </w:p>
    <w:p w14:paraId="6CC3772F"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6.1. </w:t>
      </w:r>
      <w:r w:rsidRPr="00B73E87">
        <w:rPr>
          <w:rFonts w:ascii="Helvetica" w:hAnsi="Helvetica" w:cs="Helvetica" w:hint="eastAsia"/>
          <w:b/>
          <w:bCs/>
          <w:color w:val="222222"/>
          <w:sz w:val="21"/>
          <w:szCs w:val="21"/>
        </w:rPr>
        <w:t>Возможности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метода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w:t>
      </w:r>
      <w:r w:rsidRPr="00B73E87">
        <w:rPr>
          <w:rFonts w:ascii="Helvetica" w:hAnsi="Helvetica" w:cs="Helvetica" w:hint="eastAsia"/>
          <w:b/>
          <w:bCs/>
          <w:color w:val="222222"/>
          <w:sz w:val="21"/>
          <w:szCs w:val="21"/>
        </w:rPr>
        <w:t>ДНК</w:t>
      </w:r>
      <w:r w:rsidRPr="00B73E87">
        <w:rPr>
          <w:rFonts w:ascii="Helvetica" w:hAnsi="Helvetica" w:cs="Helvetica"/>
          <w:b/>
          <w:bCs/>
          <w:color w:val="222222"/>
          <w:sz w:val="21"/>
          <w:szCs w:val="21"/>
        </w:rPr>
        <w:t>-</w:t>
      </w:r>
      <w:r w:rsidRPr="00B73E87">
        <w:rPr>
          <w:rFonts w:ascii="Helvetica" w:hAnsi="Helvetica" w:cs="Helvetica" w:hint="eastAsia"/>
          <w:b/>
          <w:bCs/>
          <w:color w:val="222222"/>
          <w:sz w:val="21"/>
          <w:szCs w:val="21"/>
        </w:rPr>
        <w:t>комет</w:t>
      </w:r>
      <w:r w:rsidRPr="00B73E87">
        <w:rPr>
          <w:rFonts w:ascii="Helvetica" w:hAnsi="Helvetica" w:cs="Helvetica" w:hint="eastAsia"/>
          <w:b/>
          <w:bCs/>
          <w:color w:val="222222"/>
          <w:sz w:val="21"/>
          <w:szCs w:val="21"/>
        </w:rPr>
        <w:t>»</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определении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индукции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репарации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ДР</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ДНК</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при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излучений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с</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разной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ЛПЭ</w:t>
      </w:r>
      <w:r w:rsidRPr="00B73E87">
        <w:rPr>
          <w:rFonts w:ascii="Helvetica" w:hAnsi="Helvetica" w:cs="Helvetica"/>
          <w:b/>
          <w:bCs/>
          <w:color w:val="222222"/>
          <w:sz w:val="21"/>
          <w:szCs w:val="21"/>
        </w:rPr>
        <w:t>.</w:t>
      </w:r>
    </w:p>
    <w:p w14:paraId="21C03D70" w14:textId="77777777" w:rsidR="00B73E87" w:rsidRPr="00B73E87" w:rsidRDefault="00B73E87" w:rsidP="00B73E87">
      <w:pPr>
        <w:rPr>
          <w:rFonts w:ascii="Helvetica" w:hAnsi="Helvetica" w:cs="Helvetica"/>
          <w:b/>
          <w:bCs/>
          <w:color w:val="222222"/>
          <w:sz w:val="21"/>
          <w:szCs w:val="21"/>
        </w:rPr>
      </w:pPr>
    </w:p>
    <w:p w14:paraId="6701B2CC"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6.2. </w:t>
      </w:r>
      <w:r w:rsidRPr="00B73E87">
        <w:rPr>
          <w:rFonts w:ascii="Helvetica" w:hAnsi="Helvetica" w:cs="Helvetica" w:hint="eastAsia"/>
          <w:b/>
          <w:bCs/>
          <w:color w:val="222222"/>
          <w:sz w:val="21"/>
          <w:szCs w:val="21"/>
        </w:rPr>
        <w:t>Основные</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пути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репарации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повреждений</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ДНК</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у</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клеток</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млекопитающих</w:t>
      </w:r>
      <w:r w:rsidRPr="00B73E87">
        <w:rPr>
          <w:rFonts w:ascii="Helvetica" w:hAnsi="Helvetica" w:cs="Helvetica"/>
          <w:b/>
          <w:bCs/>
          <w:color w:val="222222"/>
          <w:sz w:val="21"/>
          <w:szCs w:val="21"/>
        </w:rPr>
        <w:t>.</w:t>
      </w:r>
    </w:p>
    <w:p w14:paraId="47353664" w14:textId="77777777" w:rsidR="00B73E87" w:rsidRPr="00B73E87" w:rsidRDefault="00B73E87" w:rsidP="00B73E87">
      <w:pPr>
        <w:rPr>
          <w:rFonts w:ascii="Helvetica" w:hAnsi="Helvetica" w:cs="Helvetica"/>
          <w:b/>
          <w:bCs/>
          <w:color w:val="222222"/>
          <w:sz w:val="21"/>
          <w:szCs w:val="21"/>
        </w:rPr>
      </w:pPr>
    </w:p>
    <w:p w14:paraId="5F7484F3"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6.2.1. </w:t>
      </w:r>
      <w:r w:rsidRPr="00B73E87">
        <w:rPr>
          <w:rFonts w:ascii="Helvetica" w:hAnsi="Helvetica" w:cs="Helvetica" w:hint="eastAsia"/>
          <w:b/>
          <w:bCs/>
          <w:color w:val="222222"/>
          <w:sz w:val="21"/>
          <w:szCs w:val="21"/>
        </w:rPr>
        <w:t>Пререпликативная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эксцизионная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репарация</w:t>
      </w:r>
      <w:r w:rsidRPr="00B73E87">
        <w:rPr>
          <w:rFonts w:ascii="Helvetica" w:hAnsi="Helvetica" w:cs="Helvetica"/>
          <w:b/>
          <w:bCs/>
          <w:color w:val="222222"/>
          <w:sz w:val="21"/>
          <w:szCs w:val="21"/>
        </w:rPr>
        <w:t>.</w:t>
      </w:r>
    </w:p>
    <w:p w14:paraId="141D4A54" w14:textId="77777777" w:rsidR="00B73E87" w:rsidRPr="00B73E87" w:rsidRDefault="00B73E87" w:rsidP="00B73E87">
      <w:pPr>
        <w:rPr>
          <w:rFonts w:ascii="Helvetica" w:hAnsi="Helvetica" w:cs="Helvetica"/>
          <w:b/>
          <w:bCs/>
          <w:color w:val="222222"/>
          <w:sz w:val="21"/>
          <w:szCs w:val="21"/>
        </w:rPr>
      </w:pPr>
    </w:p>
    <w:p w14:paraId="42B92925"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6.2.2. </w:t>
      </w:r>
      <w:r w:rsidRPr="00B73E87">
        <w:rPr>
          <w:rFonts w:ascii="Helvetica" w:hAnsi="Helvetica" w:cs="Helvetica" w:hint="eastAsia"/>
          <w:b/>
          <w:bCs/>
          <w:color w:val="222222"/>
          <w:sz w:val="21"/>
          <w:szCs w:val="21"/>
        </w:rPr>
        <w:t>Пострепликативная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эксцизионная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репарация</w:t>
      </w:r>
      <w:r w:rsidRPr="00B73E87">
        <w:rPr>
          <w:rFonts w:ascii="Helvetica" w:hAnsi="Helvetica" w:cs="Helvetica"/>
          <w:b/>
          <w:bCs/>
          <w:color w:val="222222"/>
          <w:sz w:val="21"/>
          <w:szCs w:val="21"/>
        </w:rPr>
        <w:t>.</w:t>
      </w:r>
    </w:p>
    <w:p w14:paraId="546C45DC" w14:textId="77777777" w:rsidR="00B73E87" w:rsidRPr="00B73E87" w:rsidRDefault="00B73E87" w:rsidP="00B73E87">
      <w:pPr>
        <w:rPr>
          <w:rFonts w:ascii="Helvetica" w:hAnsi="Helvetica" w:cs="Helvetica"/>
          <w:b/>
          <w:bCs/>
          <w:color w:val="222222"/>
          <w:sz w:val="21"/>
          <w:szCs w:val="21"/>
        </w:rPr>
      </w:pPr>
    </w:p>
    <w:p w14:paraId="58C0E575"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6.2.3. </w:t>
      </w:r>
      <w:r w:rsidRPr="00B73E87">
        <w:rPr>
          <w:rFonts w:ascii="Helvetica" w:hAnsi="Helvetica" w:cs="Helvetica" w:hint="eastAsia"/>
          <w:b/>
          <w:bCs/>
          <w:color w:val="222222"/>
          <w:sz w:val="21"/>
          <w:szCs w:val="21"/>
        </w:rPr>
        <w:t>Репарация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однонитевых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разрывов</w:t>
      </w:r>
      <w:r w:rsidRPr="00B73E87">
        <w:rPr>
          <w:rFonts w:ascii="Helvetica" w:hAnsi="Helvetica" w:cs="Helvetica"/>
          <w:b/>
          <w:bCs/>
          <w:color w:val="222222"/>
          <w:sz w:val="21"/>
          <w:szCs w:val="21"/>
        </w:rPr>
        <w:t>.</w:t>
      </w:r>
    </w:p>
    <w:p w14:paraId="7B2F9FDA" w14:textId="77777777" w:rsidR="00B73E87" w:rsidRPr="00B73E87" w:rsidRDefault="00B73E87" w:rsidP="00B73E87">
      <w:pPr>
        <w:rPr>
          <w:rFonts w:ascii="Helvetica" w:hAnsi="Helvetica" w:cs="Helvetica"/>
          <w:b/>
          <w:bCs/>
          <w:color w:val="222222"/>
          <w:sz w:val="21"/>
          <w:szCs w:val="21"/>
        </w:rPr>
      </w:pPr>
    </w:p>
    <w:p w14:paraId="6D14730A" w14:textId="77777777" w:rsidR="00B73E87" w:rsidRPr="00B73E87" w:rsidRDefault="00B73E87" w:rsidP="00B73E87">
      <w:pPr>
        <w:rPr>
          <w:rFonts w:ascii="Helvetica" w:hAnsi="Helvetica" w:cs="Helvetica"/>
          <w:b/>
          <w:bCs/>
          <w:color w:val="222222"/>
          <w:sz w:val="21"/>
          <w:szCs w:val="21"/>
        </w:rPr>
      </w:pPr>
      <w:r w:rsidRPr="00B73E87">
        <w:rPr>
          <w:rFonts w:ascii="Helvetica" w:hAnsi="Helvetica" w:cs="Helvetica"/>
          <w:b/>
          <w:bCs/>
          <w:color w:val="222222"/>
          <w:sz w:val="21"/>
          <w:szCs w:val="21"/>
        </w:rPr>
        <w:t xml:space="preserve">6.2.4. </w:t>
      </w:r>
      <w:r w:rsidRPr="00B73E87">
        <w:rPr>
          <w:rFonts w:ascii="Helvetica" w:hAnsi="Helvetica" w:cs="Helvetica" w:hint="eastAsia"/>
          <w:b/>
          <w:bCs/>
          <w:color w:val="222222"/>
          <w:sz w:val="21"/>
          <w:szCs w:val="21"/>
        </w:rPr>
        <w:t>Репарация</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двунитевых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разрывов</w:t>
      </w:r>
      <w:r w:rsidRPr="00B73E87">
        <w:rPr>
          <w:rFonts w:ascii="Helvetica" w:hAnsi="Helvetica" w:cs="Helvetica"/>
          <w:b/>
          <w:bCs/>
          <w:color w:val="222222"/>
          <w:sz w:val="21"/>
          <w:szCs w:val="21"/>
        </w:rPr>
        <w:t>.</w:t>
      </w:r>
    </w:p>
    <w:p w14:paraId="448E48C9" w14:textId="77777777" w:rsidR="00B73E87" w:rsidRPr="00B73E87" w:rsidRDefault="00B73E87" w:rsidP="00B73E87">
      <w:pPr>
        <w:rPr>
          <w:rFonts w:ascii="Helvetica" w:hAnsi="Helvetica" w:cs="Helvetica"/>
          <w:b/>
          <w:bCs/>
          <w:color w:val="222222"/>
          <w:sz w:val="21"/>
          <w:szCs w:val="21"/>
        </w:rPr>
      </w:pPr>
    </w:p>
    <w:p w14:paraId="109CC004" w14:textId="218B0E21" w:rsidR="00484EB4" w:rsidRPr="00B73E87" w:rsidRDefault="00B73E87" w:rsidP="00B73E87">
      <w:r w:rsidRPr="00B73E87">
        <w:rPr>
          <w:rFonts w:ascii="Helvetica" w:hAnsi="Helvetica" w:cs="Helvetica"/>
          <w:b/>
          <w:bCs/>
          <w:color w:val="222222"/>
          <w:sz w:val="21"/>
          <w:szCs w:val="21"/>
        </w:rPr>
        <w:t xml:space="preserve">6.3. </w:t>
      </w:r>
      <w:r w:rsidRPr="00B73E87">
        <w:rPr>
          <w:rFonts w:ascii="Helvetica" w:hAnsi="Helvetica" w:cs="Helvetica" w:hint="eastAsia"/>
          <w:b/>
          <w:bCs/>
          <w:color w:val="222222"/>
          <w:sz w:val="21"/>
          <w:szCs w:val="21"/>
        </w:rPr>
        <w:t>Закономерности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индукции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репарации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двунитевых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разрывов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ДНК</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лимфоцитах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человека</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при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действии</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тяжелых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заряженных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частиц</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высоких</w:t>
      </w:r>
      <w:r w:rsidRPr="00B73E87">
        <w:rPr>
          <w:rFonts w:ascii="Helvetica" w:hAnsi="Helvetica" w:cs="Helvetica"/>
          <w:b/>
          <w:bCs/>
          <w:color w:val="222222"/>
          <w:sz w:val="21"/>
          <w:szCs w:val="21"/>
        </w:rPr>
        <w:t xml:space="preserve"> </w:t>
      </w:r>
      <w:r w:rsidRPr="00B73E87">
        <w:rPr>
          <w:rFonts w:ascii="Helvetica" w:hAnsi="Helvetica" w:cs="Helvetica" w:hint="eastAsia"/>
          <w:b/>
          <w:bCs/>
          <w:color w:val="222222"/>
          <w:sz w:val="21"/>
          <w:szCs w:val="21"/>
        </w:rPr>
        <w:t>энергий</w:t>
      </w:r>
      <w:r w:rsidRPr="00B73E87">
        <w:rPr>
          <w:rFonts w:ascii="Helvetica" w:hAnsi="Helvetica" w:cs="Helvetica"/>
          <w:b/>
          <w:bCs/>
          <w:color w:val="222222"/>
          <w:sz w:val="21"/>
          <w:szCs w:val="21"/>
        </w:rPr>
        <w:t>.</w:t>
      </w:r>
    </w:p>
    <w:sectPr w:rsidR="00484EB4" w:rsidRPr="00B73E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CD3B" w14:textId="77777777" w:rsidR="00AB4AC6" w:rsidRDefault="00AB4AC6">
      <w:pPr>
        <w:spacing w:after="0" w:line="240" w:lineRule="auto"/>
      </w:pPr>
      <w:r>
        <w:separator/>
      </w:r>
    </w:p>
  </w:endnote>
  <w:endnote w:type="continuationSeparator" w:id="0">
    <w:p w14:paraId="46E27D55" w14:textId="77777777" w:rsidR="00AB4AC6" w:rsidRDefault="00AB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8A50" w14:textId="77777777" w:rsidR="00AB4AC6" w:rsidRDefault="00AB4AC6"/>
    <w:p w14:paraId="3BF3D04A" w14:textId="77777777" w:rsidR="00AB4AC6" w:rsidRDefault="00AB4AC6"/>
    <w:p w14:paraId="138A8DB0" w14:textId="77777777" w:rsidR="00AB4AC6" w:rsidRDefault="00AB4AC6"/>
    <w:p w14:paraId="456A6224" w14:textId="77777777" w:rsidR="00AB4AC6" w:rsidRDefault="00AB4AC6"/>
    <w:p w14:paraId="1D43EAAD" w14:textId="77777777" w:rsidR="00AB4AC6" w:rsidRDefault="00AB4AC6"/>
    <w:p w14:paraId="518EC264" w14:textId="77777777" w:rsidR="00AB4AC6" w:rsidRDefault="00AB4AC6"/>
    <w:p w14:paraId="6CC46478" w14:textId="77777777" w:rsidR="00AB4AC6" w:rsidRDefault="00AB4A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114E9E" wp14:editId="4601C3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7F88E" w14:textId="77777777" w:rsidR="00AB4AC6" w:rsidRDefault="00AB4A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114E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67F88E" w14:textId="77777777" w:rsidR="00AB4AC6" w:rsidRDefault="00AB4A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4F503F" w14:textId="77777777" w:rsidR="00AB4AC6" w:rsidRDefault="00AB4AC6"/>
    <w:p w14:paraId="0EC65615" w14:textId="77777777" w:rsidR="00AB4AC6" w:rsidRDefault="00AB4AC6"/>
    <w:p w14:paraId="69E12B42" w14:textId="77777777" w:rsidR="00AB4AC6" w:rsidRDefault="00AB4A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C2CAAC" wp14:editId="67E611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2E6AD" w14:textId="77777777" w:rsidR="00AB4AC6" w:rsidRDefault="00AB4AC6"/>
                          <w:p w14:paraId="1F583033" w14:textId="77777777" w:rsidR="00AB4AC6" w:rsidRDefault="00AB4A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2CA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02E6AD" w14:textId="77777777" w:rsidR="00AB4AC6" w:rsidRDefault="00AB4AC6"/>
                    <w:p w14:paraId="1F583033" w14:textId="77777777" w:rsidR="00AB4AC6" w:rsidRDefault="00AB4A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4575B0" w14:textId="77777777" w:rsidR="00AB4AC6" w:rsidRDefault="00AB4AC6"/>
    <w:p w14:paraId="49C0E4A9" w14:textId="77777777" w:rsidR="00AB4AC6" w:rsidRDefault="00AB4AC6">
      <w:pPr>
        <w:rPr>
          <w:sz w:val="2"/>
          <w:szCs w:val="2"/>
        </w:rPr>
      </w:pPr>
    </w:p>
    <w:p w14:paraId="08110DD3" w14:textId="77777777" w:rsidR="00AB4AC6" w:rsidRDefault="00AB4AC6"/>
    <w:p w14:paraId="114C16BF" w14:textId="77777777" w:rsidR="00AB4AC6" w:rsidRDefault="00AB4AC6">
      <w:pPr>
        <w:spacing w:after="0" w:line="240" w:lineRule="auto"/>
      </w:pPr>
    </w:p>
  </w:footnote>
  <w:footnote w:type="continuationSeparator" w:id="0">
    <w:p w14:paraId="3F004669" w14:textId="77777777" w:rsidR="00AB4AC6" w:rsidRDefault="00AB4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AC6"/>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5</Pages>
  <Words>577</Words>
  <Characters>3290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cp:revision>
  <cp:lastPrinted>2009-02-06T05:36:00Z</cp:lastPrinted>
  <dcterms:created xsi:type="dcterms:W3CDTF">2025-11-25T20:19:00Z</dcterms:created>
  <dcterms:modified xsi:type="dcterms:W3CDTF">2025-11-26T19:28:00Z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