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МИНИСТЕРСТВО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КУЛЬТУРЫ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УКРАИНЫ</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НАЦИОНАЛЬНАЯ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МУЗЫКАЛЬНАЯ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АКАДЕМИЯ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УКРАИНЫ</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имени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ЧАЙКОВСКОГО</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На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правах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рукописи</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ПУХЛЯНКО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Мария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Евгеньевна</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                                                                                       </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УДК</w:t>
      </w:r>
      <w:r w:rsidRPr="008E7EEA">
        <w:rPr>
          <w:rFonts w:ascii="Times New Roman" w:eastAsia="Times New Roman" w:hAnsi="Times New Roman" w:cs="Times New Roman"/>
          <w:kern w:val="0"/>
          <w:sz w:val="28"/>
          <w:szCs w:val="28"/>
          <w:lang w:eastAsia="ru-RU"/>
        </w:rPr>
        <w:t xml:space="preserve"> 78.071.2(</w:t>
      </w:r>
      <w:proofErr w:type="gramStart"/>
      <w:r w:rsidRPr="008E7EEA">
        <w:rPr>
          <w:rFonts w:ascii="Times New Roman" w:eastAsia="Times New Roman" w:hAnsi="Times New Roman" w:cs="Times New Roman"/>
          <w:kern w:val="0"/>
          <w:sz w:val="28"/>
          <w:szCs w:val="28"/>
          <w:lang w:eastAsia="ru-RU"/>
        </w:rPr>
        <w:t>477)+</w:t>
      </w:r>
      <w:proofErr w:type="gramEnd"/>
      <w:r w:rsidRPr="008E7EEA">
        <w:rPr>
          <w:rFonts w:ascii="Times New Roman" w:eastAsia="Times New Roman" w:hAnsi="Times New Roman" w:cs="Times New Roman"/>
          <w:kern w:val="0"/>
          <w:sz w:val="28"/>
          <w:szCs w:val="28"/>
          <w:lang w:eastAsia="ru-RU"/>
        </w:rPr>
        <w:t>316.7</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КОНКУРС</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МУЗЫКАНТОВ</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ИСПОЛНИТЕЛЕЙ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КАК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ФЕНОМЕН</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СОВРЕМЕННОГО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КУЛЬТУРНОГО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ПРОСТРАНСТВА</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Специальность</w:t>
      </w:r>
      <w:r w:rsidRPr="008E7EEA">
        <w:rPr>
          <w:rFonts w:ascii="Times New Roman" w:eastAsia="Times New Roman" w:hAnsi="Times New Roman" w:cs="Times New Roman"/>
          <w:kern w:val="0"/>
          <w:sz w:val="28"/>
          <w:szCs w:val="28"/>
          <w:lang w:eastAsia="ru-RU"/>
        </w:rPr>
        <w:t xml:space="preserve"> 26.00.01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Теория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история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культуры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искусствоведение</w:t>
      </w:r>
      <w:r w:rsidRPr="008E7EEA">
        <w:rPr>
          <w:rFonts w:ascii="Times New Roman" w:eastAsia="Times New Roman" w:hAnsi="Times New Roman" w:cs="Times New Roman"/>
          <w:kern w:val="0"/>
          <w:sz w:val="28"/>
          <w:szCs w:val="28"/>
          <w:lang w:eastAsia="ru-RU"/>
        </w:rPr>
        <w:t xml:space="preserve">) </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Диссертация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на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соискание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ученой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степени</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кандидата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искусствоведения</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Научный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руководитель</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доктор</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философских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наук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профессор</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Гуменюк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Татьяна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Константиновна</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Киев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2014</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 </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СОДЕРЖАНИЕ</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ВВЕДЕНИЕ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4</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РАЗДЕЛ</w:t>
      </w:r>
      <w:r w:rsidRPr="008E7EEA">
        <w:rPr>
          <w:rFonts w:ascii="Times New Roman" w:eastAsia="Times New Roman" w:hAnsi="Times New Roman" w:cs="Times New Roman"/>
          <w:kern w:val="0"/>
          <w:sz w:val="28"/>
          <w:szCs w:val="28"/>
          <w:lang w:eastAsia="ru-RU"/>
        </w:rPr>
        <w:t xml:space="preserve"> 1 </w:t>
      </w:r>
      <w:r w:rsidRPr="008E7EEA">
        <w:rPr>
          <w:rFonts w:ascii="Times New Roman" w:eastAsia="Times New Roman" w:hAnsi="Times New Roman" w:cs="Times New Roman" w:hint="eastAsia"/>
          <w:kern w:val="0"/>
          <w:sz w:val="28"/>
          <w:szCs w:val="28"/>
          <w:lang w:eastAsia="ru-RU"/>
        </w:rPr>
        <w:t>АГОНИЧЕСКАЯ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ПРИРОДА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МУЗЫКИ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КАК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ФАКТОР</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ПОРОЖДЕНИЯ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СУЩЕСТВОВАНИЯ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РАЗВИТИЯ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МУЗЫКАЛЬНЫХ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КОНКУРСОВ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 12</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1.1 </w:t>
      </w:r>
      <w:r w:rsidRPr="008E7EEA">
        <w:rPr>
          <w:rFonts w:ascii="Times New Roman" w:eastAsia="Times New Roman" w:hAnsi="Times New Roman" w:cs="Times New Roman" w:hint="eastAsia"/>
          <w:kern w:val="0"/>
          <w:sz w:val="28"/>
          <w:szCs w:val="28"/>
          <w:lang w:eastAsia="ru-RU"/>
        </w:rPr>
        <w:t>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сущности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понятия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«агон»</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«соревнование»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природе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музыки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как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вида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искусства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12</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1.2 </w:t>
      </w:r>
      <w:r w:rsidRPr="008E7EEA">
        <w:rPr>
          <w:rFonts w:ascii="Times New Roman" w:eastAsia="Times New Roman" w:hAnsi="Times New Roman" w:cs="Times New Roman" w:hint="eastAsia"/>
          <w:kern w:val="0"/>
          <w:sz w:val="28"/>
          <w:szCs w:val="28"/>
          <w:lang w:eastAsia="ru-RU"/>
        </w:rPr>
        <w:t>Конкурс</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как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предмет</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современных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исследований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характеристика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научных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подходов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 21</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1.2.1 </w:t>
      </w:r>
      <w:r w:rsidRPr="008E7EEA">
        <w:rPr>
          <w:rFonts w:ascii="Times New Roman" w:eastAsia="Times New Roman" w:hAnsi="Times New Roman" w:cs="Times New Roman" w:hint="eastAsia"/>
          <w:kern w:val="0"/>
          <w:sz w:val="28"/>
          <w:szCs w:val="28"/>
          <w:lang w:eastAsia="ru-RU"/>
        </w:rPr>
        <w:t>Об</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образовательных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функциях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творческих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соревнований</w:t>
      </w:r>
      <w:r w:rsidRPr="008E7EEA">
        <w:rPr>
          <w:rFonts w:ascii="Times New Roman" w:eastAsia="Times New Roman" w:hAnsi="Times New Roman" w:cs="Times New Roman"/>
          <w:kern w:val="0"/>
          <w:sz w:val="28"/>
          <w:szCs w:val="28"/>
          <w:lang w:eastAsia="ru-RU"/>
        </w:rPr>
        <w:t xml:space="preserve"> </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 22</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1.2.2 </w:t>
      </w:r>
      <w:r w:rsidRPr="008E7EEA">
        <w:rPr>
          <w:rFonts w:ascii="Times New Roman" w:eastAsia="Times New Roman" w:hAnsi="Times New Roman" w:cs="Times New Roman" w:hint="eastAsia"/>
          <w:kern w:val="0"/>
          <w:sz w:val="28"/>
          <w:szCs w:val="28"/>
          <w:lang w:eastAsia="ru-RU"/>
        </w:rPr>
        <w:t>Искусствоведческие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аспекты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изучения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28</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1.3 </w:t>
      </w:r>
      <w:r w:rsidRPr="008E7EEA">
        <w:rPr>
          <w:rFonts w:ascii="Times New Roman" w:eastAsia="Times New Roman" w:hAnsi="Times New Roman" w:cs="Times New Roman" w:hint="eastAsia"/>
          <w:kern w:val="0"/>
          <w:sz w:val="28"/>
          <w:szCs w:val="28"/>
          <w:lang w:eastAsia="ru-RU"/>
        </w:rPr>
        <w:t>Музыкальный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как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путь</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воплощения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соревновательной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природы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культуры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36</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Выводы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разделу</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45</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РАЗДЕЛ</w:t>
      </w:r>
      <w:r w:rsidRPr="008E7EEA">
        <w:rPr>
          <w:rFonts w:ascii="Times New Roman" w:eastAsia="Times New Roman" w:hAnsi="Times New Roman" w:cs="Times New Roman"/>
          <w:kern w:val="0"/>
          <w:sz w:val="28"/>
          <w:szCs w:val="28"/>
          <w:lang w:eastAsia="ru-RU"/>
        </w:rPr>
        <w:t xml:space="preserve"> 2 </w:t>
      </w:r>
      <w:r w:rsidRPr="008E7EEA">
        <w:rPr>
          <w:rFonts w:ascii="Times New Roman" w:eastAsia="Times New Roman" w:hAnsi="Times New Roman" w:cs="Times New Roman" w:hint="eastAsia"/>
          <w:kern w:val="0"/>
          <w:sz w:val="28"/>
          <w:szCs w:val="28"/>
          <w:lang w:eastAsia="ru-RU"/>
        </w:rPr>
        <w:t>КУЛЬТУРНО</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ХУДОЖЕСТВЕННЫЕ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ПРЕДПОСЫЛКИ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ЗАРОЖДЕНИЯ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СОВРЕМЕННОГО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ИСПОЛНИТЕЛЬСКОГО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47</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2.1 </w:t>
      </w:r>
      <w:r w:rsidRPr="008E7EEA">
        <w:rPr>
          <w:rFonts w:ascii="Times New Roman" w:eastAsia="Times New Roman" w:hAnsi="Times New Roman" w:cs="Times New Roman" w:hint="eastAsia"/>
          <w:kern w:val="0"/>
          <w:sz w:val="28"/>
          <w:szCs w:val="28"/>
          <w:lang w:eastAsia="ru-RU"/>
        </w:rPr>
        <w:t>Соревновательность</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культуре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античной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эпохи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47 </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2.2 </w:t>
      </w:r>
      <w:r w:rsidRPr="008E7EEA">
        <w:rPr>
          <w:rFonts w:ascii="Times New Roman" w:eastAsia="Times New Roman" w:hAnsi="Times New Roman" w:cs="Times New Roman" w:hint="eastAsia"/>
          <w:kern w:val="0"/>
          <w:sz w:val="28"/>
          <w:szCs w:val="28"/>
          <w:lang w:eastAsia="ru-RU"/>
        </w:rPr>
        <w:t>Явления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соревновательности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на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основных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этапах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истории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музыкальной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культуры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Средневековье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Возрождение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Барокко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Классицизм</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56</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Выводы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разделу</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76</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РАЗДЕЛ</w:t>
      </w:r>
      <w:r w:rsidRPr="008E7EEA">
        <w:rPr>
          <w:rFonts w:ascii="Times New Roman" w:eastAsia="Times New Roman" w:hAnsi="Times New Roman" w:cs="Times New Roman"/>
          <w:kern w:val="0"/>
          <w:sz w:val="28"/>
          <w:szCs w:val="28"/>
          <w:lang w:eastAsia="ru-RU"/>
        </w:rPr>
        <w:t xml:space="preserve"> 3 </w:t>
      </w:r>
      <w:r w:rsidRPr="008E7EEA">
        <w:rPr>
          <w:rFonts w:ascii="Times New Roman" w:eastAsia="Times New Roman" w:hAnsi="Times New Roman" w:cs="Times New Roman" w:hint="eastAsia"/>
          <w:kern w:val="0"/>
          <w:sz w:val="28"/>
          <w:szCs w:val="28"/>
          <w:lang w:eastAsia="ru-RU"/>
        </w:rPr>
        <w:t>МУЗЫКАЛЬНЫЙ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КАК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ОДНО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ИЗ</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СРЕДСТВ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РЕАЛИЗАЦИИ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РОМАНТИЧЕСКОЙ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ИДЕИ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СВОБОДНОГО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ХУДОЖНИКА</w:t>
      </w:r>
      <w:r w:rsidRPr="008E7EEA">
        <w:rPr>
          <w:rFonts w:ascii="Times New Roman" w:eastAsia="Times New Roman" w:hAnsi="Times New Roman" w:cs="Times New Roman"/>
          <w:kern w:val="0"/>
          <w:sz w:val="28"/>
          <w:szCs w:val="28"/>
          <w:lang w:eastAsia="ru-RU"/>
        </w:rPr>
        <w:t xml:space="preserve"> ................................................................................................................................ 78</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3.1 </w:t>
      </w:r>
      <w:r w:rsidRPr="008E7EEA">
        <w:rPr>
          <w:rFonts w:ascii="Times New Roman" w:eastAsia="Times New Roman" w:hAnsi="Times New Roman" w:cs="Times New Roman" w:hint="eastAsia"/>
          <w:kern w:val="0"/>
          <w:sz w:val="28"/>
          <w:szCs w:val="28"/>
          <w:lang w:eastAsia="ru-RU"/>
        </w:rPr>
        <w:t>Романтические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идеи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музыкальной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культуре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ХІХ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века</w:t>
      </w:r>
      <w:proofErr w:type="gramStart"/>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78</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3.2 </w:t>
      </w:r>
      <w:r w:rsidRPr="008E7EEA">
        <w:rPr>
          <w:rFonts w:ascii="Times New Roman" w:eastAsia="Times New Roman" w:hAnsi="Times New Roman" w:cs="Times New Roman" w:hint="eastAsia"/>
          <w:kern w:val="0"/>
          <w:sz w:val="28"/>
          <w:szCs w:val="28"/>
          <w:lang w:eastAsia="ru-RU"/>
        </w:rPr>
        <w:t>Творчество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Ф</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Листа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выделение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виртуозной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личности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как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предмет</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художественно</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эстетической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рефлексии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романтиков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87</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3.2.1 </w:t>
      </w:r>
      <w:r w:rsidRPr="008E7EEA">
        <w:rPr>
          <w:rFonts w:ascii="Times New Roman" w:eastAsia="Times New Roman" w:hAnsi="Times New Roman" w:cs="Times New Roman" w:hint="eastAsia"/>
          <w:kern w:val="0"/>
          <w:sz w:val="28"/>
          <w:szCs w:val="28"/>
          <w:lang w:eastAsia="ru-RU"/>
        </w:rPr>
        <w:t>Образец</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становления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исполнительской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карьеры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88</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lastRenderedPageBreak/>
        <w:t xml:space="preserve">3.2.2 </w:t>
      </w:r>
      <w:r w:rsidRPr="008E7EEA">
        <w:rPr>
          <w:rFonts w:ascii="Times New Roman" w:eastAsia="Times New Roman" w:hAnsi="Times New Roman" w:cs="Times New Roman" w:hint="eastAsia"/>
          <w:kern w:val="0"/>
          <w:sz w:val="28"/>
          <w:szCs w:val="28"/>
          <w:lang w:eastAsia="ru-RU"/>
        </w:rPr>
        <w:t>Резонансные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концерты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Российской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Империи</w:t>
      </w:r>
      <w:r w:rsidRPr="008E7EEA">
        <w:rPr>
          <w:rFonts w:ascii="Times New Roman" w:eastAsia="Times New Roman" w:hAnsi="Times New Roman" w:cs="Times New Roman"/>
          <w:kern w:val="0"/>
          <w:sz w:val="28"/>
          <w:szCs w:val="28"/>
          <w:lang w:eastAsia="ru-RU"/>
        </w:rPr>
        <w:t xml:space="preserve"> </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91</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3.2.3 </w:t>
      </w:r>
      <w:r w:rsidRPr="008E7EEA">
        <w:rPr>
          <w:rFonts w:ascii="Times New Roman" w:eastAsia="Times New Roman" w:hAnsi="Times New Roman" w:cs="Times New Roman" w:hint="eastAsia"/>
          <w:kern w:val="0"/>
          <w:sz w:val="28"/>
          <w:szCs w:val="28"/>
          <w:lang w:eastAsia="ru-RU"/>
        </w:rPr>
        <w:t>Формирование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основ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современного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менеджмента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академической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музыки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96</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3.2.4 </w:t>
      </w:r>
      <w:r w:rsidRPr="008E7EEA">
        <w:rPr>
          <w:rFonts w:ascii="Times New Roman" w:eastAsia="Times New Roman" w:hAnsi="Times New Roman" w:cs="Times New Roman" w:hint="eastAsia"/>
          <w:kern w:val="0"/>
          <w:sz w:val="28"/>
          <w:szCs w:val="28"/>
          <w:lang w:eastAsia="ru-RU"/>
        </w:rPr>
        <w:t>Ф</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Лист</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олицетворение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образа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свободного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художника</w:t>
      </w:r>
      <w:proofErr w:type="gramStart"/>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106</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3.3 </w:t>
      </w:r>
      <w:r w:rsidRPr="008E7EEA">
        <w:rPr>
          <w:rFonts w:ascii="Times New Roman" w:eastAsia="Times New Roman" w:hAnsi="Times New Roman" w:cs="Times New Roman" w:hint="eastAsia"/>
          <w:kern w:val="0"/>
          <w:sz w:val="28"/>
          <w:szCs w:val="28"/>
          <w:lang w:eastAsia="ru-RU"/>
        </w:rPr>
        <w:t>Учреждение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конкурсной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системы</w:t>
      </w:r>
      <w:r w:rsidRPr="008E7EEA">
        <w:rPr>
          <w:rFonts w:ascii="Times New Roman" w:eastAsia="Times New Roman" w:hAnsi="Times New Roman" w:cs="Times New Roman"/>
          <w:kern w:val="0"/>
          <w:sz w:val="28"/>
          <w:szCs w:val="28"/>
          <w:lang w:eastAsia="ru-RU"/>
        </w:rPr>
        <w:t xml:space="preserve"> </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112</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Выводы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разделу</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118</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РАЗДЕЛ</w:t>
      </w:r>
      <w:r w:rsidRPr="008E7EEA">
        <w:rPr>
          <w:rFonts w:ascii="Times New Roman" w:eastAsia="Times New Roman" w:hAnsi="Times New Roman" w:cs="Times New Roman"/>
          <w:kern w:val="0"/>
          <w:sz w:val="28"/>
          <w:szCs w:val="28"/>
          <w:lang w:eastAsia="ru-RU"/>
        </w:rPr>
        <w:t xml:space="preserve"> 4 </w:t>
      </w:r>
      <w:r w:rsidRPr="008E7EEA">
        <w:rPr>
          <w:rFonts w:ascii="Times New Roman" w:eastAsia="Times New Roman" w:hAnsi="Times New Roman" w:cs="Times New Roman" w:hint="eastAsia"/>
          <w:kern w:val="0"/>
          <w:sz w:val="28"/>
          <w:szCs w:val="28"/>
          <w:lang w:eastAsia="ru-RU"/>
        </w:rPr>
        <w:t>КУЛЬТУРОТВОРЧЕСКАЯ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РОЛЬ</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СОВРЕМЕННЫХ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ФОРТЕПИАННЫХ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КОНКУРСОВ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120</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4.1 </w:t>
      </w:r>
      <w:r w:rsidRPr="008E7EEA">
        <w:rPr>
          <w:rFonts w:ascii="Times New Roman" w:eastAsia="Times New Roman" w:hAnsi="Times New Roman" w:cs="Times New Roman" w:hint="eastAsia"/>
          <w:kern w:val="0"/>
          <w:sz w:val="28"/>
          <w:szCs w:val="28"/>
          <w:lang w:eastAsia="ru-RU"/>
        </w:rPr>
        <w:t>Феномен</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современного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фортепианного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конкурса</w:t>
      </w:r>
      <w:proofErr w:type="gramStart"/>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120</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4.1.1 </w:t>
      </w:r>
      <w:r w:rsidRPr="008E7EEA">
        <w:rPr>
          <w:rFonts w:ascii="Times New Roman" w:eastAsia="Times New Roman" w:hAnsi="Times New Roman" w:cs="Times New Roman" w:hint="eastAsia"/>
          <w:kern w:val="0"/>
          <w:sz w:val="28"/>
          <w:szCs w:val="28"/>
          <w:lang w:eastAsia="ru-RU"/>
        </w:rPr>
        <w:t>Закономерности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учреждения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современных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конкурсов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пианистов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 120</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4.1.2 </w:t>
      </w:r>
      <w:r w:rsidRPr="008E7EEA">
        <w:rPr>
          <w:rFonts w:ascii="Times New Roman" w:eastAsia="Times New Roman" w:hAnsi="Times New Roman" w:cs="Times New Roman" w:hint="eastAsia"/>
          <w:kern w:val="0"/>
          <w:sz w:val="28"/>
          <w:szCs w:val="28"/>
          <w:lang w:eastAsia="ru-RU"/>
        </w:rPr>
        <w:t>Украинские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исполнителей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мировом</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культурном</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пространстве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Типологический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институциональный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аспекты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125</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4.2 </w:t>
      </w:r>
      <w:r w:rsidRPr="008E7EEA">
        <w:rPr>
          <w:rFonts w:ascii="Times New Roman" w:eastAsia="Times New Roman" w:hAnsi="Times New Roman" w:cs="Times New Roman" w:hint="eastAsia"/>
          <w:kern w:val="0"/>
          <w:sz w:val="28"/>
          <w:szCs w:val="28"/>
          <w:lang w:eastAsia="ru-RU"/>
        </w:rPr>
        <w:t>Особенности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функционирования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тенденции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развития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системы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исполнительских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конкурсов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современной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украинской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культуре</w:t>
      </w:r>
      <w:proofErr w:type="gramStart"/>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 133</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4.2.1 </w:t>
      </w:r>
      <w:r w:rsidRPr="008E7EEA">
        <w:rPr>
          <w:rFonts w:ascii="Times New Roman" w:eastAsia="Times New Roman" w:hAnsi="Times New Roman" w:cs="Times New Roman" w:hint="eastAsia"/>
          <w:kern w:val="0"/>
          <w:sz w:val="28"/>
          <w:szCs w:val="28"/>
          <w:lang w:eastAsia="ru-RU"/>
        </w:rPr>
        <w:t>Положение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регламент</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исполнительского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соревнования</w:t>
      </w:r>
      <w:proofErr w:type="gramStart"/>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End"/>
      <w:r w:rsidRPr="008E7EEA">
        <w:rPr>
          <w:rFonts w:ascii="Times New Roman" w:eastAsia="Times New Roman" w:hAnsi="Times New Roman" w:cs="Times New Roman"/>
          <w:kern w:val="0"/>
          <w:sz w:val="28"/>
          <w:szCs w:val="28"/>
          <w:lang w:eastAsia="ru-RU"/>
        </w:rPr>
        <w:t>... 133</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4.1.2 </w:t>
      </w:r>
      <w:r w:rsidRPr="008E7EEA">
        <w:rPr>
          <w:rFonts w:ascii="Times New Roman" w:eastAsia="Times New Roman" w:hAnsi="Times New Roman" w:cs="Times New Roman" w:hint="eastAsia"/>
          <w:kern w:val="0"/>
          <w:sz w:val="28"/>
          <w:szCs w:val="28"/>
          <w:lang w:eastAsia="ru-RU"/>
        </w:rPr>
        <w:t>Специфика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конкурсного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репертуара</w:t>
      </w:r>
      <w:r w:rsidRPr="008E7EEA">
        <w:rPr>
          <w:rFonts w:ascii="Times New Roman" w:eastAsia="Times New Roman" w:hAnsi="Times New Roman" w:cs="Times New Roman"/>
          <w:kern w:val="0"/>
          <w:sz w:val="28"/>
          <w:szCs w:val="28"/>
          <w:lang w:eastAsia="ru-RU"/>
        </w:rPr>
        <w:t xml:space="preserve"> </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143</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kern w:val="0"/>
          <w:sz w:val="28"/>
          <w:szCs w:val="28"/>
          <w:lang w:eastAsia="ru-RU"/>
        </w:rPr>
        <w:t xml:space="preserve">4.3 </w:t>
      </w:r>
      <w:r w:rsidRPr="008E7EEA">
        <w:rPr>
          <w:rFonts w:ascii="Times New Roman" w:eastAsia="Times New Roman" w:hAnsi="Times New Roman" w:cs="Times New Roman" w:hint="eastAsia"/>
          <w:kern w:val="0"/>
          <w:sz w:val="28"/>
          <w:szCs w:val="28"/>
          <w:lang w:eastAsia="ru-RU"/>
        </w:rPr>
        <w:t>Музыкальное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состязание</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«двигатель</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творческого</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прогресса»</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или</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«глобальный</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вирус»</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148</w:t>
      </w: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Выводы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разделу</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 156</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ВЫВОДЫ</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kern w:val="0"/>
          <w:sz w:val="28"/>
          <w:szCs w:val="28"/>
          <w:lang w:eastAsia="ru-RU"/>
        </w:rPr>
        <w:t>. 158</w:t>
      </w:r>
    </w:p>
    <w:p w:rsidR="008E7EEA" w:rsidRPr="008E7EEA" w:rsidRDefault="008E7EEA" w:rsidP="008E7EEA">
      <w:pPr>
        <w:rPr>
          <w:rFonts w:ascii="Times New Roman" w:eastAsia="Times New Roman" w:hAnsi="Times New Roman" w:cs="Times New Roman"/>
          <w:kern w:val="0"/>
          <w:sz w:val="28"/>
          <w:szCs w:val="28"/>
          <w:lang w:eastAsia="ru-RU"/>
        </w:rPr>
      </w:pPr>
    </w:p>
    <w:p w:rsidR="008E7EEA" w:rsidRPr="008E7EEA"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СПИСОК</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ИСПОЛЬЗОВАННЫХ</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ИСТОЧНИКОВ</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proofErr w:type="gramStart"/>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proofErr w:type="gramEnd"/>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161</w:t>
      </w:r>
    </w:p>
    <w:p w:rsidR="008E7EEA" w:rsidRPr="008E7EEA" w:rsidRDefault="008E7EEA" w:rsidP="008E7EEA">
      <w:pPr>
        <w:rPr>
          <w:rFonts w:ascii="Times New Roman" w:eastAsia="Times New Roman" w:hAnsi="Times New Roman" w:cs="Times New Roman"/>
          <w:kern w:val="0"/>
          <w:sz w:val="28"/>
          <w:szCs w:val="28"/>
          <w:lang w:eastAsia="ru-RU"/>
        </w:rPr>
      </w:pPr>
    </w:p>
    <w:p w:rsidR="00900D1F" w:rsidRDefault="008E7EEA" w:rsidP="008E7EEA">
      <w:pPr>
        <w:rPr>
          <w:rFonts w:ascii="Times New Roman" w:eastAsia="Times New Roman" w:hAnsi="Times New Roman" w:cs="Times New Roman"/>
          <w:kern w:val="0"/>
          <w:sz w:val="28"/>
          <w:szCs w:val="28"/>
          <w:lang w:eastAsia="ru-RU"/>
        </w:rPr>
      </w:pPr>
      <w:r w:rsidRPr="008E7EEA">
        <w:rPr>
          <w:rFonts w:ascii="Times New Roman" w:eastAsia="Times New Roman" w:hAnsi="Times New Roman" w:cs="Times New Roman" w:hint="eastAsia"/>
          <w:kern w:val="0"/>
          <w:sz w:val="28"/>
          <w:szCs w:val="28"/>
          <w:lang w:eastAsia="ru-RU"/>
        </w:rPr>
        <w:t>ПРИЛОЖЕНИЯ</w:t>
      </w:r>
      <w:r w:rsidRPr="008E7EEA">
        <w:rPr>
          <w:rFonts w:ascii="Times New Roman" w:eastAsia="Times New Roman" w:hAnsi="Times New Roman" w:cs="Times New Roman"/>
          <w:kern w:val="0"/>
          <w:sz w:val="28"/>
          <w:szCs w:val="28"/>
          <w:lang w:eastAsia="ru-RU"/>
        </w:rPr>
        <w:t xml:space="preserve"> </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w:t>
      </w:r>
      <w:r w:rsidRPr="008E7EEA">
        <w:rPr>
          <w:rFonts w:ascii="Times New Roman" w:eastAsia="Times New Roman" w:hAnsi="Times New Roman" w:cs="Times New Roman" w:hint="eastAsia"/>
          <w:kern w:val="0"/>
          <w:sz w:val="28"/>
          <w:szCs w:val="28"/>
          <w:lang w:eastAsia="ru-RU"/>
        </w:rPr>
        <w:t>…</w:t>
      </w:r>
      <w:r w:rsidRPr="008E7EEA">
        <w:rPr>
          <w:rFonts w:ascii="Times New Roman" w:eastAsia="Times New Roman" w:hAnsi="Times New Roman" w:cs="Times New Roman"/>
          <w:kern w:val="0"/>
          <w:sz w:val="28"/>
          <w:szCs w:val="28"/>
          <w:lang w:eastAsia="ru-RU"/>
        </w:rPr>
        <w:t xml:space="preserve"> 183</w:t>
      </w:r>
    </w:p>
    <w:p w:rsidR="008E7EEA" w:rsidRDefault="008E7EEA" w:rsidP="008E7EEA"/>
    <w:p w:rsidR="008E7EEA" w:rsidRDefault="008E7EEA" w:rsidP="008E7EEA"/>
    <w:p w:rsidR="008E7EEA" w:rsidRDefault="008E7EEA" w:rsidP="008E7EEA">
      <w:r>
        <w:rPr>
          <w:rFonts w:hint="eastAsia"/>
        </w:rPr>
        <w:t>ВЫВОДЫ</w:t>
      </w:r>
    </w:p>
    <w:p w:rsidR="008E7EEA" w:rsidRDefault="008E7EEA" w:rsidP="008E7EEA"/>
    <w:p w:rsidR="008E7EEA" w:rsidRDefault="008E7EEA" w:rsidP="008E7EEA">
      <w:r>
        <w:rPr>
          <w:rFonts w:hint="eastAsia"/>
        </w:rPr>
        <w:lastRenderedPageBreak/>
        <w:t>В</w:t>
      </w:r>
      <w:r>
        <w:t></w:t>
      </w:r>
      <w:r>
        <w:rPr>
          <w:rFonts w:hint="eastAsia"/>
        </w:rPr>
        <w:t>основе</w:t>
      </w:r>
      <w:r>
        <w:t></w:t>
      </w:r>
      <w:r>
        <w:rPr>
          <w:rFonts w:hint="eastAsia"/>
        </w:rPr>
        <w:t>музыкальных</w:t>
      </w:r>
      <w:r>
        <w:t></w:t>
      </w:r>
      <w:r>
        <w:rPr>
          <w:rFonts w:hint="eastAsia"/>
        </w:rPr>
        <w:t>исполнительских</w:t>
      </w:r>
      <w:r>
        <w:t></w:t>
      </w:r>
      <w:r>
        <w:rPr>
          <w:rFonts w:hint="eastAsia"/>
        </w:rPr>
        <w:t>конкурсов</w:t>
      </w:r>
      <w:r>
        <w:t></w:t>
      </w:r>
      <w:r>
        <w:rPr>
          <w:rFonts w:hint="eastAsia"/>
        </w:rPr>
        <w:t>заложена</w:t>
      </w:r>
      <w:r>
        <w:t></w:t>
      </w:r>
      <w:r>
        <w:rPr>
          <w:rFonts w:hint="eastAsia"/>
        </w:rPr>
        <w:t>соревновательность</w:t>
      </w:r>
      <w:r>
        <w:t></w:t>
      </w:r>
      <w:r>
        <w:rPr>
          <w:rFonts w:hint="eastAsia"/>
        </w:rPr>
        <w:t>как</w:t>
      </w:r>
      <w:r>
        <w:t></w:t>
      </w:r>
      <w:r>
        <w:rPr>
          <w:rFonts w:hint="eastAsia"/>
        </w:rPr>
        <w:t>неотъемлемое</w:t>
      </w:r>
      <w:r>
        <w:t></w:t>
      </w:r>
      <w:r>
        <w:rPr>
          <w:rFonts w:hint="eastAsia"/>
        </w:rPr>
        <w:t>свойство</w:t>
      </w:r>
      <w:r>
        <w:t></w:t>
      </w:r>
      <w:r>
        <w:rPr>
          <w:rFonts w:hint="eastAsia"/>
        </w:rPr>
        <w:t>культуры</w:t>
      </w:r>
      <w:r>
        <w:t></w:t>
      </w:r>
      <w:r>
        <w:t></w:t>
      </w:r>
      <w:r>
        <w:rPr>
          <w:rFonts w:hint="eastAsia"/>
        </w:rPr>
        <w:t>которая</w:t>
      </w:r>
      <w:r>
        <w:t></w:t>
      </w:r>
      <w:r>
        <w:rPr>
          <w:rFonts w:hint="eastAsia"/>
        </w:rPr>
        <w:t>прошла</w:t>
      </w:r>
      <w:r>
        <w:t></w:t>
      </w:r>
      <w:r>
        <w:rPr>
          <w:rFonts w:hint="eastAsia"/>
        </w:rPr>
        <w:t>огромный</w:t>
      </w:r>
      <w:r>
        <w:t></w:t>
      </w:r>
      <w:r>
        <w:rPr>
          <w:rFonts w:hint="eastAsia"/>
        </w:rPr>
        <w:t>эволюционный</w:t>
      </w:r>
      <w:r>
        <w:t></w:t>
      </w:r>
      <w:r>
        <w:rPr>
          <w:rFonts w:hint="eastAsia"/>
        </w:rPr>
        <w:t>путь</w:t>
      </w:r>
      <w:r>
        <w:t></w:t>
      </w:r>
      <w:r>
        <w:rPr>
          <w:rFonts w:hint="eastAsia"/>
        </w:rPr>
        <w:t>от</w:t>
      </w:r>
      <w:r>
        <w:t></w:t>
      </w:r>
      <w:r>
        <w:rPr>
          <w:rFonts w:hint="eastAsia"/>
        </w:rPr>
        <w:t>Античности</w:t>
      </w:r>
      <w:r>
        <w:t></w:t>
      </w:r>
      <w:r>
        <w:rPr>
          <w:rFonts w:hint="eastAsia"/>
        </w:rPr>
        <w:t>до</w:t>
      </w:r>
      <w:r>
        <w:t></w:t>
      </w:r>
      <w:r>
        <w:rPr>
          <w:rFonts w:hint="eastAsia"/>
        </w:rPr>
        <w:t>наших</w:t>
      </w:r>
      <w:r>
        <w:t></w:t>
      </w:r>
      <w:r>
        <w:rPr>
          <w:rFonts w:hint="eastAsia"/>
        </w:rPr>
        <w:t>дней</w:t>
      </w:r>
      <w:r>
        <w:t></w:t>
      </w:r>
    </w:p>
    <w:p w:rsidR="008E7EEA" w:rsidRDefault="008E7EEA" w:rsidP="008E7EEA">
      <w:r>
        <w:rPr>
          <w:rFonts w:hint="eastAsia"/>
        </w:rPr>
        <w:t>Исследованный</w:t>
      </w:r>
      <w:r>
        <w:t></w:t>
      </w:r>
      <w:r>
        <w:rPr>
          <w:rFonts w:hint="eastAsia"/>
        </w:rPr>
        <w:t>в</w:t>
      </w:r>
      <w:r>
        <w:t></w:t>
      </w:r>
      <w:r>
        <w:rPr>
          <w:rFonts w:hint="eastAsia"/>
        </w:rPr>
        <w:t>работе</w:t>
      </w:r>
      <w:r>
        <w:t></w:t>
      </w:r>
      <w:r>
        <w:rPr>
          <w:rFonts w:hint="eastAsia"/>
        </w:rPr>
        <w:t>генезис</w:t>
      </w:r>
      <w:r>
        <w:t></w:t>
      </w:r>
      <w:r>
        <w:rPr>
          <w:rFonts w:hint="eastAsia"/>
        </w:rPr>
        <w:t>создания</w:t>
      </w:r>
      <w:r>
        <w:t></w:t>
      </w:r>
      <w:r>
        <w:rPr>
          <w:rFonts w:hint="eastAsia"/>
        </w:rPr>
        <w:t>и</w:t>
      </w:r>
      <w:r>
        <w:t></w:t>
      </w:r>
      <w:r>
        <w:rPr>
          <w:rFonts w:hint="eastAsia"/>
        </w:rPr>
        <w:t>специфика</w:t>
      </w:r>
      <w:r>
        <w:t></w:t>
      </w:r>
      <w:r>
        <w:rPr>
          <w:rFonts w:hint="eastAsia"/>
        </w:rPr>
        <w:t>развития</w:t>
      </w:r>
      <w:r>
        <w:t></w:t>
      </w:r>
      <w:r>
        <w:rPr>
          <w:rFonts w:hint="eastAsia"/>
        </w:rPr>
        <w:t>современной</w:t>
      </w:r>
      <w:r>
        <w:t></w:t>
      </w:r>
      <w:r>
        <w:rPr>
          <w:rFonts w:hint="eastAsia"/>
        </w:rPr>
        <w:t>конкурсной</w:t>
      </w:r>
      <w:r>
        <w:t></w:t>
      </w:r>
      <w:r>
        <w:rPr>
          <w:rFonts w:hint="eastAsia"/>
        </w:rPr>
        <w:t>системы</w:t>
      </w:r>
      <w:r>
        <w:t></w:t>
      </w:r>
      <w:r>
        <w:t></w:t>
      </w:r>
      <w:r>
        <w:rPr>
          <w:rFonts w:hint="eastAsia"/>
        </w:rPr>
        <w:t>изучение</w:t>
      </w:r>
      <w:r>
        <w:t></w:t>
      </w:r>
      <w:r>
        <w:rPr>
          <w:rFonts w:hint="eastAsia"/>
        </w:rPr>
        <w:t>ее</w:t>
      </w:r>
      <w:r>
        <w:t></w:t>
      </w:r>
      <w:r>
        <w:rPr>
          <w:rFonts w:hint="eastAsia"/>
        </w:rPr>
        <w:t>особенностей</w:t>
      </w:r>
      <w:r>
        <w:t></w:t>
      </w:r>
      <w:r>
        <w:t></w:t>
      </w:r>
      <w:r>
        <w:rPr>
          <w:rFonts w:hint="eastAsia"/>
        </w:rPr>
        <w:t>которые</w:t>
      </w:r>
      <w:r>
        <w:t></w:t>
      </w:r>
      <w:r>
        <w:rPr>
          <w:rFonts w:hint="eastAsia"/>
        </w:rPr>
        <w:t>проявились</w:t>
      </w:r>
      <w:r>
        <w:t></w:t>
      </w:r>
      <w:r>
        <w:rPr>
          <w:rFonts w:hint="eastAsia"/>
        </w:rPr>
        <w:t>в</w:t>
      </w:r>
      <w:r>
        <w:t></w:t>
      </w:r>
      <w:r>
        <w:rPr>
          <w:rFonts w:hint="eastAsia"/>
        </w:rPr>
        <w:t>функционировании</w:t>
      </w:r>
      <w:r>
        <w:t></w:t>
      </w:r>
      <w:r>
        <w:rPr>
          <w:rFonts w:hint="eastAsia"/>
        </w:rPr>
        <w:t>отдельных</w:t>
      </w:r>
      <w:r>
        <w:t></w:t>
      </w:r>
      <w:r>
        <w:rPr>
          <w:rFonts w:hint="eastAsia"/>
        </w:rPr>
        <w:t>конкурсных</w:t>
      </w:r>
      <w:r>
        <w:t></w:t>
      </w:r>
      <w:r>
        <w:rPr>
          <w:rFonts w:hint="eastAsia"/>
        </w:rPr>
        <w:t>мероприятий</w:t>
      </w:r>
      <w:r>
        <w:t></w:t>
      </w:r>
      <w:r>
        <w:rPr>
          <w:rFonts w:hint="eastAsia"/>
        </w:rPr>
        <w:t>исполнителей</w:t>
      </w:r>
      <w:r>
        <w:t></w:t>
      </w:r>
      <w:r>
        <w:rPr>
          <w:rFonts w:hint="eastAsia"/>
        </w:rPr>
        <w:t>пианистов</w:t>
      </w:r>
      <w:r>
        <w:t></w:t>
      </w:r>
      <w:r>
        <w:rPr>
          <w:rFonts w:hint="eastAsia"/>
        </w:rPr>
        <w:t>и</w:t>
      </w:r>
      <w:r>
        <w:t></w:t>
      </w:r>
      <w:r>
        <w:rPr>
          <w:rFonts w:hint="eastAsia"/>
        </w:rPr>
        <w:t>обобщение</w:t>
      </w:r>
      <w:r>
        <w:t></w:t>
      </w:r>
      <w:r>
        <w:rPr>
          <w:rFonts w:hint="eastAsia"/>
        </w:rPr>
        <w:t>сформированных</w:t>
      </w:r>
      <w:r>
        <w:t></w:t>
      </w:r>
      <w:r>
        <w:rPr>
          <w:rFonts w:hint="eastAsia"/>
        </w:rPr>
        <w:t>нами</w:t>
      </w:r>
      <w:r>
        <w:t></w:t>
      </w:r>
      <w:r>
        <w:rPr>
          <w:rFonts w:hint="eastAsia"/>
        </w:rPr>
        <w:t>теоретических</w:t>
      </w:r>
      <w:r>
        <w:t></w:t>
      </w:r>
      <w:r>
        <w:rPr>
          <w:rFonts w:hint="eastAsia"/>
        </w:rPr>
        <w:t>основ</w:t>
      </w:r>
      <w:r>
        <w:t></w:t>
      </w:r>
      <w:r>
        <w:t></w:t>
      </w:r>
      <w:r>
        <w:rPr>
          <w:rFonts w:hint="eastAsia"/>
        </w:rPr>
        <w:t>позволили</w:t>
      </w:r>
      <w:r>
        <w:t></w:t>
      </w:r>
      <w:r>
        <w:rPr>
          <w:rFonts w:hint="eastAsia"/>
        </w:rPr>
        <w:t>выявить</w:t>
      </w:r>
      <w:r>
        <w:t></w:t>
      </w:r>
      <w:r>
        <w:rPr>
          <w:rFonts w:hint="eastAsia"/>
        </w:rPr>
        <w:t>характерные</w:t>
      </w:r>
      <w:r>
        <w:t></w:t>
      </w:r>
      <w:r>
        <w:rPr>
          <w:rFonts w:hint="eastAsia"/>
        </w:rPr>
        <w:t>особенности</w:t>
      </w:r>
      <w:r>
        <w:t></w:t>
      </w:r>
      <w:r>
        <w:rPr>
          <w:rFonts w:hint="eastAsia"/>
        </w:rPr>
        <w:t>этой</w:t>
      </w:r>
      <w:r>
        <w:t></w:t>
      </w:r>
      <w:r>
        <w:rPr>
          <w:rFonts w:hint="eastAsia"/>
        </w:rPr>
        <w:t>системы</w:t>
      </w:r>
      <w:r>
        <w:t></w:t>
      </w:r>
      <w:r>
        <w:t></w:t>
      </w:r>
      <w:r>
        <w:rPr>
          <w:rFonts w:hint="eastAsia"/>
        </w:rPr>
        <w:t>ее</w:t>
      </w:r>
      <w:r>
        <w:t></w:t>
      </w:r>
      <w:r>
        <w:rPr>
          <w:rFonts w:hint="eastAsia"/>
        </w:rPr>
        <w:t>значимость</w:t>
      </w:r>
      <w:r>
        <w:t></w:t>
      </w:r>
      <w:r>
        <w:rPr>
          <w:rFonts w:hint="eastAsia"/>
        </w:rPr>
        <w:t>в</w:t>
      </w:r>
      <w:r>
        <w:t></w:t>
      </w:r>
      <w:r>
        <w:rPr>
          <w:rFonts w:hint="eastAsia"/>
        </w:rPr>
        <w:t>совершенствовании</w:t>
      </w:r>
      <w:r>
        <w:t></w:t>
      </w:r>
      <w:r>
        <w:rPr>
          <w:rFonts w:hint="eastAsia"/>
        </w:rPr>
        <w:t>музыкального</w:t>
      </w:r>
      <w:r>
        <w:t></w:t>
      </w:r>
      <w:r>
        <w:rPr>
          <w:rFonts w:hint="eastAsia"/>
        </w:rPr>
        <w:t>исполнительского</w:t>
      </w:r>
      <w:r>
        <w:t></w:t>
      </w:r>
      <w:r>
        <w:rPr>
          <w:rFonts w:hint="eastAsia"/>
        </w:rPr>
        <w:t>искусства</w:t>
      </w:r>
      <w:r>
        <w:t></w:t>
      </w:r>
      <w:r>
        <w:t></w:t>
      </w:r>
      <w:r>
        <w:rPr>
          <w:rFonts w:hint="eastAsia"/>
        </w:rPr>
        <w:t>ее</w:t>
      </w:r>
      <w:r>
        <w:t></w:t>
      </w:r>
      <w:r>
        <w:rPr>
          <w:rFonts w:hint="eastAsia"/>
        </w:rPr>
        <w:t>влияние</w:t>
      </w:r>
      <w:r>
        <w:t></w:t>
      </w:r>
      <w:r>
        <w:rPr>
          <w:rFonts w:hint="eastAsia"/>
        </w:rPr>
        <w:t>в</w:t>
      </w:r>
      <w:r>
        <w:t></w:t>
      </w:r>
      <w:r>
        <w:rPr>
          <w:rFonts w:hint="eastAsia"/>
        </w:rPr>
        <w:t>масштабах</w:t>
      </w:r>
      <w:r>
        <w:t></w:t>
      </w:r>
      <w:r>
        <w:rPr>
          <w:rFonts w:hint="eastAsia"/>
        </w:rPr>
        <w:t>глобального</w:t>
      </w:r>
      <w:r>
        <w:t></w:t>
      </w:r>
      <w:r>
        <w:rPr>
          <w:rFonts w:hint="eastAsia"/>
        </w:rPr>
        <w:t>культурного</w:t>
      </w:r>
      <w:r>
        <w:t></w:t>
      </w:r>
      <w:r>
        <w:rPr>
          <w:rFonts w:hint="eastAsia"/>
        </w:rPr>
        <w:t>пространства</w:t>
      </w:r>
      <w:r>
        <w:t></w:t>
      </w:r>
    </w:p>
    <w:p w:rsidR="008E7EEA" w:rsidRDefault="008E7EEA" w:rsidP="008E7EEA">
      <w:r>
        <w:rPr>
          <w:rFonts w:hint="eastAsia"/>
        </w:rPr>
        <w:t>Цель</w:t>
      </w:r>
      <w:r>
        <w:t></w:t>
      </w:r>
      <w:r>
        <w:rPr>
          <w:rFonts w:hint="eastAsia"/>
        </w:rPr>
        <w:t>исследования</w:t>
      </w:r>
      <w:r>
        <w:t></w:t>
      </w:r>
      <w:r>
        <w:t></w:t>
      </w:r>
      <w:r>
        <w:rPr>
          <w:rFonts w:hint="eastAsia"/>
        </w:rPr>
        <w:t>которая</w:t>
      </w:r>
      <w:r>
        <w:t></w:t>
      </w:r>
      <w:r>
        <w:rPr>
          <w:rFonts w:hint="eastAsia"/>
        </w:rPr>
        <w:t>заключалась</w:t>
      </w:r>
      <w:r>
        <w:t></w:t>
      </w:r>
      <w:r>
        <w:rPr>
          <w:rFonts w:hint="eastAsia"/>
        </w:rPr>
        <w:t>в</w:t>
      </w:r>
      <w:r>
        <w:t></w:t>
      </w:r>
      <w:r>
        <w:rPr>
          <w:rFonts w:hint="eastAsia"/>
        </w:rPr>
        <w:t>изучении</w:t>
      </w:r>
      <w:r>
        <w:t></w:t>
      </w:r>
      <w:r>
        <w:rPr>
          <w:rFonts w:hint="eastAsia"/>
        </w:rPr>
        <w:t>концепций</w:t>
      </w:r>
      <w:r>
        <w:t></w:t>
      </w:r>
      <w:r>
        <w:t></w:t>
      </w:r>
      <w:r>
        <w:rPr>
          <w:rFonts w:hint="eastAsia"/>
        </w:rPr>
        <w:t>функций</w:t>
      </w:r>
      <w:r>
        <w:t></w:t>
      </w:r>
      <w:r>
        <w:t></w:t>
      </w:r>
      <w:r>
        <w:rPr>
          <w:rFonts w:hint="eastAsia"/>
        </w:rPr>
        <w:t>тенденций</w:t>
      </w:r>
      <w:r>
        <w:t></w:t>
      </w:r>
      <w:r>
        <w:rPr>
          <w:rFonts w:hint="eastAsia"/>
        </w:rPr>
        <w:t>развития</w:t>
      </w:r>
      <w:r>
        <w:t></w:t>
      </w:r>
      <w:r>
        <w:rPr>
          <w:rFonts w:hint="eastAsia"/>
        </w:rPr>
        <w:t>конкурсов</w:t>
      </w:r>
      <w:r>
        <w:t></w:t>
      </w:r>
      <w:r>
        <w:rPr>
          <w:rFonts w:hint="eastAsia"/>
        </w:rPr>
        <w:t>музыкантов</w:t>
      </w:r>
      <w:r>
        <w:t></w:t>
      </w:r>
      <w:r>
        <w:rPr>
          <w:rFonts w:hint="eastAsia"/>
        </w:rPr>
        <w:t>исполнителей</w:t>
      </w:r>
      <w:r>
        <w:t></w:t>
      </w:r>
      <w:r>
        <w:rPr>
          <w:rFonts w:hint="eastAsia"/>
        </w:rPr>
        <w:t>как</w:t>
      </w:r>
      <w:r>
        <w:t></w:t>
      </w:r>
      <w:r>
        <w:rPr>
          <w:rFonts w:hint="eastAsia"/>
        </w:rPr>
        <w:t>феномена</w:t>
      </w:r>
      <w:r>
        <w:t></w:t>
      </w:r>
      <w:r>
        <w:rPr>
          <w:rFonts w:hint="eastAsia"/>
        </w:rPr>
        <w:t>современного</w:t>
      </w:r>
      <w:r>
        <w:t></w:t>
      </w:r>
      <w:r>
        <w:rPr>
          <w:rFonts w:hint="eastAsia"/>
        </w:rPr>
        <w:t>культурного</w:t>
      </w:r>
      <w:r>
        <w:t></w:t>
      </w:r>
      <w:r>
        <w:rPr>
          <w:rFonts w:hint="eastAsia"/>
        </w:rPr>
        <w:t>пространства</w:t>
      </w:r>
      <w:r>
        <w:t></w:t>
      </w:r>
      <w:r>
        <w:t></w:t>
      </w:r>
      <w:r>
        <w:rPr>
          <w:rFonts w:hint="eastAsia"/>
        </w:rPr>
        <w:t>достигнута</w:t>
      </w:r>
      <w:r>
        <w:t></w:t>
      </w:r>
      <w:r>
        <w:rPr>
          <w:rFonts w:hint="eastAsia"/>
        </w:rPr>
        <w:t>с</w:t>
      </w:r>
      <w:r>
        <w:t></w:t>
      </w:r>
      <w:r>
        <w:rPr>
          <w:rFonts w:hint="eastAsia"/>
        </w:rPr>
        <w:t>помощью</w:t>
      </w:r>
      <w:r>
        <w:t></w:t>
      </w:r>
      <w:r>
        <w:rPr>
          <w:rFonts w:hint="eastAsia"/>
        </w:rPr>
        <w:t>решения</w:t>
      </w:r>
      <w:r>
        <w:t></w:t>
      </w:r>
      <w:r>
        <w:rPr>
          <w:rFonts w:hint="eastAsia"/>
        </w:rPr>
        <w:t>поставленных</w:t>
      </w:r>
      <w:r>
        <w:t></w:t>
      </w:r>
      <w:r>
        <w:rPr>
          <w:rFonts w:hint="eastAsia"/>
        </w:rPr>
        <w:t>задач</w:t>
      </w:r>
      <w:r>
        <w:t></w:t>
      </w:r>
    </w:p>
    <w:p w:rsidR="008E7EEA" w:rsidRDefault="008E7EEA" w:rsidP="008E7EEA">
      <w:r>
        <w:rPr>
          <w:rFonts w:hint="eastAsia"/>
        </w:rPr>
        <w:t>–</w:t>
      </w:r>
      <w:r>
        <w:t></w:t>
      </w:r>
      <w:r>
        <w:rPr>
          <w:rFonts w:hint="eastAsia"/>
        </w:rPr>
        <w:t>обобщены</w:t>
      </w:r>
      <w:r>
        <w:t></w:t>
      </w:r>
      <w:r>
        <w:rPr>
          <w:rFonts w:hint="eastAsia"/>
        </w:rPr>
        <w:t>теоретические</w:t>
      </w:r>
      <w:r>
        <w:t></w:t>
      </w:r>
      <w:r>
        <w:rPr>
          <w:rFonts w:hint="eastAsia"/>
        </w:rPr>
        <w:t>основы</w:t>
      </w:r>
      <w:r>
        <w:t></w:t>
      </w:r>
      <w:r>
        <w:t></w:t>
      </w:r>
      <w:r>
        <w:rPr>
          <w:rFonts w:hint="eastAsia"/>
        </w:rPr>
        <w:t>конкурса</w:t>
      </w:r>
      <w:r>
        <w:t></w:t>
      </w:r>
      <w:r>
        <w:t></w:t>
      </w:r>
      <w:r>
        <w:rPr>
          <w:rFonts w:hint="eastAsia"/>
        </w:rPr>
        <w:t>в</w:t>
      </w:r>
      <w:r>
        <w:t></w:t>
      </w:r>
      <w:r>
        <w:rPr>
          <w:rFonts w:hint="eastAsia"/>
        </w:rPr>
        <w:t>исполнительском</w:t>
      </w:r>
      <w:r>
        <w:t></w:t>
      </w:r>
      <w:r>
        <w:rPr>
          <w:rFonts w:hint="eastAsia"/>
        </w:rPr>
        <w:t>искусстве</w:t>
      </w:r>
      <w:r>
        <w:t></w:t>
      </w:r>
      <w:r>
        <w:t></w:t>
      </w:r>
      <w:r>
        <w:rPr>
          <w:rFonts w:hint="eastAsia"/>
        </w:rPr>
        <w:t>проведено</w:t>
      </w:r>
      <w:r>
        <w:t></w:t>
      </w:r>
      <w:r>
        <w:rPr>
          <w:rFonts w:hint="eastAsia"/>
        </w:rPr>
        <w:t>уточнение</w:t>
      </w:r>
      <w:r>
        <w:t></w:t>
      </w:r>
      <w:r>
        <w:rPr>
          <w:rFonts w:hint="eastAsia"/>
        </w:rPr>
        <w:t>понятийной</w:t>
      </w:r>
      <w:r>
        <w:t></w:t>
      </w:r>
      <w:r>
        <w:rPr>
          <w:rFonts w:hint="eastAsia"/>
        </w:rPr>
        <w:t>базы</w:t>
      </w:r>
      <w:r>
        <w:t></w:t>
      </w:r>
      <w:r>
        <w:rPr>
          <w:rFonts w:hint="eastAsia"/>
        </w:rPr>
        <w:t>исследования</w:t>
      </w:r>
      <w:r>
        <w:t></w:t>
      </w:r>
    </w:p>
    <w:p w:rsidR="008E7EEA" w:rsidRDefault="008E7EEA" w:rsidP="008E7EEA">
      <w:r>
        <w:rPr>
          <w:rFonts w:hint="eastAsia"/>
        </w:rPr>
        <w:t>–</w:t>
      </w:r>
      <w:r>
        <w:t></w:t>
      </w:r>
      <w:r>
        <w:rPr>
          <w:rFonts w:hint="eastAsia"/>
        </w:rPr>
        <w:t>определены</w:t>
      </w:r>
      <w:r>
        <w:t></w:t>
      </w:r>
      <w:r>
        <w:rPr>
          <w:rFonts w:hint="eastAsia"/>
        </w:rPr>
        <w:t>основные</w:t>
      </w:r>
      <w:r>
        <w:t></w:t>
      </w:r>
      <w:r>
        <w:rPr>
          <w:rFonts w:hint="eastAsia"/>
        </w:rPr>
        <w:t>тенденции</w:t>
      </w:r>
      <w:r>
        <w:t></w:t>
      </w:r>
      <w:r>
        <w:rPr>
          <w:rFonts w:hint="eastAsia"/>
        </w:rPr>
        <w:t>развития</w:t>
      </w:r>
      <w:r>
        <w:t></w:t>
      </w:r>
      <w:r>
        <w:rPr>
          <w:rFonts w:hint="eastAsia"/>
        </w:rPr>
        <w:t>конкурсного</w:t>
      </w:r>
      <w:r>
        <w:t></w:t>
      </w:r>
      <w:r>
        <w:rPr>
          <w:rFonts w:hint="eastAsia"/>
        </w:rPr>
        <w:t>движения</w:t>
      </w:r>
      <w:r>
        <w:t></w:t>
      </w:r>
    </w:p>
    <w:p w:rsidR="008E7EEA" w:rsidRDefault="008E7EEA" w:rsidP="008E7EEA">
      <w:r>
        <w:rPr>
          <w:rFonts w:hint="eastAsia"/>
        </w:rPr>
        <w:t>–</w:t>
      </w:r>
      <w:r>
        <w:t></w:t>
      </w:r>
      <w:r>
        <w:rPr>
          <w:rFonts w:hint="eastAsia"/>
        </w:rPr>
        <w:t>на</w:t>
      </w:r>
      <w:r>
        <w:t></w:t>
      </w:r>
      <w:r>
        <w:rPr>
          <w:rFonts w:hint="eastAsia"/>
        </w:rPr>
        <w:t>примере</w:t>
      </w:r>
      <w:r>
        <w:t></w:t>
      </w:r>
      <w:r>
        <w:rPr>
          <w:rFonts w:hint="eastAsia"/>
        </w:rPr>
        <w:t>отдельных</w:t>
      </w:r>
      <w:r>
        <w:t></w:t>
      </w:r>
      <w:r>
        <w:rPr>
          <w:rFonts w:hint="eastAsia"/>
        </w:rPr>
        <w:t>фортепианных</w:t>
      </w:r>
      <w:r>
        <w:t></w:t>
      </w:r>
      <w:r>
        <w:rPr>
          <w:rFonts w:hint="eastAsia"/>
        </w:rPr>
        <w:t>конкурсов</w:t>
      </w:r>
      <w:r>
        <w:t></w:t>
      </w:r>
      <w:r>
        <w:rPr>
          <w:rFonts w:hint="eastAsia"/>
        </w:rPr>
        <w:t>выявлены</w:t>
      </w:r>
      <w:r>
        <w:t></w:t>
      </w:r>
      <w:r>
        <w:rPr>
          <w:rFonts w:hint="eastAsia"/>
        </w:rPr>
        <w:t>предпосылки</w:t>
      </w:r>
      <w:r>
        <w:t></w:t>
      </w:r>
      <w:r>
        <w:rPr>
          <w:rFonts w:hint="eastAsia"/>
        </w:rPr>
        <w:t>создания</w:t>
      </w:r>
      <w:r>
        <w:t></w:t>
      </w:r>
      <w:r>
        <w:rPr>
          <w:rFonts w:hint="eastAsia"/>
        </w:rPr>
        <w:t>системы</w:t>
      </w:r>
      <w:r>
        <w:t></w:t>
      </w:r>
      <w:r>
        <w:rPr>
          <w:rFonts w:hint="eastAsia"/>
        </w:rPr>
        <w:t>конкурсных</w:t>
      </w:r>
      <w:r>
        <w:t></w:t>
      </w:r>
      <w:r>
        <w:rPr>
          <w:rFonts w:hint="eastAsia"/>
        </w:rPr>
        <w:t>мероприятий</w:t>
      </w:r>
      <w:r>
        <w:t></w:t>
      </w:r>
      <w:r>
        <w:rPr>
          <w:rFonts w:hint="eastAsia"/>
        </w:rPr>
        <w:t>музыкантов</w:t>
      </w:r>
      <w:r>
        <w:t></w:t>
      </w:r>
      <w:r>
        <w:rPr>
          <w:rFonts w:hint="eastAsia"/>
        </w:rPr>
        <w:t>исполнителей</w:t>
      </w:r>
      <w:r>
        <w:t></w:t>
      </w:r>
    </w:p>
    <w:p w:rsidR="008E7EEA" w:rsidRDefault="008E7EEA" w:rsidP="008E7EEA">
      <w:r>
        <w:rPr>
          <w:rFonts w:hint="eastAsia"/>
        </w:rPr>
        <w:t>–</w:t>
      </w:r>
      <w:r>
        <w:t></w:t>
      </w:r>
      <w:r>
        <w:rPr>
          <w:rFonts w:hint="eastAsia"/>
        </w:rPr>
        <w:t>определена</w:t>
      </w:r>
      <w:r>
        <w:t></w:t>
      </w:r>
      <w:r>
        <w:rPr>
          <w:rFonts w:hint="eastAsia"/>
        </w:rPr>
        <w:t>и</w:t>
      </w:r>
      <w:r>
        <w:t></w:t>
      </w:r>
      <w:r>
        <w:rPr>
          <w:rFonts w:hint="eastAsia"/>
        </w:rPr>
        <w:t>изучена</w:t>
      </w:r>
      <w:r>
        <w:t></w:t>
      </w:r>
      <w:r>
        <w:rPr>
          <w:rFonts w:hint="eastAsia"/>
        </w:rPr>
        <w:t>специфика</w:t>
      </w:r>
      <w:r>
        <w:t></w:t>
      </w:r>
      <w:r>
        <w:rPr>
          <w:rFonts w:hint="eastAsia"/>
        </w:rPr>
        <w:t>ведущих</w:t>
      </w:r>
      <w:r>
        <w:t></w:t>
      </w:r>
      <w:r>
        <w:rPr>
          <w:rFonts w:hint="eastAsia"/>
        </w:rPr>
        <w:t>украинских</w:t>
      </w:r>
      <w:r>
        <w:t></w:t>
      </w:r>
      <w:r>
        <w:rPr>
          <w:rFonts w:hint="eastAsia"/>
        </w:rPr>
        <w:t>международных</w:t>
      </w:r>
      <w:r>
        <w:t></w:t>
      </w:r>
      <w:r>
        <w:rPr>
          <w:rFonts w:hint="eastAsia"/>
        </w:rPr>
        <w:t>конкурсов</w:t>
      </w:r>
      <w:r>
        <w:t></w:t>
      </w:r>
      <w:r>
        <w:rPr>
          <w:rFonts w:hint="eastAsia"/>
        </w:rPr>
        <w:t>пианистов</w:t>
      </w:r>
      <w:r>
        <w:t></w:t>
      </w:r>
    </w:p>
    <w:p w:rsidR="008E7EEA" w:rsidRDefault="008E7EEA" w:rsidP="008E7EEA">
      <w:r>
        <w:rPr>
          <w:rFonts w:hint="eastAsia"/>
        </w:rPr>
        <w:t>–</w:t>
      </w:r>
      <w:r>
        <w:t></w:t>
      </w:r>
      <w:r>
        <w:rPr>
          <w:rFonts w:hint="eastAsia"/>
        </w:rPr>
        <w:t>конкретизирована</w:t>
      </w:r>
      <w:r>
        <w:t></w:t>
      </w:r>
      <w:r>
        <w:rPr>
          <w:rFonts w:hint="eastAsia"/>
        </w:rPr>
        <w:t>проблематика</w:t>
      </w:r>
      <w:r>
        <w:t></w:t>
      </w:r>
      <w:r>
        <w:rPr>
          <w:rFonts w:hint="eastAsia"/>
        </w:rPr>
        <w:t>современных</w:t>
      </w:r>
      <w:r>
        <w:t></w:t>
      </w:r>
      <w:r>
        <w:rPr>
          <w:rFonts w:hint="eastAsia"/>
        </w:rPr>
        <w:t>конкурсов</w:t>
      </w:r>
      <w:r>
        <w:t></w:t>
      </w:r>
      <w:r>
        <w:t></w:t>
      </w:r>
      <w:r>
        <w:rPr>
          <w:rFonts w:hint="eastAsia"/>
        </w:rPr>
        <w:t>выделены</w:t>
      </w:r>
      <w:r>
        <w:t></w:t>
      </w:r>
      <w:r>
        <w:rPr>
          <w:rFonts w:hint="eastAsia"/>
        </w:rPr>
        <w:t>перспективные</w:t>
      </w:r>
      <w:r>
        <w:t></w:t>
      </w:r>
      <w:r>
        <w:rPr>
          <w:rFonts w:hint="eastAsia"/>
        </w:rPr>
        <w:t>направления</w:t>
      </w:r>
      <w:r>
        <w:t></w:t>
      </w:r>
      <w:r>
        <w:rPr>
          <w:rFonts w:hint="eastAsia"/>
        </w:rPr>
        <w:t>их</w:t>
      </w:r>
      <w:r>
        <w:t></w:t>
      </w:r>
      <w:r>
        <w:rPr>
          <w:rFonts w:hint="eastAsia"/>
        </w:rPr>
        <w:t>развития</w:t>
      </w:r>
      <w:r>
        <w:t></w:t>
      </w:r>
    </w:p>
    <w:p w:rsidR="008E7EEA" w:rsidRDefault="008E7EEA" w:rsidP="008E7EEA"/>
    <w:p w:rsidR="008E7EEA" w:rsidRDefault="008E7EEA" w:rsidP="008E7EEA">
      <w:r>
        <w:rPr>
          <w:rFonts w:hint="eastAsia"/>
        </w:rPr>
        <w:t>Доказано</w:t>
      </w:r>
      <w:r>
        <w:t></w:t>
      </w:r>
      <w:r>
        <w:t></w:t>
      </w:r>
      <w:r>
        <w:rPr>
          <w:rFonts w:hint="eastAsia"/>
        </w:rPr>
        <w:t>что</w:t>
      </w:r>
      <w:r>
        <w:t></w:t>
      </w:r>
      <w:r>
        <w:rPr>
          <w:rFonts w:hint="eastAsia"/>
        </w:rPr>
        <w:t>многовекторность</w:t>
      </w:r>
      <w:r>
        <w:t></w:t>
      </w:r>
      <w:r>
        <w:rPr>
          <w:rFonts w:hint="eastAsia"/>
        </w:rPr>
        <w:t>деятельности</w:t>
      </w:r>
      <w:r>
        <w:t></w:t>
      </w:r>
      <w:r>
        <w:rPr>
          <w:rFonts w:hint="eastAsia"/>
        </w:rPr>
        <w:t>и</w:t>
      </w:r>
      <w:r>
        <w:t></w:t>
      </w:r>
      <w:r>
        <w:rPr>
          <w:rFonts w:hint="eastAsia"/>
        </w:rPr>
        <w:t>развития</w:t>
      </w:r>
      <w:r>
        <w:t></w:t>
      </w:r>
      <w:r>
        <w:rPr>
          <w:rFonts w:hint="eastAsia"/>
        </w:rPr>
        <w:t>конкурса</w:t>
      </w:r>
      <w:r>
        <w:t></w:t>
      </w:r>
      <w:r>
        <w:rPr>
          <w:rFonts w:hint="eastAsia"/>
        </w:rPr>
        <w:t>в</w:t>
      </w:r>
      <w:r>
        <w:t></w:t>
      </w:r>
      <w:r>
        <w:rPr>
          <w:rFonts w:hint="eastAsia"/>
        </w:rPr>
        <w:t>музыкальном</w:t>
      </w:r>
      <w:r>
        <w:t></w:t>
      </w:r>
      <w:r>
        <w:rPr>
          <w:rFonts w:hint="eastAsia"/>
        </w:rPr>
        <w:t>исполнительстве</w:t>
      </w:r>
      <w:r>
        <w:t></w:t>
      </w:r>
      <w:r>
        <w:rPr>
          <w:rFonts w:hint="eastAsia"/>
        </w:rPr>
        <w:t>как</w:t>
      </w:r>
      <w:r>
        <w:t></w:t>
      </w:r>
      <w:r>
        <w:rPr>
          <w:rFonts w:hint="eastAsia"/>
        </w:rPr>
        <w:t>музыкально</w:t>
      </w:r>
      <w:r>
        <w:t></w:t>
      </w:r>
      <w:r>
        <w:rPr>
          <w:rFonts w:hint="eastAsia"/>
        </w:rPr>
        <w:t>творческого</w:t>
      </w:r>
      <w:r>
        <w:t></w:t>
      </w:r>
      <w:r>
        <w:t></w:t>
      </w:r>
      <w:r>
        <w:rPr>
          <w:rFonts w:hint="eastAsia"/>
        </w:rPr>
        <w:t>социокультурного</w:t>
      </w:r>
      <w:r>
        <w:t></w:t>
      </w:r>
      <w:r>
        <w:rPr>
          <w:rFonts w:hint="eastAsia"/>
        </w:rPr>
        <w:t>феномена</w:t>
      </w:r>
      <w:r>
        <w:t></w:t>
      </w:r>
      <w:r>
        <w:rPr>
          <w:rFonts w:hint="eastAsia"/>
        </w:rPr>
        <w:t>является</w:t>
      </w:r>
      <w:r>
        <w:t></w:t>
      </w:r>
      <w:r>
        <w:rPr>
          <w:rFonts w:hint="eastAsia"/>
        </w:rPr>
        <w:t>отражением</w:t>
      </w:r>
      <w:r>
        <w:t></w:t>
      </w:r>
      <w:r>
        <w:rPr>
          <w:rFonts w:hint="eastAsia"/>
        </w:rPr>
        <w:t>его</w:t>
      </w:r>
      <w:r>
        <w:t></w:t>
      </w:r>
      <w:r>
        <w:rPr>
          <w:rFonts w:hint="eastAsia"/>
        </w:rPr>
        <w:t>многоуровневого</w:t>
      </w:r>
      <w:r>
        <w:t></w:t>
      </w:r>
      <w:r>
        <w:rPr>
          <w:rFonts w:hint="eastAsia"/>
        </w:rPr>
        <w:t>функционирования</w:t>
      </w:r>
      <w:r>
        <w:t></w:t>
      </w:r>
    </w:p>
    <w:p w:rsidR="008E7EEA" w:rsidRDefault="008E7EEA" w:rsidP="008E7EEA">
      <w:r>
        <w:rPr>
          <w:rFonts w:hint="eastAsia"/>
        </w:rPr>
        <w:t>В</w:t>
      </w:r>
      <w:r>
        <w:t></w:t>
      </w:r>
      <w:r>
        <w:rPr>
          <w:rFonts w:hint="eastAsia"/>
        </w:rPr>
        <w:t>изучении</w:t>
      </w:r>
      <w:r>
        <w:t></w:t>
      </w:r>
      <w:r>
        <w:rPr>
          <w:rFonts w:hint="eastAsia"/>
        </w:rPr>
        <w:t>конкурса</w:t>
      </w:r>
      <w:r>
        <w:t></w:t>
      </w:r>
      <w:r>
        <w:rPr>
          <w:rFonts w:hint="eastAsia"/>
        </w:rPr>
        <w:t>в</w:t>
      </w:r>
      <w:r>
        <w:t></w:t>
      </w:r>
      <w:r>
        <w:rPr>
          <w:rFonts w:hint="eastAsia"/>
        </w:rPr>
        <w:t>исполнительском</w:t>
      </w:r>
      <w:r>
        <w:t></w:t>
      </w:r>
      <w:r>
        <w:rPr>
          <w:rFonts w:hint="eastAsia"/>
        </w:rPr>
        <w:t>искусстве</w:t>
      </w:r>
      <w:r>
        <w:t></w:t>
      </w:r>
      <w:r>
        <w:rPr>
          <w:rFonts w:hint="eastAsia"/>
        </w:rPr>
        <w:t>была</w:t>
      </w:r>
      <w:r>
        <w:t></w:t>
      </w:r>
      <w:r>
        <w:rPr>
          <w:rFonts w:hint="eastAsia"/>
        </w:rPr>
        <w:t>очерчена</w:t>
      </w:r>
      <w:r>
        <w:t></w:t>
      </w:r>
      <w:r>
        <w:rPr>
          <w:rFonts w:hint="eastAsia"/>
        </w:rPr>
        <w:t>модель</w:t>
      </w:r>
      <w:r>
        <w:t></w:t>
      </w:r>
      <w:r>
        <w:t></w:t>
      </w:r>
      <w:r>
        <w:rPr>
          <w:rFonts w:hint="eastAsia"/>
        </w:rPr>
        <w:t>в</w:t>
      </w:r>
      <w:r>
        <w:t></w:t>
      </w:r>
      <w:r>
        <w:rPr>
          <w:rFonts w:hint="eastAsia"/>
        </w:rPr>
        <w:t>которой</w:t>
      </w:r>
      <w:r>
        <w:t></w:t>
      </w:r>
      <w:r>
        <w:rPr>
          <w:rFonts w:hint="eastAsia"/>
        </w:rPr>
        <w:t>интегрированы</w:t>
      </w:r>
      <w:r>
        <w:t></w:t>
      </w:r>
      <w:r>
        <w:rPr>
          <w:rFonts w:hint="eastAsia"/>
        </w:rPr>
        <w:t>его</w:t>
      </w:r>
      <w:r>
        <w:t></w:t>
      </w:r>
      <w:r>
        <w:rPr>
          <w:rFonts w:hint="eastAsia"/>
        </w:rPr>
        <w:t>основные</w:t>
      </w:r>
      <w:r>
        <w:t></w:t>
      </w:r>
      <w:r>
        <w:rPr>
          <w:rFonts w:hint="eastAsia"/>
        </w:rPr>
        <w:t>черты</w:t>
      </w:r>
      <w:r>
        <w:t></w:t>
      </w:r>
      <w:r>
        <w:t></w:t>
      </w:r>
      <w:r>
        <w:rPr>
          <w:rFonts w:hint="eastAsia"/>
        </w:rPr>
        <w:t>разработанные</w:t>
      </w:r>
      <w:r>
        <w:t></w:t>
      </w:r>
      <w:r>
        <w:rPr>
          <w:rFonts w:hint="eastAsia"/>
        </w:rPr>
        <w:t>в</w:t>
      </w:r>
      <w:r>
        <w:t></w:t>
      </w:r>
      <w:r>
        <w:rPr>
          <w:rFonts w:hint="eastAsia"/>
        </w:rPr>
        <w:t>предыдущих</w:t>
      </w:r>
      <w:r>
        <w:t></w:t>
      </w:r>
      <w:r>
        <w:rPr>
          <w:rFonts w:hint="eastAsia"/>
        </w:rPr>
        <w:t>исследованиях</w:t>
      </w:r>
      <w:r>
        <w:t></w:t>
      </w:r>
      <w:r>
        <w:t></w:t>
      </w:r>
      <w:r>
        <w:rPr>
          <w:rFonts w:hint="eastAsia"/>
        </w:rPr>
        <w:t>посвященных</w:t>
      </w:r>
      <w:r>
        <w:t></w:t>
      </w:r>
      <w:r>
        <w:rPr>
          <w:rFonts w:hint="eastAsia"/>
        </w:rPr>
        <w:t>данной</w:t>
      </w:r>
      <w:r>
        <w:t></w:t>
      </w:r>
      <w:r>
        <w:rPr>
          <w:rFonts w:hint="eastAsia"/>
        </w:rPr>
        <w:t>проблематике</w:t>
      </w:r>
      <w:r>
        <w:t></w:t>
      </w:r>
      <w:r>
        <w:t></w:t>
      </w:r>
      <w:r>
        <w:rPr>
          <w:rFonts w:hint="eastAsia"/>
        </w:rPr>
        <w:t>Таким</w:t>
      </w:r>
      <w:r>
        <w:t></w:t>
      </w:r>
      <w:r>
        <w:rPr>
          <w:rFonts w:hint="eastAsia"/>
        </w:rPr>
        <w:t>образом</w:t>
      </w:r>
      <w:r>
        <w:t></w:t>
      </w:r>
      <w:r>
        <w:t></w:t>
      </w:r>
      <w:r>
        <w:rPr>
          <w:rFonts w:hint="eastAsia"/>
        </w:rPr>
        <w:t>в</w:t>
      </w:r>
      <w:r>
        <w:t></w:t>
      </w:r>
      <w:r>
        <w:rPr>
          <w:rFonts w:hint="eastAsia"/>
        </w:rPr>
        <w:t>музыкальном</w:t>
      </w:r>
      <w:r>
        <w:t></w:t>
      </w:r>
      <w:r>
        <w:rPr>
          <w:rFonts w:hint="eastAsia"/>
        </w:rPr>
        <w:t>исполнительстве</w:t>
      </w:r>
      <w:r>
        <w:t></w:t>
      </w:r>
      <w:r>
        <w:rPr>
          <w:rFonts w:hint="eastAsia"/>
        </w:rPr>
        <w:t>определяем</w:t>
      </w:r>
      <w:r>
        <w:t></w:t>
      </w:r>
      <w:r>
        <w:rPr>
          <w:rFonts w:hint="eastAsia"/>
        </w:rPr>
        <w:t>конкурс</w:t>
      </w:r>
      <w:r>
        <w:t></w:t>
      </w:r>
      <w:r>
        <w:t></w:t>
      </w:r>
      <w:r>
        <w:rPr>
          <w:rFonts w:hint="eastAsia"/>
        </w:rPr>
        <w:t>систему</w:t>
      </w:r>
      <w:r>
        <w:t></w:t>
      </w:r>
      <w:r>
        <w:rPr>
          <w:rFonts w:hint="eastAsia"/>
        </w:rPr>
        <w:t>конкурсов</w:t>
      </w:r>
      <w:r>
        <w:t></w:t>
      </w:r>
      <w:r>
        <w:t></w:t>
      </w:r>
      <w:r>
        <w:rPr>
          <w:rFonts w:hint="eastAsia"/>
        </w:rPr>
        <w:t>как</w:t>
      </w:r>
      <w:r>
        <w:t></w:t>
      </w:r>
    </w:p>
    <w:p w:rsidR="008E7EEA" w:rsidRDefault="008E7EEA" w:rsidP="008E7EEA">
      <w:r>
        <w:rPr>
          <w:rFonts w:hint="eastAsia"/>
        </w:rPr>
        <w:lastRenderedPageBreak/>
        <w:t>–</w:t>
      </w:r>
      <w:r>
        <w:t></w:t>
      </w:r>
      <w:r>
        <w:rPr>
          <w:rFonts w:hint="eastAsia"/>
        </w:rPr>
        <w:t>форму</w:t>
      </w:r>
      <w:r>
        <w:t></w:t>
      </w:r>
      <w:r>
        <w:rPr>
          <w:rFonts w:hint="eastAsia"/>
        </w:rPr>
        <w:t>деятельности</w:t>
      </w:r>
      <w:r>
        <w:t></w:t>
      </w:r>
      <w:r>
        <w:t></w:t>
      </w:r>
      <w:r>
        <w:rPr>
          <w:rFonts w:hint="eastAsia"/>
        </w:rPr>
        <w:t>организационной</w:t>
      </w:r>
      <w:r>
        <w:t></w:t>
      </w:r>
      <w:r>
        <w:t></w:t>
      </w:r>
      <w:r>
        <w:rPr>
          <w:rFonts w:hint="eastAsia"/>
        </w:rPr>
        <w:t>исполнительской</w:t>
      </w:r>
      <w:r>
        <w:t></w:t>
      </w:r>
      <w:r>
        <w:t></w:t>
      </w:r>
      <w:r>
        <w:rPr>
          <w:rFonts w:hint="eastAsia"/>
        </w:rPr>
        <w:t>педагогической</w:t>
      </w:r>
      <w:r>
        <w:t></w:t>
      </w:r>
      <w:r>
        <w:t></w:t>
      </w:r>
      <w:r>
        <w:rPr>
          <w:rFonts w:hint="eastAsia"/>
        </w:rPr>
        <w:t>просветительской</w:t>
      </w:r>
      <w:r>
        <w:t></w:t>
      </w:r>
      <w:r>
        <w:t></w:t>
      </w:r>
      <w:r>
        <w:rPr>
          <w:rFonts w:hint="eastAsia"/>
        </w:rPr>
        <w:t>и</w:t>
      </w:r>
      <w:r>
        <w:t></w:t>
      </w:r>
      <w:r>
        <w:rPr>
          <w:rFonts w:hint="eastAsia"/>
        </w:rPr>
        <w:t>взаимодействия</w:t>
      </w:r>
      <w:r>
        <w:t></w:t>
      </w:r>
      <w:r>
        <w:rPr>
          <w:rFonts w:hint="eastAsia"/>
        </w:rPr>
        <w:t>деятелей</w:t>
      </w:r>
      <w:r>
        <w:t></w:t>
      </w:r>
      <w:r>
        <w:rPr>
          <w:rFonts w:hint="eastAsia"/>
        </w:rPr>
        <w:t>культуры</w:t>
      </w:r>
      <w:r>
        <w:t></w:t>
      </w:r>
    </w:p>
    <w:p w:rsidR="008E7EEA" w:rsidRDefault="008E7EEA" w:rsidP="008E7EEA">
      <w:r>
        <w:rPr>
          <w:rFonts w:hint="eastAsia"/>
        </w:rPr>
        <w:t>–</w:t>
      </w:r>
      <w:r>
        <w:t></w:t>
      </w:r>
      <w:r>
        <w:rPr>
          <w:rFonts w:hint="eastAsia"/>
        </w:rPr>
        <w:t>структурированную</w:t>
      </w:r>
      <w:r>
        <w:t></w:t>
      </w:r>
      <w:r>
        <w:rPr>
          <w:rFonts w:hint="eastAsia"/>
        </w:rPr>
        <w:t>образовательную</w:t>
      </w:r>
      <w:r>
        <w:t></w:t>
      </w:r>
      <w:r>
        <w:rPr>
          <w:rFonts w:hint="eastAsia"/>
        </w:rPr>
        <w:t>систему</w:t>
      </w:r>
      <w:r>
        <w:t></w:t>
      </w:r>
      <w:r>
        <w:t></w:t>
      </w:r>
      <w:r>
        <w:rPr>
          <w:rFonts w:hint="eastAsia"/>
        </w:rPr>
        <w:t>в</w:t>
      </w:r>
      <w:r>
        <w:t></w:t>
      </w:r>
      <w:r>
        <w:rPr>
          <w:rFonts w:hint="eastAsia"/>
        </w:rPr>
        <w:t>которой</w:t>
      </w:r>
      <w:r>
        <w:t></w:t>
      </w:r>
      <w:r>
        <w:rPr>
          <w:rFonts w:hint="eastAsia"/>
        </w:rPr>
        <w:t>приобретаются</w:t>
      </w:r>
      <w:r>
        <w:t></w:t>
      </w:r>
      <w:r>
        <w:rPr>
          <w:rFonts w:hint="eastAsia"/>
        </w:rPr>
        <w:t>фундаментальные</w:t>
      </w:r>
      <w:r>
        <w:t></w:t>
      </w:r>
      <w:r>
        <w:rPr>
          <w:rFonts w:hint="eastAsia"/>
        </w:rPr>
        <w:t>навыки</w:t>
      </w:r>
      <w:r>
        <w:t></w:t>
      </w:r>
      <w:r>
        <w:rPr>
          <w:rFonts w:hint="eastAsia"/>
        </w:rPr>
        <w:t>данной</w:t>
      </w:r>
      <w:r>
        <w:t></w:t>
      </w:r>
      <w:r>
        <w:rPr>
          <w:rFonts w:hint="eastAsia"/>
        </w:rPr>
        <w:t>профессии</w:t>
      </w:r>
      <w:r>
        <w:t></w:t>
      </w:r>
      <w:r>
        <w:t></w:t>
      </w:r>
      <w:r>
        <w:rPr>
          <w:rFonts w:hint="eastAsia"/>
        </w:rPr>
        <w:t>формируется</w:t>
      </w:r>
      <w:r>
        <w:t></w:t>
      </w:r>
      <w:r>
        <w:rPr>
          <w:rFonts w:hint="eastAsia"/>
        </w:rPr>
        <w:t>и</w:t>
      </w:r>
      <w:r>
        <w:t></w:t>
      </w:r>
      <w:r>
        <w:rPr>
          <w:rFonts w:hint="eastAsia"/>
        </w:rPr>
        <w:t>совершенствуется</w:t>
      </w:r>
      <w:r>
        <w:t></w:t>
      </w:r>
      <w:r>
        <w:rPr>
          <w:rFonts w:hint="eastAsia"/>
        </w:rPr>
        <w:t>профессионализм</w:t>
      </w:r>
      <w:r>
        <w:t></w:t>
      </w:r>
      <w:r>
        <w:t></w:t>
      </w:r>
      <w:r>
        <w:rPr>
          <w:rFonts w:hint="eastAsia"/>
        </w:rPr>
        <w:t>с</w:t>
      </w:r>
      <w:r>
        <w:t></w:t>
      </w:r>
      <w:r>
        <w:rPr>
          <w:rFonts w:hint="eastAsia"/>
        </w:rPr>
        <w:t>дальнейшей</w:t>
      </w:r>
      <w:r>
        <w:t></w:t>
      </w:r>
      <w:r>
        <w:rPr>
          <w:rFonts w:hint="eastAsia"/>
        </w:rPr>
        <w:t>реализацией</w:t>
      </w:r>
      <w:r>
        <w:t></w:t>
      </w:r>
      <w:r>
        <w:rPr>
          <w:rFonts w:hint="eastAsia"/>
        </w:rPr>
        <w:t>этих</w:t>
      </w:r>
      <w:r>
        <w:t></w:t>
      </w:r>
      <w:r>
        <w:rPr>
          <w:rFonts w:hint="eastAsia"/>
        </w:rPr>
        <w:t>знаний</w:t>
      </w:r>
      <w:r>
        <w:t></w:t>
      </w:r>
      <w:r>
        <w:rPr>
          <w:rFonts w:hint="eastAsia"/>
        </w:rPr>
        <w:t>на</w:t>
      </w:r>
      <w:r>
        <w:t></w:t>
      </w:r>
      <w:r>
        <w:rPr>
          <w:rFonts w:hint="eastAsia"/>
        </w:rPr>
        <w:t>исполнительской</w:t>
      </w:r>
      <w:r>
        <w:t></w:t>
      </w:r>
      <w:r>
        <w:rPr>
          <w:rFonts w:hint="eastAsia"/>
        </w:rPr>
        <w:t>и</w:t>
      </w:r>
      <w:r>
        <w:t></w:t>
      </w:r>
      <w:r>
        <w:rPr>
          <w:rFonts w:hint="eastAsia"/>
        </w:rPr>
        <w:t>педагогической</w:t>
      </w:r>
      <w:r>
        <w:t></w:t>
      </w:r>
      <w:r>
        <w:rPr>
          <w:rFonts w:hint="eastAsia"/>
        </w:rPr>
        <w:t>ниве</w:t>
      </w:r>
      <w:r>
        <w:t></w:t>
      </w:r>
    </w:p>
    <w:p w:rsidR="008E7EEA" w:rsidRDefault="008E7EEA" w:rsidP="008E7EEA">
      <w:r>
        <w:rPr>
          <w:rFonts w:hint="eastAsia"/>
        </w:rPr>
        <w:t>В</w:t>
      </w:r>
      <w:r>
        <w:t></w:t>
      </w:r>
      <w:r>
        <w:rPr>
          <w:rFonts w:hint="eastAsia"/>
        </w:rPr>
        <w:t>рамках</w:t>
      </w:r>
      <w:r>
        <w:t></w:t>
      </w:r>
      <w:r>
        <w:rPr>
          <w:rFonts w:hint="eastAsia"/>
        </w:rPr>
        <w:t>приведенных</w:t>
      </w:r>
      <w:r>
        <w:t></w:t>
      </w:r>
      <w:r>
        <w:rPr>
          <w:rFonts w:hint="eastAsia"/>
        </w:rPr>
        <w:t>определений</w:t>
      </w:r>
      <w:r>
        <w:t></w:t>
      </w:r>
      <w:r>
        <w:t></w:t>
      </w:r>
      <w:r>
        <w:rPr>
          <w:rFonts w:hint="eastAsia"/>
        </w:rPr>
        <w:t>существованием</w:t>
      </w:r>
      <w:r>
        <w:t></w:t>
      </w:r>
      <w:r>
        <w:rPr>
          <w:rFonts w:hint="eastAsia"/>
        </w:rPr>
        <w:t>разноуровневой</w:t>
      </w:r>
      <w:r>
        <w:t></w:t>
      </w:r>
      <w:r>
        <w:rPr>
          <w:rFonts w:hint="eastAsia"/>
        </w:rPr>
        <w:t>конкурсной</w:t>
      </w:r>
      <w:r>
        <w:t></w:t>
      </w:r>
      <w:r>
        <w:rPr>
          <w:rFonts w:hint="eastAsia"/>
        </w:rPr>
        <w:t>системы</w:t>
      </w:r>
      <w:r>
        <w:t></w:t>
      </w:r>
      <w:r>
        <w:rPr>
          <w:rFonts w:hint="eastAsia"/>
        </w:rPr>
        <w:t>в</w:t>
      </w:r>
      <w:r>
        <w:t></w:t>
      </w:r>
      <w:r>
        <w:rPr>
          <w:rFonts w:hint="eastAsia"/>
        </w:rPr>
        <w:t>музыкальном</w:t>
      </w:r>
      <w:r>
        <w:t></w:t>
      </w:r>
      <w:r>
        <w:rPr>
          <w:rFonts w:hint="eastAsia"/>
        </w:rPr>
        <w:t>исполнительстве</w:t>
      </w:r>
      <w:r>
        <w:t></w:t>
      </w:r>
      <w:r>
        <w:rPr>
          <w:rFonts w:hint="eastAsia"/>
        </w:rPr>
        <w:t>объясняется</w:t>
      </w:r>
      <w:r>
        <w:t></w:t>
      </w:r>
      <w:r>
        <w:rPr>
          <w:rFonts w:hint="eastAsia"/>
        </w:rPr>
        <w:t>диалектическое</w:t>
      </w:r>
      <w:r>
        <w:t></w:t>
      </w:r>
      <w:r>
        <w:rPr>
          <w:rFonts w:hint="eastAsia"/>
        </w:rPr>
        <w:t>взаимодействие</w:t>
      </w:r>
      <w:r>
        <w:t></w:t>
      </w:r>
      <w:r>
        <w:rPr>
          <w:rFonts w:hint="eastAsia"/>
        </w:rPr>
        <w:t>общих</w:t>
      </w:r>
      <w:r>
        <w:t></w:t>
      </w:r>
      <w:r>
        <w:t></w:t>
      </w:r>
      <w:r>
        <w:rPr>
          <w:rFonts w:hint="eastAsia"/>
        </w:rPr>
        <w:t>особенных</w:t>
      </w:r>
      <w:r>
        <w:t></w:t>
      </w:r>
      <w:r>
        <w:rPr>
          <w:rFonts w:hint="eastAsia"/>
        </w:rPr>
        <w:t>и</w:t>
      </w:r>
      <w:r>
        <w:t></w:t>
      </w:r>
      <w:r>
        <w:rPr>
          <w:rFonts w:hint="eastAsia"/>
        </w:rPr>
        <w:t>отдельных</w:t>
      </w:r>
      <w:r>
        <w:t></w:t>
      </w:r>
      <w:r>
        <w:rPr>
          <w:rFonts w:hint="eastAsia"/>
        </w:rPr>
        <w:t>ее</w:t>
      </w:r>
      <w:r>
        <w:t></w:t>
      </w:r>
      <w:r>
        <w:rPr>
          <w:rFonts w:hint="eastAsia"/>
        </w:rPr>
        <w:t>свойств</w:t>
      </w:r>
      <w:r>
        <w:t></w:t>
      </w:r>
      <w:r>
        <w:t></w:t>
      </w:r>
      <w:r>
        <w:rPr>
          <w:rFonts w:hint="eastAsia"/>
        </w:rPr>
        <w:t>влияние</w:t>
      </w:r>
      <w:r>
        <w:t></w:t>
      </w:r>
      <w:r>
        <w:rPr>
          <w:rFonts w:hint="eastAsia"/>
        </w:rPr>
        <w:t>на</w:t>
      </w:r>
      <w:r>
        <w:t></w:t>
      </w:r>
      <w:r>
        <w:rPr>
          <w:rFonts w:hint="eastAsia"/>
        </w:rPr>
        <w:t>развитие</w:t>
      </w:r>
      <w:r>
        <w:t></w:t>
      </w:r>
      <w:r>
        <w:rPr>
          <w:rFonts w:hint="eastAsia"/>
        </w:rPr>
        <w:t>исполнительства</w:t>
      </w:r>
      <w:r>
        <w:t></w:t>
      </w:r>
      <w:r>
        <w:t></w:t>
      </w:r>
      <w:r>
        <w:rPr>
          <w:rFonts w:hint="eastAsia"/>
        </w:rPr>
        <w:t>сохранение</w:t>
      </w:r>
      <w:r>
        <w:t></w:t>
      </w:r>
      <w:r>
        <w:rPr>
          <w:rFonts w:hint="eastAsia"/>
        </w:rPr>
        <w:t>традиций</w:t>
      </w:r>
      <w:r>
        <w:t></w:t>
      </w:r>
      <w:r>
        <w:t></w:t>
      </w:r>
      <w:r>
        <w:rPr>
          <w:rFonts w:hint="eastAsia"/>
        </w:rPr>
        <w:t>сосуществование</w:t>
      </w:r>
      <w:r>
        <w:t></w:t>
      </w:r>
      <w:r>
        <w:rPr>
          <w:rFonts w:hint="eastAsia"/>
        </w:rPr>
        <w:t>национальных</w:t>
      </w:r>
      <w:r>
        <w:t></w:t>
      </w:r>
      <w:r>
        <w:rPr>
          <w:rFonts w:hint="eastAsia"/>
        </w:rPr>
        <w:t>исполнительских</w:t>
      </w:r>
      <w:r>
        <w:t></w:t>
      </w:r>
      <w:r>
        <w:rPr>
          <w:rFonts w:hint="eastAsia"/>
        </w:rPr>
        <w:t>традиций</w:t>
      </w:r>
      <w:r>
        <w:t></w:t>
      </w:r>
      <w:r>
        <w:t></w:t>
      </w:r>
      <w:r>
        <w:rPr>
          <w:rFonts w:hint="eastAsia"/>
        </w:rPr>
        <w:t>общее</w:t>
      </w:r>
      <w:r>
        <w:t></w:t>
      </w:r>
      <w:r>
        <w:t></w:t>
      </w:r>
      <w:r>
        <w:rPr>
          <w:rFonts w:hint="eastAsia"/>
        </w:rPr>
        <w:t>глобальное</w:t>
      </w:r>
      <w:r>
        <w:t></w:t>
      </w:r>
      <w:r>
        <w:rPr>
          <w:rFonts w:hint="eastAsia"/>
        </w:rPr>
        <w:t>значение</w:t>
      </w:r>
      <w:r>
        <w:t></w:t>
      </w:r>
      <w:r>
        <w:t></w:t>
      </w:r>
      <w:r>
        <w:t></w:t>
      </w:r>
      <w:r>
        <w:rPr>
          <w:rFonts w:hint="eastAsia"/>
        </w:rPr>
        <w:t>поиск</w:t>
      </w:r>
      <w:r>
        <w:t></w:t>
      </w:r>
      <w:r>
        <w:rPr>
          <w:rFonts w:hint="eastAsia"/>
        </w:rPr>
        <w:t>новых</w:t>
      </w:r>
      <w:r>
        <w:t></w:t>
      </w:r>
      <w:r>
        <w:rPr>
          <w:rFonts w:hint="eastAsia"/>
        </w:rPr>
        <w:t>форм</w:t>
      </w:r>
      <w:r>
        <w:t></w:t>
      </w:r>
      <w:r>
        <w:rPr>
          <w:rFonts w:hint="eastAsia"/>
        </w:rPr>
        <w:t>соревновательности</w:t>
      </w:r>
      <w:r>
        <w:t></w:t>
      </w:r>
      <w:r>
        <w:rPr>
          <w:rFonts w:hint="eastAsia"/>
        </w:rPr>
        <w:t>в</w:t>
      </w:r>
      <w:r>
        <w:t></w:t>
      </w:r>
      <w:r>
        <w:rPr>
          <w:rFonts w:hint="eastAsia"/>
        </w:rPr>
        <w:t>музыкальном</w:t>
      </w:r>
      <w:r>
        <w:t></w:t>
      </w:r>
      <w:r>
        <w:rPr>
          <w:rFonts w:hint="eastAsia"/>
        </w:rPr>
        <w:t>исполнительстве</w:t>
      </w:r>
      <w:r>
        <w:t></w:t>
      </w:r>
      <w:r>
        <w:t></w:t>
      </w:r>
      <w:r>
        <w:rPr>
          <w:rFonts w:hint="eastAsia"/>
        </w:rPr>
        <w:t>усовершенствование</w:t>
      </w:r>
      <w:r>
        <w:t></w:t>
      </w:r>
      <w:r>
        <w:rPr>
          <w:rFonts w:hint="eastAsia"/>
        </w:rPr>
        <w:t>конкурсной</w:t>
      </w:r>
      <w:r>
        <w:t></w:t>
      </w:r>
      <w:r>
        <w:rPr>
          <w:rFonts w:hint="eastAsia"/>
        </w:rPr>
        <w:t>процедуры</w:t>
      </w:r>
      <w:r>
        <w:t></w:t>
      </w:r>
      <w:r>
        <w:t></w:t>
      </w:r>
      <w:r>
        <w:rPr>
          <w:rFonts w:hint="eastAsia"/>
        </w:rPr>
        <w:t>особенное</w:t>
      </w:r>
      <w:r>
        <w:t></w:t>
      </w:r>
      <w:r>
        <w:t></w:t>
      </w:r>
      <w:r>
        <w:rPr>
          <w:rFonts w:hint="eastAsia"/>
        </w:rPr>
        <w:t>социальное</w:t>
      </w:r>
      <w:r>
        <w:t></w:t>
      </w:r>
      <w:r>
        <w:rPr>
          <w:rFonts w:hint="eastAsia"/>
        </w:rPr>
        <w:t>значение</w:t>
      </w:r>
      <w:r>
        <w:t></w:t>
      </w:r>
      <w:r>
        <w:t></w:t>
      </w:r>
      <w:r>
        <w:t></w:t>
      </w:r>
      <w:r>
        <w:rPr>
          <w:rFonts w:hint="eastAsia"/>
        </w:rPr>
        <w:t>результаты</w:t>
      </w:r>
      <w:r>
        <w:t></w:t>
      </w:r>
      <w:r>
        <w:rPr>
          <w:rFonts w:hint="eastAsia"/>
        </w:rPr>
        <w:t>отдельных</w:t>
      </w:r>
      <w:r>
        <w:t></w:t>
      </w:r>
      <w:r>
        <w:rPr>
          <w:rFonts w:hint="eastAsia"/>
        </w:rPr>
        <w:t>исполнителей</w:t>
      </w:r>
      <w:r>
        <w:t></w:t>
      </w:r>
      <w:r>
        <w:rPr>
          <w:rFonts w:hint="eastAsia"/>
        </w:rPr>
        <w:t>либо</w:t>
      </w:r>
      <w:r>
        <w:t></w:t>
      </w:r>
      <w:r>
        <w:rPr>
          <w:rFonts w:hint="eastAsia"/>
        </w:rPr>
        <w:t>социальных</w:t>
      </w:r>
      <w:r>
        <w:t></w:t>
      </w:r>
      <w:r>
        <w:rPr>
          <w:rFonts w:hint="eastAsia"/>
        </w:rPr>
        <w:t>групп</w:t>
      </w:r>
      <w:r>
        <w:t></w:t>
      </w:r>
      <w:r>
        <w:t></w:t>
      </w:r>
      <w:r>
        <w:rPr>
          <w:rFonts w:hint="eastAsia"/>
        </w:rPr>
        <w:t>класс</w:t>
      </w:r>
      <w:r>
        <w:t></w:t>
      </w:r>
      <w:r>
        <w:t></w:t>
      </w:r>
      <w:r>
        <w:rPr>
          <w:rFonts w:hint="eastAsia"/>
        </w:rPr>
        <w:t>учебное</w:t>
      </w:r>
      <w:r>
        <w:t></w:t>
      </w:r>
      <w:r>
        <w:rPr>
          <w:rFonts w:hint="eastAsia"/>
        </w:rPr>
        <w:t>заведение</w:t>
      </w:r>
      <w:r>
        <w:t></w:t>
      </w:r>
      <w:r>
        <w:t></w:t>
      </w:r>
      <w:r>
        <w:rPr>
          <w:rFonts w:hint="eastAsia"/>
        </w:rPr>
        <w:t>отдельное</w:t>
      </w:r>
      <w:r>
        <w:t></w:t>
      </w:r>
      <w:r>
        <w:t></w:t>
      </w:r>
      <w:r>
        <w:rPr>
          <w:rFonts w:hint="eastAsia"/>
        </w:rPr>
        <w:t>индивидуальное</w:t>
      </w:r>
      <w:r>
        <w:t></w:t>
      </w:r>
      <w:r>
        <w:rPr>
          <w:rFonts w:hint="eastAsia"/>
        </w:rPr>
        <w:t>значение</w:t>
      </w:r>
      <w:r>
        <w:t></w:t>
      </w:r>
      <w:r>
        <w:t></w:t>
      </w:r>
    </w:p>
    <w:p w:rsidR="008E7EEA" w:rsidRDefault="008E7EEA" w:rsidP="008E7EEA">
      <w:r>
        <w:rPr>
          <w:rFonts w:hint="eastAsia"/>
        </w:rPr>
        <w:t>Эти</w:t>
      </w:r>
      <w:r>
        <w:t></w:t>
      </w:r>
      <w:r>
        <w:rPr>
          <w:rFonts w:hint="eastAsia"/>
        </w:rPr>
        <w:t>особенности</w:t>
      </w:r>
      <w:r>
        <w:t></w:t>
      </w:r>
      <w:r>
        <w:rPr>
          <w:rFonts w:hint="eastAsia"/>
        </w:rPr>
        <w:t>обуславливают</w:t>
      </w:r>
      <w:r>
        <w:t></w:t>
      </w:r>
      <w:r>
        <w:rPr>
          <w:rFonts w:hint="eastAsia"/>
        </w:rPr>
        <w:t>разные</w:t>
      </w:r>
      <w:r>
        <w:t></w:t>
      </w:r>
      <w:r>
        <w:rPr>
          <w:rFonts w:hint="eastAsia"/>
        </w:rPr>
        <w:t>аспекты</w:t>
      </w:r>
      <w:r>
        <w:t></w:t>
      </w:r>
      <w:r>
        <w:rPr>
          <w:rFonts w:hint="eastAsia"/>
        </w:rPr>
        <w:t>функционирования</w:t>
      </w:r>
      <w:r>
        <w:t></w:t>
      </w:r>
      <w:r>
        <w:rPr>
          <w:rFonts w:hint="eastAsia"/>
        </w:rPr>
        <w:t>исполнителя</w:t>
      </w:r>
      <w:r>
        <w:t></w:t>
      </w:r>
      <w:r>
        <w:rPr>
          <w:rFonts w:hint="eastAsia"/>
        </w:rPr>
        <w:t>в</w:t>
      </w:r>
      <w:r>
        <w:t></w:t>
      </w:r>
      <w:r>
        <w:rPr>
          <w:rFonts w:hint="eastAsia"/>
        </w:rPr>
        <w:t>конкурсной</w:t>
      </w:r>
      <w:r>
        <w:t></w:t>
      </w:r>
      <w:r>
        <w:rPr>
          <w:rFonts w:hint="eastAsia"/>
        </w:rPr>
        <w:t>системе</w:t>
      </w:r>
      <w:r>
        <w:t></w:t>
      </w:r>
      <w:r>
        <w:t></w:t>
      </w:r>
      <w:r>
        <w:rPr>
          <w:rFonts w:hint="eastAsia"/>
        </w:rPr>
        <w:t>либо</w:t>
      </w:r>
      <w:r>
        <w:t></w:t>
      </w:r>
      <w:r>
        <w:rPr>
          <w:rFonts w:hint="eastAsia"/>
        </w:rPr>
        <w:t>в</w:t>
      </w:r>
      <w:r>
        <w:t></w:t>
      </w:r>
      <w:r>
        <w:rPr>
          <w:rFonts w:hint="eastAsia"/>
        </w:rPr>
        <w:t>режиме</w:t>
      </w:r>
      <w:r>
        <w:t></w:t>
      </w:r>
      <w:r>
        <w:rPr>
          <w:rFonts w:hint="eastAsia"/>
        </w:rPr>
        <w:t>отдельно</w:t>
      </w:r>
      <w:r>
        <w:t></w:t>
      </w:r>
      <w:r>
        <w:rPr>
          <w:rFonts w:hint="eastAsia"/>
        </w:rPr>
        <w:t>взятого</w:t>
      </w:r>
      <w:r>
        <w:t></w:t>
      </w:r>
      <w:r>
        <w:rPr>
          <w:rFonts w:hint="eastAsia"/>
        </w:rPr>
        <w:t>конкурсного</w:t>
      </w:r>
      <w:r>
        <w:t></w:t>
      </w:r>
      <w:r>
        <w:rPr>
          <w:rFonts w:hint="eastAsia"/>
        </w:rPr>
        <w:t>мероприятия</w:t>
      </w:r>
      <w:r>
        <w:t></w:t>
      </w:r>
      <w:r>
        <w:rPr>
          <w:rFonts w:hint="eastAsia"/>
        </w:rPr>
        <w:t>как</w:t>
      </w:r>
      <w:r>
        <w:t></w:t>
      </w:r>
      <w:r>
        <w:rPr>
          <w:rFonts w:hint="eastAsia"/>
        </w:rPr>
        <w:t>ее</w:t>
      </w:r>
      <w:r>
        <w:t></w:t>
      </w:r>
      <w:r>
        <w:rPr>
          <w:rFonts w:hint="eastAsia"/>
        </w:rPr>
        <w:t>составляющей</w:t>
      </w:r>
      <w:r>
        <w:t></w:t>
      </w:r>
      <w:r>
        <w:t></w:t>
      </w:r>
      <w:r>
        <w:t></w:t>
      </w:r>
      <w:r>
        <w:rPr>
          <w:rFonts w:hint="eastAsia"/>
        </w:rPr>
        <w:t>В</w:t>
      </w:r>
      <w:r>
        <w:t></w:t>
      </w:r>
      <w:r>
        <w:rPr>
          <w:rFonts w:hint="eastAsia"/>
        </w:rPr>
        <w:t>частности</w:t>
      </w:r>
      <w:r>
        <w:t></w:t>
      </w:r>
      <w:r>
        <w:t></w:t>
      </w:r>
      <w:r>
        <w:rPr>
          <w:rFonts w:hint="eastAsia"/>
        </w:rPr>
        <w:t>принципы</w:t>
      </w:r>
      <w:r>
        <w:t></w:t>
      </w:r>
      <w:r>
        <w:rPr>
          <w:rFonts w:hint="eastAsia"/>
        </w:rPr>
        <w:t>и</w:t>
      </w:r>
      <w:r>
        <w:t></w:t>
      </w:r>
      <w:r>
        <w:rPr>
          <w:rFonts w:hint="eastAsia"/>
        </w:rPr>
        <w:t>формы</w:t>
      </w:r>
      <w:r>
        <w:t></w:t>
      </w:r>
      <w:r>
        <w:rPr>
          <w:rFonts w:hint="eastAsia"/>
        </w:rPr>
        <w:t>организации</w:t>
      </w:r>
      <w:r>
        <w:t></w:t>
      </w:r>
      <w:r>
        <w:rPr>
          <w:rFonts w:hint="eastAsia"/>
        </w:rPr>
        <w:t>учебного</w:t>
      </w:r>
      <w:r>
        <w:t></w:t>
      </w:r>
      <w:r>
        <w:rPr>
          <w:rFonts w:hint="eastAsia"/>
        </w:rPr>
        <w:t>процесса</w:t>
      </w:r>
      <w:r>
        <w:t></w:t>
      </w:r>
      <w:r>
        <w:t></w:t>
      </w:r>
      <w:r>
        <w:rPr>
          <w:rFonts w:hint="eastAsia"/>
        </w:rPr>
        <w:t>специфику</w:t>
      </w:r>
      <w:r>
        <w:t></w:t>
      </w:r>
      <w:r>
        <w:rPr>
          <w:rFonts w:hint="eastAsia"/>
        </w:rPr>
        <w:t>становления</w:t>
      </w:r>
      <w:r>
        <w:t></w:t>
      </w:r>
      <w:r>
        <w:rPr>
          <w:rFonts w:hint="eastAsia"/>
        </w:rPr>
        <w:t>и</w:t>
      </w:r>
      <w:r>
        <w:t></w:t>
      </w:r>
      <w:r>
        <w:rPr>
          <w:rFonts w:hint="eastAsia"/>
        </w:rPr>
        <w:t>использования</w:t>
      </w:r>
      <w:r>
        <w:t></w:t>
      </w:r>
      <w:r>
        <w:rPr>
          <w:rFonts w:hint="eastAsia"/>
        </w:rPr>
        <w:t>профессионального</w:t>
      </w:r>
      <w:r>
        <w:t></w:t>
      </w:r>
      <w:r>
        <w:rPr>
          <w:rFonts w:hint="eastAsia"/>
        </w:rPr>
        <w:t>исполнительского</w:t>
      </w:r>
      <w:r>
        <w:t></w:t>
      </w:r>
      <w:r>
        <w:rPr>
          <w:rFonts w:hint="eastAsia"/>
        </w:rPr>
        <w:t>комплекса</w:t>
      </w:r>
      <w:r>
        <w:t></w:t>
      </w:r>
      <w:r>
        <w:rPr>
          <w:rFonts w:hint="eastAsia"/>
        </w:rPr>
        <w:t>музыканта</w:t>
      </w:r>
      <w:r>
        <w:t></w:t>
      </w:r>
      <w:r>
        <w:t></w:t>
      </w:r>
      <w:r>
        <w:rPr>
          <w:rFonts w:hint="eastAsia"/>
        </w:rPr>
        <w:t>в</w:t>
      </w:r>
      <w:r>
        <w:t></w:t>
      </w:r>
      <w:r>
        <w:rPr>
          <w:rFonts w:hint="eastAsia"/>
        </w:rPr>
        <w:t>единстве</w:t>
      </w:r>
      <w:r>
        <w:t></w:t>
      </w:r>
      <w:r>
        <w:rPr>
          <w:rFonts w:hint="eastAsia"/>
        </w:rPr>
        <w:t>технических</w:t>
      </w:r>
      <w:r>
        <w:t></w:t>
      </w:r>
      <w:r>
        <w:rPr>
          <w:rFonts w:hint="eastAsia"/>
        </w:rPr>
        <w:t>и</w:t>
      </w:r>
      <w:r>
        <w:t></w:t>
      </w:r>
      <w:r>
        <w:rPr>
          <w:rFonts w:hint="eastAsia"/>
        </w:rPr>
        <w:t>выразительных</w:t>
      </w:r>
      <w:r>
        <w:t></w:t>
      </w:r>
      <w:r>
        <w:rPr>
          <w:rFonts w:hint="eastAsia"/>
        </w:rPr>
        <w:t>средств</w:t>
      </w:r>
      <w:r>
        <w:t></w:t>
      </w:r>
      <w:r>
        <w:t></w:t>
      </w:r>
      <w:r>
        <w:t></w:t>
      </w:r>
      <w:r>
        <w:rPr>
          <w:rFonts w:hint="eastAsia"/>
        </w:rPr>
        <w:t>особенности</w:t>
      </w:r>
      <w:r>
        <w:t></w:t>
      </w:r>
      <w:r>
        <w:rPr>
          <w:rFonts w:hint="eastAsia"/>
        </w:rPr>
        <w:t>формирования</w:t>
      </w:r>
      <w:r>
        <w:t></w:t>
      </w:r>
      <w:r>
        <w:rPr>
          <w:rFonts w:hint="eastAsia"/>
        </w:rPr>
        <w:t>учебного</w:t>
      </w:r>
      <w:r>
        <w:t></w:t>
      </w:r>
      <w:r>
        <w:rPr>
          <w:rFonts w:hint="eastAsia"/>
        </w:rPr>
        <w:t>и</w:t>
      </w:r>
      <w:r>
        <w:t></w:t>
      </w:r>
      <w:r>
        <w:rPr>
          <w:rFonts w:hint="eastAsia"/>
        </w:rPr>
        <w:t>концертного</w:t>
      </w:r>
      <w:r>
        <w:t></w:t>
      </w:r>
      <w:r>
        <w:rPr>
          <w:rFonts w:hint="eastAsia"/>
        </w:rPr>
        <w:t>репертуара</w:t>
      </w:r>
      <w:r>
        <w:t></w:t>
      </w:r>
      <w:r>
        <w:t></w:t>
      </w:r>
      <w:r>
        <w:rPr>
          <w:rFonts w:hint="eastAsia"/>
        </w:rPr>
        <w:t>специфику</w:t>
      </w:r>
      <w:r>
        <w:t></w:t>
      </w:r>
      <w:r>
        <w:rPr>
          <w:rFonts w:hint="eastAsia"/>
        </w:rPr>
        <w:t>интерпретации</w:t>
      </w:r>
      <w:r>
        <w:t></w:t>
      </w:r>
      <w:r>
        <w:rPr>
          <w:rFonts w:hint="eastAsia"/>
        </w:rPr>
        <w:t>произведений</w:t>
      </w:r>
      <w:r>
        <w:t></w:t>
      </w:r>
      <w:r>
        <w:rPr>
          <w:rFonts w:hint="eastAsia"/>
        </w:rPr>
        <w:t>и</w:t>
      </w:r>
      <w:r>
        <w:t></w:t>
      </w:r>
      <w:r>
        <w:rPr>
          <w:rFonts w:hint="eastAsia"/>
        </w:rPr>
        <w:t>пр</w:t>
      </w:r>
      <w:r>
        <w:t></w:t>
      </w:r>
    </w:p>
    <w:p w:rsidR="008E7EEA" w:rsidRDefault="008E7EEA" w:rsidP="008E7EEA">
      <w:r>
        <w:rPr>
          <w:rFonts w:hint="eastAsia"/>
        </w:rPr>
        <w:t>Определяющим</w:t>
      </w:r>
      <w:r>
        <w:t></w:t>
      </w:r>
      <w:r>
        <w:rPr>
          <w:rFonts w:hint="eastAsia"/>
        </w:rPr>
        <w:t>в</w:t>
      </w:r>
      <w:r>
        <w:t></w:t>
      </w:r>
      <w:r>
        <w:rPr>
          <w:rFonts w:hint="eastAsia"/>
        </w:rPr>
        <w:t>исследовании</w:t>
      </w:r>
      <w:r>
        <w:t></w:t>
      </w:r>
      <w:r>
        <w:rPr>
          <w:rFonts w:hint="eastAsia"/>
        </w:rPr>
        <w:t>остается</w:t>
      </w:r>
      <w:r>
        <w:t></w:t>
      </w:r>
      <w:r>
        <w:rPr>
          <w:rFonts w:hint="eastAsia"/>
        </w:rPr>
        <w:t>вопрос</w:t>
      </w:r>
      <w:r>
        <w:t></w:t>
      </w:r>
      <w:r>
        <w:rPr>
          <w:rFonts w:hint="eastAsia"/>
        </w:rPr>
        <w:t>о</w:t>
      </w:r>
      <w:r>
        <w:t></w:t>
      </w:r>
      <w:r>
        <w:rPr>
          <w:rFonts w:hint="eastAsia"/>
        </w:rPr>
        <w:t>месте</w:t>
      </w:r>
      <w:r>
        <w:t></w:t>
      </w:r>
      <w:r>
        <w:rPr>
          <w:rFonts w:hint="eastAsia"/>
        </w:rPr>
        <w:t>человека</w:t>
      </w:r>
      <w:r>
        <w:t></w:t>
      </w:r>
      <w:r>
        <w:rPr>
          <w:rFonts w:hint="eastAsia"/>
        </w:rPr>
        <w:t>в</w:t>
      </w:r>
      <w:r>
        <w:t></w:t>
      </w:r>
      <w:r>
        <w:rPr>
          <w:rFonts w:hint="eastAsia"/>
        </w:rPr>
        <w:t>системе</w:t>
      </w:r>
      <w:r>
        <w:t></w:t>
      </w:r>
      <w:r>
        <w:t></w:t>
      </w:r>
      <w:r>
        <w:rPr>
          <w:rFonts w:hint="eastAsia"/>
        </w:rPr>
        <w:t>конкурс</w:t>
      </w:r>
      <w:r>
        <w:t></w:t>
      </w:r>
      <w:r>
        <w:t></w:t>
      </w:r>
      <w:r>
        <w:t></w:t>
      </w:r>
      <w:r>
        <w:rPr>
          <w:rFonts w:hint="eastAsia"/>
        </w:rPr>
        <w:t>Отображенная</w:t>
      </w:r>
      <w:r>
        <w:t></w:t>
      </w:r>
      <w:r>
        <w:rPr>
          <w:rFonts w:hint="eastAsia"/>
        </w:rPr>
        <w:t>персонификация</w:t>
      </w:r>
      <w:r>
        <w:t></w:t>
      </w:r>
      <w:r>
        <w:t></w:t>
      </w:r>
      <w:r>
        <w:rPr>
          <w:rFonts w:hint="eastAsia"/>
        </w:rPr>
        <w:t>характеристика</w:t>
      </w:r>
      <w:r>
        <w:t></w:t>
      </w:r>
      <w:r>
        <w:rPr>
          <w:rFonts w:hint="eastAsia"/>
        </w:rPr>
        <w:t>личностных</w:t>
      </w:r>
      <w:r>
        <w:t></w:t>
      </w:r>
      <w:r>
        <w:rPr>
          <w:rFonts w:hint="eastAsia"/>
        </w:rPr>
        <w:t>творческих</w:t>
      </w:r>
      <w:r>
        <w:t></w:t>
      </w:r>
      <w:r>
        <w:rPr>
          <w:rFonts w:hint="eastAsia"/>
        </w:rPr>
        <w:t>достижений</w:t>
      </w:r>
      <w:r>
        <w:t></w:t>
      </w:r>
      <w:r>
        <w:t></w:t>
      </w:r>
      <w:r>
        <w:rPr>
          <w:rFonts w:hint="eastAsia"/>
        </w:rPr>
        <w:t>в</w:t>
      </w:r>
      <w:r>
        <w:t></w:t>
      </w:r>
      <w:r>
        <w:rPr>
          <w:rFonts w:hint="eastAsia"/>
        </w:rPr>
        <w:t>частности</w:t>
      </w:r>
      <w:r>
        <w:t></w:t>
      </w:r>
      <w:r>
        <w:t></w:t>
      </w:r>
      <w:r>
        <w:rPr>
          <w:rFonts w:hint="eastAsia"/>
        </w:rPr>
        <w:t>на</w:t>
      </w:r>
      <w:r>
        <w:t></w:t>
      </w:r>
      <w:r>
        <w:rPr>
          <w:rFonts w:hint="eastAsia"/>
        </w:rPr>
        <w:t>примере</w:t>
      </w:r>
      <w:r>
        <w:t></w:t>
      </w:r>
      <w:r>
        <w:rPr>
          <w:rFonts w:hint="eastAsia"/>
        </w:rPr>
        <w:t>исполнительской</w:t>
      </w:r>
      <w:r>
        <w:t></w:t>
      </w:r>
      <w:r>
        <w:rPr>
          <w:rFonts w:hint="eastAsia"/>
        </w:rPr>
        <w:t>карьеры</w:t>
      </w:r>
      <w:r>
        <w:t></w:t>
      </w:r>
      <w:r>
        <w:rPr>
          <w:rFonts w:hint="eastAsia"/>
        </w:rPr>
        <w:t>Ф</w:t>
      </w:r>
      <w:r>
        <w:t></w:t>
      </w:r>
      <w:r>
        <w:t></w:t>
      </w:r>
      <w:r>
        <w:rPr>
          <w:rFonts w:hint="eastAsia"/>
        </w:rPr>
        <w:t>Листа</w:t>
      </w:r>
      <w:r>
        <w:t></w:t>
      </w:r>
      <w:r>
        <w:rPr>
          <w:rFonts w:hint="eastAsia"/>
        </w:rPr>
        <w:t>и</w:t>
      </w:r>
      <w:r>
        <w:t></w:t>
      </w:r>
      <w:r>
        <w:rPr>
          <w:rFonts w:hint="eastAsia"/>
        </w:rPr>
        <w:t>др</w:t>
      </w:r>
      <w:r>
        <w:t></w:t>
      </w:r>
      <w:r>
        <w:t></w:t>
      </w:r>
      <w:r>
        <w:t></w:t>
      </w:r>
      <w:r>
        <w:rPr>
          <w:rFonts w:hint="eastAsia"/>
        </w:rPr>
        <w:t>выявила</w:t>
      </w:r>
      <w:r>
        <w:t></w:t>
      </w:r>
      <w:r>
        <w:rPr>
          <w:rFonts w:hint="eastAsia"/>
        </w:rPr>
        <w:t>определенные</w:t>
      </w:r>
      <w:r>
        <w:t></w:t>
      </w:r>
      <w:r>
        <w:rPr>
          <w:rFonts w:hint="eastAsia"/>
        </w:rPr>
        <w:t>закономерности</w:t>
      </w:r>
      <w:r>
        <w:t></w:t>
      </w:r>
      <w:r>
        <w:t></w:t>
      </w:r>
      <w:r>
        <w:rPr>
          <w:rFonts w:hint="eastAsia"/>
        </w:rPr>
        <w:t>Талантливые</w:t>
      </w:r>
      <w:r>
        <w:t></w:t>
      </w:r>
      <w:r>
        <w:rPr>
          <w:rFonts w:hint="eastAsia"/>
        </w:rPr>
        <w:t>музыканты</w:t>
      </w:r>
      <w:r>
        <w:t></w:t>
      </w:r>
      <w:r>
        <w:t></w:t>
      </w:r>
      <w:r>
        <w:rPr>
          <w:rFonts w:hint="eastAsia"/>
        </w:rPr>
        <w:t>признанные</w:t>
      </w:r>
      <w:r>
        <w:t></w:t>
      </w:r>
      <w:r>
        <w:rPr>
          <w:rFonts w:hint="eastAsia"/>
        </w:rPr>
        <w:t>исполнители</w:t>
      </w:r>
      <w:r>
        <w:t></w:t>
      </w:r>
      <w:r>
        <w:t></w:t>
      </w:r>
      <w:r>
        <w:rPr>
          <w:rFonts w:hint="eastAsia"/>
        </w:rPr>
        <w:t>в</w:t>
      </w:r>
      <w:r>
        <w:t></w:t>
      </w:r>
      <w:r>
        <w:rPr>
          <w:rFonts w:hint="eastAsia"/>
        </w:rPr>
        <w:t>своем</w:t>
      </w:r>
      <w:r>
        <w:t></w:t>
      </w:r>
      <w:r>
        <w:rPr>
          <w:rFonts w:hint="eastAsia"/>
        </w:rPr>
        <w:t>творчестве</w:t>
      </w:r>
      <w:r>
        <w:t></w:t>
      </w:r>
      <w:r>
        <w:rPr>
          <w:rFonts w:hint="eastAsia"/>
        </w:rPr>
        <w:t>они</w:t>
      </w:r>
      <w:r>
        <w:t></w:t>
      </w:r>
      <w:r>
        <w:t></w:t>
      </w:r>
      <w:r>
        <w:rPr>
          <w:rFonts w:hint="eastAsia"/>
        </w:rPr>
        <w:t>как</w:t>
      </w:r>
      <w:r>
        <w:t></w:t>
      </w:r>
      <w:r>
        <w:rPr>
          <w:rFonts w:hint="eastAsia"/>
        </w:rPr>
        <w:t>правило</w:t>
      </w:r>
      <w:r>
        <w:t></w:t>
      </w:r>
      <w:r>
        <w:t></w:t>
      </w:r>
      <w:r>
        <w:rPr>
          <w:rFonts w:hint="eastAsia"/>
        </w:rPr>
        <w:t>органично</w:t>
      </w:r>
      <w:r>
        <w:t></w:t>
      </w:r>
      <w:r>
        <w:rPr>
          <w:rFonts w:hint="eastAsia"/>
        </w:rPr>
        <w:t>сочетали</w:t>
      </w:r>
      <w:r>
        <w:t></w:t>
      </w:r>
      <w:r>
        <w:rPr>
          <w:rFonts w:hint="eastAsia"/>
        </w:rPr>
        <w:t>несколько</w:t>
      </w:r>
      <w:r>
        <w:t></w:t>
      </w:r>
      <w:r>
        <w:rPr>
          <w:rFonts w:hint="eastAsia"/>
        </w:rPr>
        <w:t>направлений</w:t>
      </w:r>
      <w:r>
        <w:t></w:t>
      </w:r>
      <w:r>
        <w:rPr>
          <w:rFonts w:hint="eastAsia"/>
        </w:rPr>
        <w:t>творческой</w:t>
      </w:r>
      <w:r>
        <w:t></w:t>
      </w:r>
      <w:r>
        <w:rPr>
          <w:rFonts w:hint="eastAsia"/>
        </w:rPr>
        <w:t>деятельности</w:t>
      </w:r>
      <w:r>
        <w:t></w:t>
      </w:r>
      <w:r>
        <w:t></w:t>
      </w:r>
      <w:r>
        <w:rPr>
          <w:rFonts w:hint="eastAsia"/>
        </w:rPr>
        <w:t>исполнительскую</w:t>
      </w:r>
      <w:r>
        <w:t></w:t>
      </w:r>
      <w:r>
        <w:t></w:t>
      </w:r>
      <w:r>
        <w:rPr>
          <w:rFonts w:hint="eastAsia"/>
        </w:rPr>
        <w:t>композиторскую</w:t>
      </w:r>
      <w:r>
        <w:t></w:t>
      </w:r>
      <w:r>
        <w:t></w:t>
      </w:r>
      <w:r>
        <w:rPr>
          <w:rFonts w:hint="eastAsia"/>
        </w:rPr>
        <w:t>педагогическую</w:t>
      </w:r>
      <w:r>
        <w:t></w:t>
      </w:r>
      <w:r>
        <w:t></w:t>
      </w:r>
      <w:r>
        <w:rPr>
          <w:rFonts w:hint="eastAsia"/>
        </w:rPr>
        <w:t>общественно</w:t>
      </w:r>
      <w:r>
        <w:t></w:t>
      </w:r>
      <w:r>
        <w:rPr>
          <w:rFonts w:hint="eastAsia"/>
        </w:rPr>
        <w:t>просветительскую</w:t>
      </w:r>
      <w:r>
        <w:t></w:t>
      </w:r>
    </w:p>
    <w:p w:rsidR="008E7EEA" w:rsidRDefault="008E7EEA" w:rsidP="008E7EEA">
      <w:r>
        <w:rPr>
          <w:rFonts w:hint="eastAsia"/>
        </w:rPr>
        <w:t>Установлено</w:t>
      </w:r>
      <w:r>
        <w:t></w:t>
      </w:r>
      <w:r>
        <w:t></w:t>
      </w:r>
      <w:r>
        <w:rPr>
          <w:rFonts w:hint="eastAsia"/>
        </w:rPr>
        <w:t>что</w:t>
      </w:r>
      <w:r>
        <w:t></w:t>
      </w:r>
      <w:r>
        <w:rPr>
          <w:rFonts w:hint="eastAsia"/>
        </w:rPr>
        <w:t>фактором</w:t>
      </w:r>
      <w:r>
        <w:t></w:t>
      </w:r>
      <w:r>
        <w:t></w:t>
      </w:r>
      <w:r>
        <w:rPr>
          <w:rFonts w:hint="eastAsia"/>
        </w:rPr>
        <w:t>который</w:t>
      </w:r>
      <w:r>
        <w:t></w:t>
      </w:r>
      <w:r>
        <w:rPr>
          <w:rFonts w:hint="eastAsia"/>
        </w:rPr>
        <w:t>существенно</w:t>
      </w:r>
      <w:r>
        <w:t></w:t>
      </w:r>
      <w:r>
        <w:rPr>
          <w:rFonts w:hint="eastAsia"/>
        </w:rPr>
        <w:t>стимулировал</w:t>
      </w:r>
      <w:r>
        <w:t></w:t>
      </w:r>
      <w:r>
        <w:rPr>
          <w:rFonts w:hint="eastAsia"/>
        </w:rPr>
        <w:t>учреждение</w:t>
      </w:r>
      <w:r>
        <w:t></w:t>
      </w:r>
      <w:r>
        <w:t></w:t>
      </w:r>
      <w:r>
        <w:rPr>
          <w:rFonts w:hint="eastAsia"/>
        </w:rPr>
        <w:t>распространение</w:t>
      </w:r>
      <w:r>
        <w:t></w:t>
      </w:r>
      <w:r>
        <w:t></w:t>
      </w:r>
      <w:r>
        <w:rPr>
          <w:rFonts w:hint="eastAsia"/>
        </w:rPr>
        <w:t>популяризацию</w:t>
      </w:r>
      <w:r>
        <w:t></w:t>
      </w:r>
      <w:r>
        <w:rPr>
          <w:rFonts w:hint="eastAsia"/>
        </w:rPr>
        <w:t>конкурсов</w:t>
      </w:r>
      <w:r>
        <w:t></w:t>
      </w:r>
      <w:r>
        <w:t></w:t>
      </w:r>
      <w:r>
        <w:rPr>
          <w:rFonts w:hint="eastAsia"/>
        </w:rPr>
        <w:t>является</w:t>
      </w:r>
      <w:r>
        <w:t></w:t>
      </w:r>
      <w:r>
        <w:rPr>
          <w:rFonts w:hint="eastAsia"/>
        </w:rPr>
        <w:t>ряд</w:t>
      </w:r>
      <w:r>
        <w:t></w:t>
      </w:r>
      <w:r>
        <w:rPr>
          <w:rFonts w:hint="eastAsia"/>
        </w:rPr>
        <w:t>культурных</w:t>
      </w:r>
      <w:r>
        <w:t></w:t>
      </w:r>
      <w:r>
        <w:rPr>
          <w:rFonts w:hint="eastAsia"/>
        </w:rPr>
        <w:t>исторических</w:t>
      </w:r>
      <w:r>
        <w:t></w:t>
      </w:r>
      <w:r>
        <w:rPr>
          <w:rFonts w:hint="eastAsia"/>
        </w:rPr>
        <w:t>событий</w:t>
      </w:r>
      <w:r>
        <w:t></w:t>
      </w:r>
    </w:p>
    <w:p w:rsidR="008E7EEA" w:rsidRPr="008E7EEA" w:rsidRDefault="008E7EEA" w:rsidP="008E7EEA">
      <w:r>
        <w:rPr>
          <w:rFonts w:hint="eastAsia"/>
        </w:rPr>
        <w:t>Исследованная</w:t>
      </w:r>
      <w:r>
        <w:t></w:t>
      </w:r>
      <w:r>
        <w:rPr>
          <w:rFonts w:hint="eastAsia"/>
        </w:rPr>
        <w:t>в</w:t>
      </w:r>
      <w:r>
        <w:t></w:t>
      </w:r>
      <w:r>
        <w:rPr>
          <w:rFonts w:hint="eastAsia"/>
        </w:rPr>
        <w:t>работе</w:t>
      </w:r>
      <w:r>
        <w:t></w:t>
      </w:r>
      <w:r>
        <w:t></w:t>
      </w:r>
      <w:r>
        <w:rPr>
          <w:rFonts w:hint="eastAsia"/>
        </w:rPr>
        <w:t>конкурсомания</w:t>
      </w:r>
      <w:r>
        <w:t></w:t>
      </w:r>
      <w:r>
        <w:t></w:t>
      </w:r>
      <w:r>
        <w:rPr>
          <w:rFonts w:hint="eastAsia"/>
        </w:rPr>
        <w:t>является</w:t>
      </w:r>
      <w:r>
        <w:t></w:t>
      </w:r>
      <w:r>
        <w:rPr>
          <w:rFonts w:hint="eastAsia"/>
        </w:rPr>
        <w:t>одним</w:t>
      </w:r>
      <w:r>
        <w:t></w:t>
      </w:r>
      <w:r>
        <w:rPr>
          <w:rFonts w:hint="eastAsia"/>
        </w:rPr>
        <w:t>из</w:t>
      </w:r>
      <w:r>
        <w:t></w:t>
      </w:r>
      <w:r>
        <w:rPr>
          <w:rFonts w:hint="eastAsia"/>
        </w:rPr>
        <w:t>проявлений</w:t>
      </w:r>
      <w:r>
        <w:t></w:t>
      </w:r>
      <w:r>
        <w:rPr>
          <w:rFonts w:hint="eastAsia"/>
        </w:rPr>
        <w:t>соревновательной</w:t>
      </w:r>
      <w:r>
        <w:t></w:t>
      </w:r>
      <w:r>
        <w:rPr>
          <w:rFonts w:hint="eastAsia"/>
        </w:rPr>
        <w:t>природы</w:t>
      </w:r>
      <w:r>
        <w:t></w:t>
      </w:r>
      <w:r>
        <w:t></w:t>
      </w:r>
      <w:r>
        <w:rPr>
          <w:rFonts w:hint="eastAsia"/>
        </w:rPr>
        <w:t>а</w:t>
      </w:r>
      <w:r>
        <w:t></w:t>
      </w:r>
      <w:r>
        <w:rPr>
          <w:rFonts w:hint="eastAsia"/>
        </w:rPr>
        <w:t>р</w:t>
      </w:r>
      <w:r>
        <w:rPr>
          <w:rFonts w:hint="eastAsia"/>
        </w:rPr>
        <w:lastRenderedPageBreak/>
        <w:t>еакция</w:t>
      </w:r>
      <w:r>
        <w:t></w:t>
      </w:r>
      <w:r>
        <w:rPr>
          <w:rFonts w:hint="eastAsia"/>
        </w:rPr>
        <w:t>на</w:t>
      </w:r>
      <w:r>
        <w:t></w:t>
      </w:r>
      <w:r>
        <w:rPr>
          <w:rFonts w:hint="eastAsia"/>
        </w:rPr>
        <w:t>нее</w:t>
      </w:r>
      <w:r>
        <w:t></w:t>
      </w:r>
      <w:r>
        <w:rPr>
          <w:rFonts w:hint="eastAsia"/>
        </w:rPr>
        <w:t>в</w:t>
      </w:r>
      <w:r>
        <w:t></w:t>
      </w:r>
      <w:r>
        <w:rPr>
          <w:rFonts w:hint="eastAsia"/>
        </w:rPr>
        <w:t>музыкальном</w:t>
      </w:r>
      <w:r>
        <w:t></w:t>
      </w:r>
      <w:r>
        <w:rPr>
          <w:rFonts w:hint="eastAsia"/>
        </w:rPr>
        <w:t>исполнительстве</w:t>
      </w:r>
      <w:r>
        <w:t></w:t>
      </w:r>
      <w:r>
        <w:rPr>
          <w:rFonts w:hint="eastAsia"/>
        </w:rPr>
        <w:t>–</w:t>
      </w:r>
      <w:r>
        <w:t></w:t>
      </w:r>
      <w:r>
        <w:rPr>
          <w:rFonts w:hint="eastAsia"/>
        </w:rPr>
        <w:t>это</w:t>
      </w:r>
      <w:r>
        <w:t></w:t>
      </w:r>
      <w:r>
        <w:rPr>
          <w:rFonts w:hint="eastAsia"/>
        </w:rPr>
        <w:t>масштабы</w:t>
      </w:r>
      <w:r>
        <w:t></w:t>
      </w:r>
      <w:r>
        <w:rPr>
          <w:rFonts w:hint="eastAsia"/>
        </w:rPr>
        <w:t>современного</w:t>
      </w:r>
      <w:r>
        <w:t></w:t>
      </w:r>
      <w:r>
        <w:rPr>
          <w:rFonts w:hint="eastAsia"/>
        </w:rPr>
        <w:t>конкурсного</w:t>
      </w:r>
      <w:r>
        <w:t></w:t>
      </w:r>
      <w:r>
        <w:rPr>
          <w:rFonts w:hint="eastAsia"/>
        </w:rPr>
        <w:t>движения</w:t>
      </w:r>
      <w:r>
        <w:t></w:t>
      </w:r>
      <w:r>
        <w:t></w:t>
      </w:r>
      <w:r>
        <w:rPr>
          <w:rFonts w:hint="eastAsia"/>
        </w:rPr>
        <w:t>создание</w:t>
      </w:r>
      <w:r>
        <w:t></w:t>
      </w:r>
      <w:r>
        <w:rPr>
          <w:rFonts w:hint="eastAsia"/>
        </w:rPr>
        <w:t>конкурсной</w:t>
      </w:r>
      <w:r>
        <w:t></w:t>
      </w:r>
      <w:r>
        <w:rPr>
          <w:rFonts w:hint="eastAsia"/>
        </w:rPr>
        <w:t>системы</w:t>
      </w:r>
      <w:r>
        <w:t></w:t>
      </w:r>
      <w:r>
        <w:t></w:t>
      </w:r>
      <w:r>
        <w:rPr>
          <w:rFonts w:hint="eastAsia"/>
        </w:rPr>
        <w:t>Данный</w:t>
      </w:r>
      <w:r>
        <w:t></w:t>
      </w:r>
      <w:r>
        <w:rPr>
          <w:rFonts w:hint="eastAsia"/>
        </w:rPr>
        <w:t>процесс</w:t>
      </w:r>
      <w:r>
        <w:t></w:t>
      </w:r>
      <w:r>
        <w:rPr>
          <w:rFonts w:hint="eastAsia"/>
        </w:rPr>
        <w:t>требует</w:t>
      </w:r>
      <w:r>
        <w:t></w:t>
      </w:r>
      <w:r>
        <w:rPr>
          <w:rFonts w:hint="eastAsia"/>
        </w:rPr>
        <w:t>разработки</w:t>
      </w:r>
      <w:r>
        <w:t></w:t>
      </w:r>
      <w:r>
        <w:rPr>
          <w:rFonts w:hint="eastAsia"/>
        </w:rPr>
        <w:t>и</w:t>
      </w:r>
      <w:r>
        <w:t></w:t>
      </w:r>
      <w:r>
        <w:rPr>
          <w:rFonts w:hint="eastAsia"/>
        </w:rPr>
        <w:t>внедрения</w:t>
      </w:r>
      <w:r>
        <w:t></w:t>
      </w:r>
      <w:r>
        <w:rPr>
          <w:rFonts w:hint="eastAsia"/>
        </w:rPr>
        <w:t>инновационных</w:t>
      </w:r>
      <w:r>
        <w:t></w:t>
      </w:r>
      <w:r>
        <w:rPr>
          <w:rFonts w:hint="eastAsia"/>
        </w:rPr>
        <w:t>регулирующих</w:t>
      </w:r>
      <w:r>
        <w:t></w:t>
      </w:r>
      <w:r>
        <w:rPr>
          <w:rFonts w:hint="eastAsia"/>
        </w:rPr>
        <w:t>механизмов</w:t>
      </w:r>
      <w:r>
        <w:t></w:t>
      </w:r>
      <w:r>
        <w:t></w:t>
      </w:r>
      <w:r>
        <w:rPr>
          <w:rFonts w:hint="eastAsia"/>
        </w:rPr>
        <w:t>В</w:t>
      </w:r>
      <w:r>
        <w:t></w:t>
      </w:r>
      <w:r>
        <w:rPr>
          <w:rFonts w:hint="eastAsia"/>
        </w:rPr>
        <w:t>работе</w:t>
      </w:r>
      <w:r>
        <w:t></w:t>
      </w:r>
      <w:r>
        <w:rPr>
          <w:rFonts w:hint="eastAsia"/>
        </w:rPr>
        <w:t>предложена</w:t>
      </w:r>
      <w:r>
        <w:t></w:t>
      </w:r>
      <w:r>
        <w:rPr>
          <w:rFonts w:hint="eastAsia"/>
        </w:rPr>
        <w:t>экспериментальная</w:t>
      </w:r>
      <w:r>
        <w:t></w:t>
      </w:r>
      <w:r>
        <w:rPr>
          <w:rFonts w:hint="eastAsia"/>
        </w:rPr>
        <w:t>единая</w:t>
      </w:r>
      <w:r>
        <w:t></w:t>
      </w:r>
      <w:r>
        <w:rPr>
          <w:rFonts w:hint="eastAsia"/>
        </w:rPr>
        <w:t>рейтинговая</w:t>
      </w:r>
      <w:r>
        <w:t></w:t>
      </w:r>
      <w:r>
        <w:rPr>
          <w:rFonts w:hint="eastAsia"/>
        </w:rPr>
        <w:t>система</w:t>
      </w:r>
      <w:r>
        <w:t></w:t>
      </w:r>
      <w:r>
        <w:t></w:t>
      </w:r>
      <w:r>
        <w:rPr>
          <w:rFonts w:hint="eastAsia"/>
        </w:rPr>
        <w:t>которая</w:t>
      </w:r>
      <w:r>
        <w:t></w:t>
      </w:r>
      <w:r>
        <w:t></w:t>
      </w:r>
      <w:r>
        <w:rPr>
          <w:rFonts w:hint="eastAsia"/>
        </w:rPr>
        <w:t>хотя</w:t>
      </w:r>
      <w:r>
        <w:t></w:t>
      </w:r>
      <w:r>
        <w:rPr>
          <w:rFonts w:hint="eastAsia"/>
        </w:rPr>
        <w:t>и</w:t>
      </w:r>
      <w:r>
        <w:t></w:t>
      </w:r>
      <w:r>
        <w:rPr>
          <w:rFonts w:hint="eastAsia"/>
        </w:rPr>
        <w:t>не</w:t>
      </w:r>
      <w:r>
        <w:t></w:t>
      </w:r>
      <w:r>
        <w:rPr>
          <w:rFonts w:hint="eastAsia"/>
        </w:rPr>
        <w:t>позволяет</w:t>
      </w:r>
      <w:r>
        <w:t></w:t>
      </w:r>
      <w:r>
        <w:rPr>
          <w:rFonts w:hint="eastAsia"/>
        </w:rPr>
        <w:t>избежать</w:t>
      </w:r>
      <w:r>
        <w:t></w:t>
      </w:r>
      <w:r>
        <w:rPr>
          <w:rFonts w:hint="eastAsia"/>
        </w:rPr>
        <w:t>всех</w:t>
      </w:r>
      <w:r>
        <w:t></w:t>
      </w:r>
      <w:r>
        <w:rPr>
          <w:rFonts w:hint="eastAsia"/>
        </w:rPr>
        <w:t>выявленных</w:t>
      </w:r>
      <w:r>
        <w:t></w:t>
      </w:r>
      <w:r>
        <w:rPr>
          <w:rFonts w:hint="eastAsia"/>
        </w:rPr>
        <w:t>в</w:t>
      </w:r>
      <w:r>
        <w:t></w:t>
      </w:r>
      <w:r>
        <w:rPr>
          <w:rFonts w:hint="eastAsia"/>
        </w:rPr>
        <w:t>результате</w:t>
      </w:r>
      <w:r>
        <w:t></w:t>
      </w:r>
      <w:r>
        <w:rPr>
          <w:rFonts w:hint="eastAsia"/>
        </w:rPr>
        <w:t>исследования</w:t>
      </w:r>
      <w:r>
        <w:t></w:t>
      </w:r>
      <w:r>
        <w:rPr>
          <w:rFonts w:hint="eastAsia"/>
        </w:rPr>
        <w:t>негативных</w:t>
      </w:r>
      <w:r>
        <w:t></w:t>
      </w:r>
      <w:r>
        <w:rPr>
          <w:rFonts w:hint="eastAsia"/>
        </w:rPr>
        <w:t>моментов</w:t>
      </w:r>
      <w:r>
        <w:t></w:t>
      </w:r>
      <w:r>
        <w:rPr>
          <w:rFonts w:hint="eastAsia"/>
        </w:rPr>
        <w:t>в</w:t>
      </w:r>
      <w:r>
        <w:t></w:t>
      </w:r>
      <w:r>
        <w:rPr>
          <w:rFonts w:hint="eastAsia"/>
        </w:rPr>
        <w:t>соревнованиях</w:t>
      </w:r>
      <w:r>
        <w:t></w:t>
      </w:r>
      <w:r>
        <w:rPr>
          <w:rFonts w:hint="eastAsia"/>
        </w:rPr>
        <w:t>музыкантов</w:t>
      </w:r>
      <w:r>
        <w:t></w:t>
      </w:r>
      <w:r>
        <w:rPr>
          <w:rFonts w:hint="eastAsia"/>
        </w:rPr>
        <w:t>исполнителей</w:t>
      </w:r>
      <w:r>
        <w:t></w:t>
      </w:r>
      <w:r>
        <w:t></w:t>
      </w:r>
      <w:r>
        <w:rPr>
          <w:rFonts w:hint="eastAsia"/>
        </w:rPr>
        <w:t>но</w:t>
      </w:r>
      <w:r>
        <w:t></w:t>
      </w:r>
      <w:r>
        <w:t></w:t>
      </w:r>
      <w:r>
        <w:rPr>
          <w:rFonts w:hint="eastAsia"/>
        </w:rPr>
        <w:t>безусловно</w:t>
      </w:r>
      <w:r>
        <w:t></w:t>
      </w:r>
      <w:r>
        <w:t></w:t>
      </w:r>
      <w:r>
        <w:rPr>
          <w:rFonts w:hint="eastAsia"/>
        </w:rPr>
        <w:t>поможет</w:t>
      </w:r>
      <w:r>
        <w:t></w:t>
      </w:r>
      <w:r>
        <w:rPr>
          <w:rFonts w:hint="eastAsia"/>
        </w:rPr>
        <w:t>сохранить</w:t>
      </w:r>
      <w:r>
        <w:t></w:t>
      </w:r>
      <w:r>
        <w:rPr>
          <w:rFonts w:hint="eastAsia"/>
        </w:rPr>
        <w:t>их</w:t>
      </w:r>
      <w:r>
        <w:t></w:t>
      </w:r>
      <w:r>
        <w:rPr>
          <w:rFonts w:hint="eastAsia"/>
        </w:rPr>
        <w:t>значимость</w:t>
      </w:r>
      <w:r>
        <w:t></w:t>
      </w:r>
      <w:r>
        <w:t></w:t>
      </w:r>
      <w:r>
        <w:rPr>
          <w:rFonts w:hint="eastAsia"/>
        </w:rPr>
        <w:t>адаптирует</w:t>
      </w:r>
      <w:r>
        <w:t></w:t>
      </w:r>
      <w:r>
        <w:rPr>
          <w:rFonts w:hint="eastAsia"/>
        </w:rPr>
        <w:t>конкурсные</w:t>
      </w:r>
      <w:r>
        <w:t></w:t>
      </w:r>
      <w:r>
        <w:rPr>
          <w:rFonts w:hint="eastAsia"/>
        </w:rPr>
        <w:t>мероприятия</w:t>
      </w:r>
      <w:r>
        <w:t></w:t>
      </w:r>
      <w:r>
        <w:rPr>
          <w:rFonts w:hint="eastAsia"/>
        </w:rPr>
        <w:t>к</w:t>
      </w:r>
      <w:r>
        <w:t></w:t>
      </w:r>
      <w:r>
        <w:rPr>
          <w:rFonts w:hint="eastAsia"/>
        </w:rPr>
        <w:t>потребностям</w:t>
      </w:r>
      <w:r>
        <w:t></w:t>
      </w:r>
      <w:r>
        <w:rPr>
          <w:rFonts w:hint="eastAsia"/>
        </w:rPr>
        <w:t>общества</w:t>
      </w:r>
      <w:r>
        <w:t></w:t>
      </w:r>
      <w:bookmarkStart w:id="0" w:name="_GoBack"/>
      <w:bookmarkEnd w:id="0"/>
    </w:p>
    <w:sectPr w:rsidR="008E7EEA" w:rsidRPr="008E7EE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6AC" w:rsidRDefault="00DE26AC">
      <w:pPr>
        <w:spacing w:after="0" w:line="240" w:lineRule="auto"/>
      </w:pPr>
      <w:r>
        <w:separator/>
      </w:r>
    </w:p>
  </w:endnote>
  <w:endnote w:type="continuationSeparator" w:id="0">
    <w:p w:rsidR="00DE26AC" w:rsidRDefault="00DE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6AC" w:rsidRDefault="00DE26AC"/>
    <w:p w:rsidR="00DE26AC" w:rsidRDefault="00DE26AC"/>
    <w:p w:rsidR="00DE26AC" w:rsidRDefault="00DE26AC"/>
    <w:p w:rsidR="00DE26AC" w:rsidRDefault="00DE26AC"/>
    <w:p w:rsidR="00DE26AC" w:rsidRDefault="00DE26AC"/>
    <w:p w:rsidR="00DE26AC" w:rsidRDefault="00DE26AC"/>
    <w:p w:rsidR="00DE26AC" w:rsidRDefault="00DE26A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6AC" w:rsidRDefault="00DE26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E26AC" w:rsidRDefault="00DE26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E26AC" w:rsidRDefault="00DE26AC"/>
    <w:p w:rsidR="00DE26AC" w:rsidRDefault="00DE26AC"/>
    <w:p w:rsidR="00DE26AC" w:rsidRDefault="00DE26A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6AC" w:rsidRDefault="00DE26AC"/>
                          <w:p w:rsidR="00DE26AC" w:rsidRDefault="00DE26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E26AC" w:rsidRDefault="00DE26AC"/>
                    <w:p w:rsidR="00DE26AC" w:rsidRDefault="00DE26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E26AC" w:rsidRDefault="00DE26AC"/>
    <w:p w:rsidR="00DE26AC" w:rsidRDefault="00DE26AC">
      <w:pPr>
        <w:rPr>
          <w:sz w:val="2"/>
          <w:szCs w:val="2"/>
        </w:rPr>
      </w:pPr>
    </w:p>
    <w:p w:rsidR="00DE26AC" w:rsidRDefault="00DE26AC"/>
    <w:p w:rsidR="00DE26AC" w:rsidRDefault="00DE26AC">
      <w:pPr>
        <w:spacing w:after="0" w:line="240" w:lineRule="auto"/>
      </w:pPr>
    </w:p>
  </w:footnote>
  <w:footnote w:type="continuationSeparator" w:id="0">
    <w:p w:rsidR="00DE26AC" w:rsidRDefault="00DE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AC"/>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6829D-99CF-49CD-9B31-292F5C92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17366</TotalTime>
  <Pages>6</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839</cp:revision>
  <cp:lastPrinted>2009-02-06T05:36:00Z</cp:lastPrinted>
  <dcterms:created xsi:type="dcterms:W3CDTF">2023-09-07T12:38:00Z</dcterms:created>
  <dcterms:modified xsi:type="dcterms:W3CDTF">2023-11-22T12:37:00Z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