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AF63F4" w:rsidRDefault="00AF63F4" w:rsidP="00AF63F4">
      <w:r w:rsidRPr="002A6EEE">
        <w:rPr>
          <w:rFonts w:ascii="Times New Roman" w:eastAsia="Times New Roman" w:hAnsi="Times New Roman" w:cs="Times New Roman"/>
          <w:b/>
          <w:color w:val="000000"/>
          <w:sz w:val="24"/>
          <w:szCs w:val="24"/>
          <w:lang w:eastAsia="ru-RU"/>
        </w:rPr>
        <w:t>Ігнатенко Сергій Анатолійович</w:t>
      </w:r>
      <w:r w:rsidRPr="002A6EEE">
        <w:rPr>
          <w:rFonts w:ascii="Times New Roman" w:eastAsia="Times New Roman" w:hAnsi="Times New Roman" w:cs="Times New Roman"/>
          <w:sz w:val="24"/>
          <w:szCs w:val="24"/>
          <w:lang w:eastAsia="ru-RU"/>
        </w:rPr>
        <w:t>, старший викладач кафедри медико-біологічних та валеологічних основ охорони життя та здоров’я людини Національного педагогічного університету імені М. П. Драгоманова. Назва дисертації: «П</w:t>
      </w:r>
      <w:r w:rsidRPr="002A6EEE">
        <w:rPr>
          <w:rFonts w:ascii="Times New Roman" w:eastAsia="Times New Roman" w:hAnsi="Times New Roman" w:cs="Times New Roman"/>
          <w:kern w:val="2"/>
          <w:sz w:val="24"/>
          <w:szCs w:val="24"/>
          <w:lang w:eastAsia="ru-RU"/>
        </w:rPr>
        <w:t>едагогічні технології формування культури безпеки життєдіяльності майбутніх учителів молодших класів</w:t>
      </w:r>
      <w:r w:rsidRPr="002A6EEE">
        <w:rPr>
          <w:rFonts w:ascii="Times New Roman" w:eastAsia="Times New Roman" w:hAnsi="Times New Roman" w:cs="Times New Roman"/>
          <w:bCs/>
          <w:sz w:val="24"/>
          <w:szCs w:val="24"/>
          <w:lang w:eastAsia="ru-RU"/>
        </w:rPr>
        <w:t>»</w:t>
      </w:r>
      <w:r w:rsidRPr="002A6EEE">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27.053.03</w:t>
      </w:r>
      <w:r w:rsidRPr="002A6EEE">
        <w:rPr>
          <w:rFonts w:ascii="Times New Roman" w:eastAsia="Times New Roman" w:hAnsi="Times New Roman" w:cs="Times New Roman"/>
          <w:b/>
          <w:i/>
          <w:sz w:val="24"/>
          <w:szCs w:val="24"/>
          <w:lang w:eastAsia="ru-RU"/>
        </w:rPr>
        <w:t xml:space="preserve"> </w:t>
      </w:r>
      <w:r w:rsidRPr="002A6EEE">
        <w:rPr>
          <w:rFonts w:ascii="Times New Roman" w:eastAsia="Times New Roman" w:hAnsi="Times New Roman" w:cs="Times New Roman"/>
          <w:sz w:val="24"/>
          <w:szCs w:val="24"/>
          <w:lang w:eastAsia="ru-RU"/>
        </w:rPr>
        <w:t>ДВНЗ «Переяслав-Хмельницький державний педагогічний університет імені Григорія Сковороди»</w:t>
      </w:r>
    </w:p>
    <w:sectPr w:rsidR="001136ED" w:rsidRPr="00AF63F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AF63F4" w:rsidRPr="00AF63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05DE5-5C9C-4D40-8A81-A9FE6A61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193</cp:revision>
  <cp:lastPrinted>2009-02-06T05:36:00Z</cp:lastPrinted>
  <dcterms:created xsi:type="dcterms:W3CDTF">2021-01-12T18:43:00Z</dcterms:created>
  <dcterms:modified xsi:type="dcterms:W3CDTF">2021-01-16T16:33:00Z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