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C439" w14:textId="2B5853C1" w:rsidR="001F6C22" w:rsidRDefault="00E82A4E" w:rsidP="00E82A4E">
      <w:r w:rsidRPr="00E82A4E">
        <w:rPr>
          <w:rFonts w:hint="eastAsia"/>
        </w:rPr>
        <w:t>Индивидуальное</w:t>
      </w:r>
      <w:r w:rsidRPr="00E82A4E">
        <w:t xml:space="preserve"> </w:t>
      </w:r>
      <w:r w:rsidRPr="00E82A4E">
        <w:rPr>
          <w:rFonts w:hint="eastAsia"/>
        </w:rPr>
        <w:t>прогнозирование</w:t>
      </w:r>
      <w:r w:rsidRPr="00E82A4E">
        <w:t xml:space="preserve"> </w:t>
      </w:r>
      <w:r w:rsidRPr="00E82A4E">
        <w:rPr>
          <w:rFonts w:hint="eastAsia"/>
        </w:rPr>
        <w:t>развития</w:t>
      </w:r>
      <w:r w:rsidRPr="00E82A4E">
        <w:t xml:space="preserve"> </w:t>
      </w:r>
      <w:r w:rsidRPr="00E82A4E">
        <w:rPr>
          <w:rFonts w:hint="eastAsia"/>
        </w:rPr>
        <w:t>аномалий</w:t>
      </w:r>
      <w:r w:rsidRPr="00E82A4E">
        <w:t xml:space="preserve"> </w:t>
      </w:r>
      <w:r w:rsidRPr="00E82A4E">
        <w:rPr>
          <w:rFonts w:hint="eastAsia"/>
        </w:rPr>
        <w:t>родовой</w:t>
      </w:r>
      <w:r w:rsidRPr="00E82A4E">
        <w:t xml:space="preserve"> </w:t>
      </w:r>
      <w:r w:rsidRPr="00E82A4E">
        <w:rPr>
          <w:rFonts w:hint="eastAsia"/>
        </w:rPr>
        <w:t>деятельности</w:t>
      </w:r>
      <w:r>
        <w:t xml:space="preserve"> </w:t>
      </w:r>
      <w:r w:rsidRPr="00E82A4E">
        <w:rPr>
          <w:rFonts w:hint="eastAsia"/>
        </w:rPr>
        <w:t>Шокирова</w:t>
      </w:r>
      <w:r w:rsidRPr="00E82A4E">
        <w:t xml:space="preserve"> </w:t>
      </w:r>
      <w:r w:rsidRPr="00E82A4E">
        <w:rPr>
          <w:rFonts w:hint="eastAsia"/>
        </w:rPr>
        <w:t>Умеда</w:t>
      </w:r>
      <w:r w:rsidRPr="00E82A4E">
        <w:t xml:space="preserve"> </w:t>
      </w:r>
      <w:r w:rsidRPr="00E82A4E">
        <w:rPr>
          <w:rFonts w:hint="eastAsia"/>
        </w:rPr>
        <w:t>Гайбуллоевна</w:t>
      </w:r>
    </w:p>
    <w:p w14:paraId="4880770C" w14:textId="77777777" w:rsidR="00E82A4E" w:rsidRDefault="00E82A4E" w:rsidP="00E82A4E">
      <w:r>
        <w:rPr>
          <w:rFonts w:hint="eastAsia"/>
        </w:rPr>
        <w:t>ОГЛАВЛЕНИЕ</w:t>
      </w:r>
      <w:r>
        <w:t xml:space="preserve"> </w:t>
      </w:r>
      <w:r>
        <w:rPr>
          <w:rFonts w:hint="eastAsia"/>
        </w:rPr>
        <w:t>ДИССЕРТАЦИИ</w:t>
      </w:r>
    </w:p>
    <w:p w14:paraId="0363EF24" w14:textId="77777777" w:rsidR="00E82A4E" w:rsidRDefault="00E82A4E" w:rsidP="00E82A4E">
      <w:r>
        <w:rPr>
          <w:rFonts w:hint="eastAsia"/>
        </w:rPr>
        <w:t>кандидат</w:t>
      </w:r>
      <w:r>
        <w:t xml:space="preserve"> </w:t>
      </w:r>
      <w:r>
        <w:rPr>
          <w:rFonts w:hint="eastAsia"/>
        </w:rPr>
        <w:t>наук</w:t>
      </w:r>
      <w:r>
        <w:t xml:space="preserve"> </w:t>
      </w:r>
      <w:r>
        <w:rPr>
          <w:rFonts w:hint="eastAsia"/>
        </w:rPr>
        <w:t>Шокирова</w:t>
      </w:r>
      <w:r>
        <w:t xml:space="preserve"> </w:t>
      </w:r>
      <w:r>
        <w:rPr>
          <w:rFonts w:hint="eastAsia"/>
        </w:rPr>
        <w:t>Умеда</w:t>
      </w:r>
      <w:r>
        <w:t xml:space="preserve"> </w:t>
      </w:r>
      <w:r>
        <w:rPr>
          <w:rFonts w:hint="eastAsia"/>
        </w:rPr>
        <w:t>Гайбуллоевна</w:t>
      </w:r>
    </w:p>
    <w:p w14:paraId="2BD9DB25" w14:textId="77777777" w:rsidR="00E82A4E" w:rsidRDefault="00E82A4E" w:rsidP="00E82A4E">
      <w:r>
        <w:rPr>
          <w:rFonts w:hint="eastAsia"/>
        </w:rPr>
        <w:t>ВВЕДЕНИЕ</w:t>
      </w:r>
    </w:p>
    <w:p w14:paraId="5FB8F494" w14:textId="77777777" w:rsidR="00E82A4E" w:rsidRDefault="00E82A4E" w:rsidP="00E82A4E"/>
    <w:p w14:paraId="558BBF4F" w14:textId="77777777" w:rsidR="00E82A4E" w:rsidRDefault="00E82A4E" w:rsidP="00E82A4E">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АНОМАЛИЯХ</w:t>
      </w:r>
      <w:r>
        <w:t xml:space="preserve"> </w:t>
      </w:r>
      <w:r>
        <w:rPr>
          <w:rFonts w:hint="eastAsia"/>
        </w:rPr>
        <w:t>РОДОВОЙ</w:t>
      </w:r>
      <w:r>
        <w:t xml:space="preserve"> </w:t>
      </w:r>
      <w:r>
        <w:rPr>
          <w:rFonts w:hint="eastAsia"/>
        </w:rPr>
        <w:t>ДЕЯТЕЛЬНОСТИ</w:t>
      </w:r>
      <w:r>
        <w:t xml:space="preserve"> (</w:t>
      </w:r>
      <w:r>
        <w:rPr>
          <w:rFonts w:hint="eastAsia"/>
        </w:rPr>
        <w:t>обзор</w:t>
      </w:r>
      <w:r>
        <w:t xml:space="preserve"> </w:t>
      </w:r>
      <w:r>
        <w:rPr>
          <w:rFonts w:hint="eastAsia"/>
        </w:rPr>
        <w:t>литературы</w:t>
      </w:r>
      <w:r>
        <w:t>)</w:t>
      </w:r>
    </w:p>
    <w:p w14:paraId="6D3728F7" w14:textId="77777777" w:rsidR="00E82A4E" w:rsidRDefault="00E82A4E" w:rsidP="00E82A4E"/>
    <w:p w14:paraId="782B81D0" w14:textId="77777777" w:rsidR="00E82A4E" w:rsidRDefault="00E82A4E" w:rsidP="00E82A4E">
      <w:r>
        <w:t xml:space="preserve">1.1. </w:t>
      </w:r>
      <w:r>
        <w:rPr>
          <w:rFonts w:hint="eastAsia"/>
        </w:rPr>
        <w:t>Проблема</w:t>
      </w:r>
      <w:r>
        <w:t xml:space="preserve"> </w:t>
      </w:r>
      <w:r>
        <w:rPr>
          <w:rFonts w:hint="eastAsia"/>
        </w:rPr>
        <w:t>аномалий</w:t>
      </w:r>
      <w:r>
        <w:t xml:space="preserve"> </w:t>
      </w:r>
      <w:r>
        <w:rPr>
          <w:rFonts w:hint="eastAsia"/>
        </w:rPr>
        <w:t>родовой</w:t>
      </w:r>
      <w:r>
        <w:t xml:space="preserve"> </w:t>
      </w:r>
      <w:r>
        <w:rPr>
          <w:rFonts w:hint="eastAsia"/>
        </w:rPr>
        <w:t>деятельности</w:t>
      </w:r>
      <w:r>
        <w:t xml:space="preserve"> </w:t>
      </w:r>
      <w:r>
        <w:rPr>
          <w:rFonts w:hint="eastAsia"/>
        </w:rPr>
        <w:t>в</w:t>
      </w:r>
      <w:r>
        <w:t xml:space="preserve"> </w:t>
      </w:r>
      <w:r>
        <w:rPr>
          <w:rFonts w:hint="eastAsia"/>
        </w:rPr>
        <w:t>современном</w:t>
      </w:r>
      <w:r>
        <w:t xml:space="preserve"> </w:t>
      </w:r>
      <w:r>
        <w:rPr>
          <w:rFonts w:hint="eastAsia"/>
        </w:rPr>
        <w:t>акушерстве</w:t>
      </w:r>
    </w:p>
    <w:p w14:paraId="382012F5" w14:textId="77777777" w:rsidR="00E82A4E" w:rsidRDefault="00E82A4E" w:rsidP="00E82A4E"/>
    <w:p w14:paraId="4184075D" w14:textId="77777777" w:rsidR="00E82A4E" w:rsidRDefault="00E82A4E" w:rsidP="00E82A4E">
      <w:r>
        <w:t xml:space="preserve">1.2. </w:t>
      </w:r>
      <w:r>
        <w:rPr>
          <w:rFonts w:hint="eastAsia"/>
        </w:rPr>
        <w:t>Классификация</w:t>
      </w:r>
      <w:r>
        <w:t xml:space="preserve"> </w:t>
      </w:r>
      <w:r>
        <w:rPr>
          <w:rFonts w:hint="eastAsia"/>
        </w:rPr>
        <w:t>аномалий</w:t>
      </w:r>
      <w:r>
        <w:t xml:space="preserve"> </w:t>
      </w:r>
      <w:r>
        <w:rPr>
          <w:rFonts w:hint="eastAsia"/>
        </w:rPr>
        <w:t>родовой</w:t>
      </w:r>
      <w:r>
        <w:t xml:space="preserve"> </w:t>
      </w:r>
      <w:r>
        <w:rPr>
          <w:rFonts w:hint="eastAsia"/>
        </w:rPr>
        <w:t>деятельности</w:t>
      </w:r>
    </w:p>
    <w:p w14:paraId="011B43C5" w14:textId="77777777" w:rsidR="00E82A4E" w:rsidRDefault="00E82A4E" w:rsidP="00E82A4E"/>
    <w:p w14:paraId="0E038CE6" w14:textId="77777777" w:rsidR="00E82A4E" w:rsidRDefault="00E82A4E" w:rsidP="00E82A4E">
      <w:r>
        <w:t xml:space="preserve">1.3. </w:t>
      </w:r>
      <w:r>
        <w:rPr>
          <w:rFonts w:hint="eastAsia"/>
        </w:rPr>
        <w:t>Факторы</w:t>
      </w:r>
      <w:r>
        <w:t xml:space="preserve"> </w:t>
      </w:r>
      <w:r>
        <w:rPr>
          <w:rFonts w:hint="eastAsia"/>
        </w:rPr>
        <w:t>риска</w:t>
      </w:r>
      <w:r>
        <w:t xml:space="preserve"> </w:t>
      </w:r>
      <w:r>
        <w:rPr>
          <w:rFonts w:hint="eastAsia"/>
        </w:rPr>
        <w:t>аномалий</w:t>
      </w:r>
      <w:r>
        <w:t xml:space="preserve"> </w:t>
      </w:r>
      <w:r>
        <w:rPr>
          <w:rFonts w:hint="eastAsia"/>
        </w:rPr>
        <w:t>родовой</w:t>
      </w:r>
      <w:r>
        <w:t xml:space="preserve"> </w:t>
      </w:r>
      <w:r>
        <w:rPr>
          <w:rFonts w:hint="eastAsia"/>
        </w:rPr>
        <w:t>деятельности</w:t>
      </w:r>
    </w:p>
    <w:p w14:paraId="39410D1A" w14:textId="77777777" w:rsidR="00E82A4E" w:rsidRDefault="00E82A4E" w:rsidP="00E82A4E"/>
    <w:p w14:paraId="0FA0709C" w14:textId="77777777" w:rsidR="00E82A4E" w:rsidRDefault="00E82A4E" w:rsidP="00E82A4E">
      <w:r>
        <w:t xml:space="preserve">1.4. </w:t>
      </w:r>
      <w:r>
        <w:rPr>
          <w:rFonts w:hint="eastAsia"/>
        </w:rPr>
        <w:t>Слабость</w:t>
      </w:r>
      <w:r>
        <w:t xml:space="preserve"> </w:t>
      </w:r>
      <w:r>
        <w:rPr>
          <w:rFonts w:hint="eastAsia"/>
        </w:rPr>
        <w:t>родовой</w:t>
      </w:r>
      <w:r>
        <w:t xml:space="preserve"> </w:t>
      </w:r>
      <w:r>
        <w:rPr>
          <w:rFonts w:hint="eastAsia"/>
        </w:rPr>
        <w:t>деятельности</w:t>
      </w:r>
    </w:p>
    <w:p w14:paraId="190CB77D" w14:textId="77777777" w:rsidR="00E82A4E" w:rsidRDefault="00E82A4E" w:rsidP="00E82A4E"/>
    <w:p w14:paraId="17E7ED56" w14:textId="77777777" w:rsidR="00E82A4E" w:rsidRDefault="00E82A4E" w:rsidP="00E82A4E">
      <w:r>
        <w:t xml:space="preserve">1.5. </w:t>
      </w:r>
      <w:r>
        <w:rPr>
          <w:rFonts w:hint="eastAsia"/>
        </w:rPr>
        <w:t>Дискоординация</w:t>
      </w:r>
      <w:r>
        <w:t xml:space="preserve"> </w:t>
      </w:r>
      <w:r>
        <w:rPr>
          <w:rFonts w:hint="eastAsia"/>
        </w:rPr>
        <w:t>родовой</w:t>
      </w:r>
      <w:r>
        <w:t xml:space="preserve"> </w:t>
      </w:r>
      <w:r>
        <w:rPr>
          <w:rFonts w:hint="eastAsia"/>
        </w:rPr>
        <w:t>деятельности</w:t>
      </w:r>
    </w:p>
    <w:p w14:paraId="3788B530" w14:textId="77777777" w:rsidR="00E82A4E" w:rsidRDefault="00E82A4E" w:rsidP="00E82A4E"/>
    <w:p w14:paraId="129BCE14" w14:textId="77777777" w:rsidR="00E82A4E" w:rsidRDefault="00E82A4E" w:rsidP="00E82A4E">
      <w:r>
        <w:t xml:space="preserve">1.6. </w:t>
      </w:r>
      <w:r>
        <w:rPr>
          <w:rFonts w:hint="eastAsia"/>
        </w:rPr>
        <w:t>Стремительные</w:t>
      </w:r>
      <w:r>
        <w:t xml:space="preserve"> </w:t>
      </w:r>
      <w:r>
        <w:rPr>
          <w:rFonts w:hint="eastAsia"/>
        </w:rPr>
        <w:t>роды</w:t>
      </w:r>
    </w:p>
    <w:p w14:paraId="7E3D8E5C" w14:textId="77777777" w:rsidR="00E82A4E" w:rsidRDefault="00E82A4E" w:rsidP="00E82A4E"/>
    <w:p w14:paraId="1A8B4900" w14:textId="77777777" w:rsidR="00E82A4E" w:rsidRDefault="00E82A4E" w:rsidP="00E82A4E">
      <w:r>
        <w:t xml:space="preserve">1.7. </w:t>
      </w:r>
      <w:r>
        <w:rPr>
          <w:rFonts w:hint="eastAsia"/>
        </w:rPr>
        <w:t>Возможности</w:t>
      </w:r>
      <w:r>
        <w:t xml:space="preserve"> </w:t>
      </w:r>
      <w:r>
        <w:rPr>
          <w:rFonts w:hint="eastAsia"/>
        </w:rPr>
        <w:t>прогнозирования</w:t>
      </w:r>
      <w:r>
        <w:t xml:space="preserve"> </w:t>
      </w:r>
      <w:r>
        <w:rPr>
          <w:rFonts w:hint="eastAsia"/>
        </w:rPr>
        <w:t>аномалий</w:t>
      </w:r>
      <w:r>
        <w:t xml:space="preserve"> </w:t>
      </w:r>
      <w:r>
        <w:rPr>
          <w:rFonts w:hint="eastAsia"/>
        </w:rPr>
        <w:t>родовой</w:t>
      </w:r>
      <w:r>
        <w:t xml:space="preserve"> </w:t>
      </w:r>
      <w:r>
        <w:rPr>
          <w:rFonts w:hint="eastAsia"/>
        </w:rPr>
        <w:t>деятельности</w:t>
      </w:r>
    </w:p>
    <w:p w14:paraId="6C7C35ED" w14:textId="77777777" w:rsidR="00E82A4E" w:rsidRDefault="00E82A4E" w:rsidP="00E82A4E"/>
    <w:p w14:paraId="742DB663" w14:textId="77777777" w:rsidR="00E82A4E" w:rsidRDefault="00E82A4E" w:rsidP="00E82A4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8BAE662" w14:textId="77777777" w:rsidR="00E82A4E" w:rsidRDefault="00E82A4E" w:rsidP="00E82A4E"/>
    <w:p w14:paraId="5524FF2A" w14:textId="77777777" w:rsidR="00E82A4E" w:rsidRDefault="00E82A4E" w:rsidP="00E82A4E">
      <w:r>
        <w:t xml:space="preserve">2.1. </w:t>
      </w:r>
      <w:r>
        <w:rPr>
          <w:rFonts w:hint="eastAsia"/>
        </w:rPr>
        <w:t>Характеристика</w:t>
      </w:r>
      <w:r>
        <w:t xml:space="preserve"> </w:t>
      </w:r>
      <w:r>
        <w:rPr>
          <w:rFonts w:hint="eastAsia"/>
        </w:rPr>
        <w:t>контингента</w:t>
      </w:r>
      <w:r>
        <w:t xml:space="preserve"> </w:t>
      </w:r>
      <w:r>
        <w:rPr>
          <w:rFonts w:hint="eastAsia"/>
        </w:rPr>
        <w:t>исследования</w:t>
      </w:r>
    </w:p>
    <w:p w14:paraId="075DC5A1" w14:textId="77777777" w:rsidR="00E82A4E" w:rsidRDefault="00E82A4E" w:rsidP="00E82A4E"/>
    <w:p w14:paraId="33735D06" w14:textId="77777777" w:rsidR="00E82A4E" w:rsidRDefault="00E82A4E" w:rsidP="00E82A4E">
      <w:r>
        <w:t xml:space="preserve">2.2. </w:t>
      </w:r>
      <w:r>
        <w:rPr>
          <w:rFonts w:hint="eastAsia"/>
        </w:rPr>
        <w:t>Методы</w:t>
      </w:r>
      <w:r>
        <w:t xml:space="preserve"> </w:t>
      </w:r>
      <w:r>
        <w:rPr>
          <w:rFonts w:hint="eastAsia"/>
        </w:rPr>
        <w:t>исследования</w:t>
      </w:r>
    </w:p>
    <w:p w14:paraId="6BC4771C" w14:textId="77777777" w:rsidR="00E82A4E" w:rsidRDefault="00E82A4E" w:rsidP="00E82A4E"/>
    <w:p w14:paraId="6B1A5565" w14:textId="77777777" w:rsidR="00E82A4E" w:rsidRDefault="00E82A4E" w:rsidP="00E82A4E">
      <w:r>
        <w:rPr>
          <w:rFonts w:hint="eastAsia"/>
        </w:rPr>
        <w:t>ГЛАВА</w:t>
      </w:r>
      <w:r>
        <w:t xml:space="preserve"> 3.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ЖЕНЩИН</w:t>
      </w:r>
      <w:r>
        <w:t xml:space="preserve"> </w:t>
      </w:r>
      <w:r>
        <w:rPr>
          <w:rFonts w:hint="eastAsia"/>
        </w:rPr>
        <w:t>С</w:t>
      </w:r>
      <w:r>
        <w:t xml:space="preserve"> </w:t>
      </w:r>
      <w:r>
        <w:rPr>
          <w:rFonts w:hint="eastAsia"/>
        </w:rPr>
        <w:t>АНОМАЛИЯМИ</w:t>
      </w:r>
      <w:r>
        <w:t xml:space="preserve"> </w:t>
      </w:r>
      <w:r>
        <w:rPr>
          <w:rFonts w:hint="eastAsia"/>
        </w:rPr>
        <w:t>РОДОВОЙ</w:t>
      </w:r>
      <w:r>
        <w:t xml:space="preserve"> </w:t>
      </w:r>
      <w:r>
        <w:rPr>
          <w:rFonts w:hint="eastAsia"/>
        </w:rPr>
        <w:t>ДЕЯТЕЛЬНОСТИ</w:t>
      </w:r>
    </w:p>
    <w:p w14:paraId="6C4AF701" w14:textId="77777777" w:rsidR="00E82A4E" w:rsidRDefault="00E82A4E" w:rsidP="00E82A4E"/>
    <w:p w14:paraId="12F2D02F" w14:textId="77777777" w:rsidR="00E82A4E" w:rsidRDefault="00E82A4E" w:rsidP="00E82A4E">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женщин</w:t>
      </w:r>
      <w:r>
        <w:t xml:space="preserve"> </w:t>
      </w:r>
      <w:r>
        <w:rPr>
          <w:rFonts w:hint="eastAsia"/>
        </w:rPr>
        <w:t>со</w:t>
      </w:r>
      <w:r>
        <w:t xml:space="preserve"> </w:t>
      </w:r>
      <w:r>
        <w:rPr>
          <w:rFonts w:hint="eastAsia"/>
        </w:rPr>
        <w:t>слабостью</w:t>
      </w:r>
      <w:r>
        <w:t xml:space="preserve"> </w:t>
      </w:r>
      <w:r>
        <w:rPr>
          <w:rFonts w:hint="eastAsia"/>
        </w:rPr>
        <w:t>родовой</w:t>
      </w:r>
      <w:r>
        <w:t xml:space="preserve"> </w:t>
      </w:r>
      <w:r>
        <w:rPr>
          <w:rFonts w:hint="eastAsia"/>
        </w:rPr>
        <w:t>деятельности</w:t>
      </w:r>
    </w:p>
    <w:p w14:paraId="0829676E" w14:textId="77777777" w:rsidR="00E82A4E" w:rsidRDefault="00E82A4E" w:rsidP="00E82A4E"/>
    <w:p w14:paraId="37719DF6" w14:textId="77777777" w:rsidR="00E82A4E" w:rsidRDefault="00E82A4E" w:rsidP="00E82A4E">
      <w:r>
        <w:t xml:space="preserve">3.1.1. </w:t>
      </w:r>
      <w:r>
        <w:rPr>
          <w:rFonts w:hint="eastAsia"/>
        </w:rPr>
        <w:t>Социально</w:t>
      </w:r>
      <w:r>
        <w:t xml:space="preserve"> </w:t>
      </w:r>
      <w:r>
        <w:rPr>
          <w:rFonts w:hint="eastAsia"/>
        </w:rPr>
        <w:t>биологический</w:t>
      </w:r>
      <w:r>
        <w:t xml:space="preserve"> </w:t>
      </w:r>
      <w:r>
        <w:rPr>
          <w:rFonts w:hint="eastAsia"/>
        </w:rPr>
        <w:t>статус</w:t>
      </w:r>
      <w:r>
        <w:t xml:space="preserve"> </w:t>
      </w:r>
      <w:r>
        <w:rPr>
          <w:rFonts w:hint="eastAsia"/>
        </w:rPr>
        <w:t>и</w:t>
      </w:r>
      <w:r>
        <w:t xml:space="preserve"> </w:t>
      </w:r>
      <w:r>
        <w:rPr>
          <w:rFonts w:hint="eastAsia"/>
        </w:rPr>
        <w:t>анамнез</w:t>
      </w:r>
      <w:r>
        <w:t xml:space="preserve"> </w:t>
      </w:r>
      <w:r>
        <w:rPr>
          <w:rFonts w:hint="eastAsia"/>
        </w:rPr>
        <w:t>женщин</w:t>
      </w:r>
      <w:r>
        <w:t xml:space="preserve"> </w:t>
      </w:r>
      <w:r>
        <w:rPr>
          <w:rFonts w:hint="eastAsia"/>
        </w:rPr>
        <w:t>со</w:t>
      </w:r>
      <w:r>
        <w:t xml:space="preserve"> </w:t>
      </w:r>
      <w:r>
        <w:rPr>
          <w:rFonts w:hint="eastAsia"/>
        </w:rPr>
        <w:t>слабостью</w:t>
      </w:r>
      <w:r>
        <w:t xml:space="preserve"> </w:t>
      </w:r>
      <w:r>
        <w:rPr>
          <w:rFonts w:hint="eastAsia"/>
        </w:rPr>
        <w:t>родовой</w:t>
      </w:r>
      <w:r>
        <w:t xml:space="preserve"> </w:t>
      </w:r>
      <w:r>
        <w:rPr>
          <w:rFonts w:hint="eastAsia"/>
        </w:rPr>
        <w:t>деятельности</w:t>
      </w:r>
    </w:p>
    <w:p w14:paraId="1CC5A649" w14:textId="77777777" w:rsidR="00E82A4E" w:rsidRDefault="00E82A4E" w:rsidP="00E82A4E"/>
    <w:p w14:paraId="6588EFAC" w14:textId="77777777" w:rsidR="00E82A4E" w:rsidRDefault="00E82A4E" w:rsidP="00E82A4E">
      <w:r>
        <w:t xml:space="preserve">3.1.2. </w:t>
      </w:r>
      <w:r>
        <w:rPr>
          <w:rFonts w:hint="eastAsia"/>
        </w:rPr>
        <w:t>Осложнения</w:t>
      </w:r>
      <w:r>
        <w:t xml:space="preserve"> </w:t>
      </w:r>
      <w:r>
        <w:rPr>
          <w:rFonts w:hint="eastAsia"/>
        </w:rPr>
        <w:t>первой</w:t>
      </w:r>
      <w:r>
        <w:t xml:space="preserve"> </w:t>
      </w:r>
      <w:r>
        <w:rPr>
          <w:rFonts w:hint="eastAsia"/>
        </w:rPr>
        <w:t>половины</w:t>
      </w:r>
      <w:r>
        <w:t xml:space="preserve"> </w:t>
      </w:r>
      <w:r>
        <w:rPr>
          <w:rFonts w:hint="eastAsia"/>
        </w:rPr>
        <w:t>настоящей</w:t>
      </w:r>
      <w:r>
        <w:t xml:space="preserve"> </w:t>
      </w:r>
      <w:r>
        <w:rPr>
          <w:rFonts w:hint="eastAsia"/>
        </w:rPr>
        <w:t>беременности</w:t>
      </w:r>
    </w:p>
    <w:p w14:paraId="515F7951" w14:textId="77777777" w:rsidR="00E82A4E" w:rsidRDefault="00E82A4E" w:rsidP="00E82A4E"/>
    <w:p w14:paraId="56BDFE7A" w14:textId="77777777" w:rsidR="00E82A4E" w:rsidRDefault="00E82A4E" w:rsidP="00E82A4E">
      <w:r>
        <w:t xml:space="preserve">3.1.3. </w:t>
      </w:r>
      <w:r>
        <w:rPr>
          <w:rFonts w:hint="eastAsia"/>
        </w:rPr>
        <w:t>Характер</w:t>
      </w:r>
      <w:r>
        <w:t xml:space="preserve"> </w:t>
      </w:r>
      <w:r>
        <w:rPr>
          <w:rFonts w:hint="eastAsia"/>
        </w:rPr>
        <w:t>течения</w:t>
      </w:r>
      <w:r>
        <w:t xml:space="preserve"> </w:t>
      </w:r>
      <w:r>
        <w:rPr>
          <w:rFonts w:hint="eastAsia"/>
        </w:rPr>
        <w:t>второй</w:t>
      </w:r>
      <w:r>
        <w:t xml:space="preserve"> </w:t>
      </w:r>
      <w:r>
        <w:rPr>
          <w:rFonts w:hint="eastAsia"/>
        </w:rPr>
        <w:t>половины</w:t>
      </w:r>
      <w:r>
        <w:t xml:space="preserve"> </w:t>
      </w:r>
      <w:r>
        <w:rPr>
          <w:rFonts w:hint="eastAsia"/>
        </w:rPr>
        <w:t>настоящей</w:t>
      </w:r>
      <w:r>
        <w:t xml:space="preserve"> </w:t>
      </w:r>
      <w:r>
        <w:rPr>
          <w:rFonts w:hint="eastAsia"/>
        </w:rPr>
        <w:t>беременности</w:t>
      </w:r>
    </w:p>
    <w:p w14:paraId="51D8774B" w14:textId="77777777" w:rsidR="00E82A4E" w:rsidRDefault="00E82A4E" w:rsidP="00E82A4E"/>
    <w:p w14:paraId="78656470" w14:textId="77777777" w:rsidR="00E82A4E" w:rsidRDefault="00E82A4E" w:rsidP="00E82A4E">
      <w:r>
        <w:t xml:space="preserve">3.1.4. </w:t>
      </w:r>
      <w:r>
        <w:rPr>
          <w:rFonts w:hint="eastAsia"/>
        </w:rPr>
        <w:t>Особенности</w:t>
      </w:r>
      <w:r>
        <w:t xml:space="preserve"> </w:t>
      </w:r>
      <w:r>
        <w:rPr>
          <w:rFonts w:hint="eastAsia"/>
        </w:rPr>
        <w:t>течения</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со</w:t>
      </w:r>
      <w:r>
        <w:t xml:space="preserve"> </w:t>
      </w:r>
      <w:r>
        <w:rPr>
          <w:rFonts w:hint="eastAsia"/>
        </w:rPr>
        <w:t>слабостью</w:t>
      </w:r>
      <w:r>
        <w:t xml:space="preserve"> </w:t>
      </w:r>
      <w:r>
        <w:rPr>
          <w:rFonts w:hint="eastAsia"/>
        </w:rPr>
        <w:t>родовой</w:t>
      </w:r>
      <w:r>
        <w:t xml:space="preserve"> </w:t>
      </w:r>
      <w:r>
        <w:rPr>
          <w:rFonts w:hint="eastAsia"/>
        </w:rPr>
        <w:t>деятельности</w:t>
      </w:r>
    </w:p>
    <w:p w14:paraId="64CB27FA" w14:textId="77777777" w:rsidR="00E82A4E" w:rsidRDefault="00E82A4E" w:rsidP="00E82A4E"/>
    <w:p w14:paraId="60C9956F" w14:textId="77777777" w:rsidR="00E82A4E" w:rsidRDefault="00E82A4E" w:rsidP="00E82A4E">
      <w:r>
        <w:t xml:space="preserve">3.1.5. </w:t>
      </w:r>
      <w:r>
        <w:rPr>
          <w:rFonts w:hint="eastAsia"/>
        </w:rPr>
        <w:t>Состояние</w:t>
      </w:r>
      <w:r>
        <w:t xml:space="preserve"> </w:t>
      </w:r>
      <w:r>
        <w:rPr>
          <w:rFonts w:hint="eastAsia"/>
        </w:rPr>
        <w:t>новорождённых</w:t>
      </w:r>
    </w:p>
    <w:p w14:paraId="3076A794" w14:textId="77777777" w:rsidR="00E82A4E" w:rsidRDefault="00E82A4E" w:rsidP="00E82A4E"/>
    <w:p w14:paraId="5307B3F4" w14:textId="77777777" w:rsidR="00E82A4E" w:rsidRDefault="00E82A4E" w:rsidP="00E82A4E">
      <w:r>
        <w:t xml:space="preserve">3.2.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женщин</w:t>
      </w:r>
      <w:r>
        <w:t xml:space="preserve"> </w:t>
      </w:r>
      <w:r>
        <w:rPr>
          <w:rFonts w:hint="eastAsia"/>
        </w:rPr>
        <w:t>с</w:t>
      </w:r>
      <w:r>
        <w:t xml:space="preserve"> </w:t>
      </w:r>
      <w:r>
        <w:rPr>
          <w:rFonts w:hint="eastAsia"/>
        </w:rPr>
        <w:t>дискоординацией</w:t>
      </w:r>
      <w:r>
        <w:t xml:space="preserve"> </w:t>
      </w:r>
      <w:r>
        <w:rPr>
          <w:rFonts w:hint="eastAsia"/>
        </w:rPr>
        <w:t>родовой</w:t>
      </w:r>
      <w:r>
        <w:t xml:space="preserve"> </w:t>
      </w:r>
      <w:r>
        <w:rPr>
          <w:rFonts w:hint="eastAsia"/>
        </w:rPr>
        <w:t>деятельности</w:t>
      </w:r>
    </w:p>
    <w:p w14:paraId="698F73A6" w14:textId="77777777" w:rsidR="00E82A4E" w:rsidRDefault="00E82A4E" w:rsidP="00E82A4E"/>
    <w:p w14:paraId="3F54A99B" w14:textId="77777777" w:rsidR="00E82A4E" w:rsidRDefault="00E82A4E" w:rsidP="00E82A4E">
      <w:r>
        <w:t xml:space="preserve">3.2.1. </w:t>
      </w:r>
      <w:r>
        <w:rPr>
          <w:rFonts w:hint="eastAsia"/>
        </w:rPr>
        <w:t>Социально</w:t>
      </w:r>
      <w:r>
        <w:t xml:space="preserve"> </w:t>
      </w:r>
      <w:r>
        <w:rPr>
          <w:rFonts w:hint="eastAsia"/>
        </w:rPr>
        <w:t>биологический</w:t>
      </w:r>
      <w:r>
        <w:t xml:space="preserve"> </w:t>
      </w:r>
      <w:r>
        <w:rPr>
          <w:rFonts w:hint="eastAsia"/>
        </w:rPr>
        <w:t>статус</w:t>
      </w:r>
      <w:r>
        <w:t xml:space="preserve"> </w:t>
      </w:r>
      <w:r>
        <w:rPr>
          <w:rFonts w:hint="eastAsia"/>
        </w:rPr>
        <w:t>и</w:t>
      </w:r>
      <w:r>
        <w:t xml:space="preserve"> </w:t>
      </w:r>
      <w:r>
        <w:rPr>
          <w:rFonts w:hint="eastAsia"/>
        </w:rPr>
        <w:t>анамнез</w:t>
      </w:r>
      <w:r>
        <w:t xml:space="preserve"> </w:t>
      </w:r>
      <w:r>
        <w:rPr>
          <w:rFonts w:hint="eastAsia"/>
        </w:rPr>
        <w:t>женщин</w:t>
      </w:r>
      <w:r>
        <w:t xml:space="preserve"> </w:t>
      </w:r>
      <w:r>
        <w:rPr>
          <w:rFonts w:hint="eastAsia"/>
        </w:rPr>
        <w:t>с</w:t>
      </w:r>
      <w:r>
        <w:t xml:space="preserve"> </w:t>
      </w:r>
      <w:r>
        <w:rPr>
          <w:rFonts w:hint="eastAsia"/>
        </w:rPr>
        <w:t>дискоординацией</w:t>
      </w:r>
      <w:r>
        <w:t xml:space="preserve"> </w:t>
      </w:r>
      <w:r>
        <w:rPr>
          <w:rFonts w:hint="eastAsia"/>
        </w:rPr>
        <w:t>родовой</w:t>
      </w:r>
      <w:r>
        <w:t xml:space="preserve"> </w:t>
      </w:r>
      <w:r>
        <w:rPr>
          <w:rFonts w:hint="eastAsia"/>
        </w:rPr>
        <w:t>деятельности</w:t>
      </w:r>
    </w:p>
    <w:p w14:paraId="2DFB7447" w14:textId="77777777" w:rsidR="00E82A4E" w:rsidRDefault="00E82A4E" w:rsidP="00E82A4E"/>
    <w:p w14:paraId="22A8A0E3" w14:textId="77777777" w:rsidR="00E82A4E" w:rsidRDefault="00E82A4E" w:rsidP="00E82A4E">
      <w:r>
        <w:t xml:space="preserve">3.2.2. </w:t>
      </w:r>
      <w:r>
        <w:rPr>
          <w:rFonts w:hint="eastAsia"/>
        </w:rPr>
        <w:t>Характер</w:t>
      </w:r>
      <w:r>
        <w:t xml:space="preserve"> </w:t>
      </w:r>
      <w:r>
        <w:rPr>
          <w:rFonts w:hint="eastAsia"/>
        </w:rPr>
        <w:t>течения</w:t>
      </w:r>
      <w:r>
        <w:t xml:space="preserve"> </w:t>
      </w:r>
      <w:r>
        <w:rPr>
          <w:rFonts w:hint="eastAsia"/>
        </w:rPr>
        <w:t>первой</w:t>
      </w:r>
      <w:r>
        <w:t xml:space="preserve"> </w:t>
      </w:r>
      <w:r>
        <w:rPr>
          <w:rFonts w:hint="eastAsia"/>
        </w:rPr>
        <w:t>половины</w:t>
      </w:r>
      <w:r>
        <w:t xml:space="preserve"> </w:t>
      </w:r>
      <w:r>
        <w:rPr>
          <w:rFonts w:hint="eastAsia"/>
        </w:rPr>
        <w:t>настоящей</w:t>
      </w:r>
      <w:r>
        <w:t xml:space="preserve"> </w:t>
      </w:r>
      <w:r>
        <w:rPr>
          <w:rFonts w:hint="eastAsia"/>
        </w:rPr>
        <w:t>беременности</w:t>
      </w:r>
    </w:p>
    <w:p w14:paraId="3A30D6D1" w14:textId="77777777" w:rsidR="00E82A4E" w:rsidRDefault="00E82A4E" w:rsidP="00E82A4E"/>
    <w:p w14:paraId="7EADEC29" w14:textId="77777777" w:rsidR="00E82A4E" w:rsidRDefault="00E82A4E" w:rsidP="00E82A4E">
      <w:r>
        <w:t xml:space="preserve">3.2.3. </w:t>
      </w:r>
      <w:r>
        <w:rPr>
          <w:rFonts w:hint="eastAsia"/>
        </w:rPr>
        <w:t>Осложнения</w:t>
      </w:r>
      <w:r>
        <w:t xml:space="preserve"> </w:t>
      </w:r>
      <w:r>
        <w:rPr>
          <w:rFonts w:hint="eastAsia"/>
        </w:rPr>
        <w:t>второй</w:t>
      </w:r>
      <w:r>
        <w:t xml:space="preserve"> </w:t>
      </w:r>
      <w:r>
        <w:rPr>
          <w:rFonts w:hint="eastAsia"/>
        </w:rPr>
        <w:t>половины</w:t>
      </w:r>
      <w:r>
        <w:t xml:space="preserve"> </w:t>
      </w:r>
      <w:r>
        <w:rPr>
          <w:rFonts w:hint="eastAsia"/>
        </w:rPr>
        <w:t>настоящей</w:t>
      </w:r>
      <w:r>
        <w:t xml:space="preserve"> </w:t>
      </w:r>
      <w:r>
        <w:rPr>
          <w:rFonts w:hint="eastAsia"/>
        </w:rPr>
        <w:t>беременности</w:t>
      </w:r>
    </w:p>
    <w:p w14:paraId="7149D1BC" w14:textId="77777777" w:rsidR="00E82A4E" w:rsidRDefault="00E82A4E" w:rsidP="00E82A4E"/>
    <w:p w14:paraId="3800086B" w14:textId="77777777" w:rsidR="00E82A4E" w:rsidRDefault="00E82A4E" w:rsidP="00E82A4E">
      <w:r>
        <w:t>3.2.4.</w:t>
      </w:r>
      <w:r>
        <w:rPr>
          <w:rFonts w:hint="eastAsia"/>
        </w:rPr>
        <w:t>Особенности</w:t>
      </w:r>
      <w:r>
        <w:t xml:space="preserve"> </w:t>
      </w:r>
      <w:r>
        <w:rPr>
          <w:rFonts w:hint="eastAsia"/>
        </w:rPr>
        <w:t>течения</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дискоординацией</w:t>
      </w:r>
      <w:r>
        <w:t xml:space="preserve"> </w:t>
      </w:r>
      <w:r>
        <w:rPr>
          <w:rFonts w:hint="eastAsia"/>
        </w:rPr>
        <w:t>родовой</w:t>
      </w:r>
    </w:p>
    <w:p w14:paraId="744FB2BB" w14:textId="77777777" w:rsidR="00E82A4E" w:rsidRDefault="00E82A4E" w:rsidP="00E82A4E"/>
    <w:p w14:paraId="3088A32D" w14:textId="77777777" w:rsidR="00E82A4E" w:rsidRDefault="00E82A4E" w:rsidP="00E82A4E">
      <w:r>
        <w:rPr>
          <w:rFonts w:hint="eastAsia"/>
        </w:rPr>
        <w:t>деятельности</w:t>
      </w:r>
    </w:p>
    <w:p w14:paraId="04E8B6EA" w14:textId="77777777" w:rsidR="00E82A4E" w:rsidRDefault="00E82A4E" w:rsidP="00E82A4E"/>
    <w:p w14:paraId="6EBDE002" w14:textId="77777777" w:rsidR="00E82A4E" w:rsidRDefault="00E82A4E" w:rsidP="00E82A4E">
      <w:r>
        <w:t xml:space="preserve">3.2.5. </w:t>
      </w:r>
      <w:r>
        <w:rPr>
          <w:rFonts w:hint="eastAsia"/>
        </w:rPr>
        <w:t>Состояние</w:t>
      </w:r>
      <w:r>
        <w:t xml:space="preserve"> </w:t>
      </w:r>
      <w:r>
        <w:rPr>
          <w:rFonts w:hint="eastAsia"/>
        </w:rPr>
        <w:t>новорождённых</w:t>
      </w:r>
    </w:p>
    <w:p w14:paraId="0547A4FE" w14:textId="77777777" w:rsidR="00E82A4E" w:rsidRDefault="00E82A4E" w:rsidP="00E82A4E"/>
    <w:p w14:paraId="289145EB" w14:textId="77777777" w:rsidR="00E82A4E" w:rsidRDefault="00E82A4E" w:rsidP="00E82A4E">
      <w:r>
        <w:t xml:space="preserve">3.3.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женщин</w:t>
      </w:r>
      <w:r>
        <w:t xml:space="preserve"> </w:t>
      </w:r>
      <w:r>
        <w:rPr>
          <w:rFonts w:hint="eastAsia"/>
        </w:rPr>
        <w:t>со</w:t>
      </w:r>
      <w:r>
        <w:t xml:space="preserve"> </w:t>
      </w:r>
      <w:r>
        <w:rPr>
          <w:rFonts w:hint="eastAsia"/>
        </w:rPr>
        <w:t>стремительными</w:t>
      </w:r>
      <w:r>
        <w:t xml:space="preserve"> </w:t>
      </w:r>
      <w:r>
        <w:rPr>
          <w:rFonts w:hint="eastAsia"/>
        </w:rPr>
        <w:t>родами</w:t>
      </w:r>
    </w:p>
    <w:p w14:paraId="68341133" w14:textId="77777777" w:rsidR="00E82A4E" w:rsidRDefault="00E82A4E" w:rsidP="00E82A4E"/>
    <w:p w14:paraId="3084C0A6" w14:textId="77777777" w:rsidR="00E82A4E" w:rsidRDefault="00E82A4E" w:rsidP="00E82A4E">
      <w:r>
        <w:t xml:space="preserve">3.3.1. </w:t>
      </w:r>
      <w:r>
        <w:rPr>
          <w:rFonts w:hint="eastAsia"/>
        </w:rPr>
        <w:t>Социально</w:t>
      </w:r>
      <w:r>
        <w:t xml:space="preserve"> </w:t>
      </w:r>
      <w:r>
        <w:rPr>
          <w:rFonts w:hint="eastAsia"/>
        </w:rPr>
        <w:t>биологический</w:t>
      </w:r>
      <w:r>
        <w:t xml:space="preserve"> </w:t>
      </w:r>
      <w:r>
        <w:rPr>
          <w:rFonts w:hint="eastAsia"/>
        </w:rPr>
        <w:t>статус</w:t>
      </w:r>
      <w:r>
        <w:t xml:space="preserve"> </w:t>
      </w:r>
      <w:r>
        <w:rPr>
          <w:rFonts w:hint="eastAsia"/>
        </w:rPr>
        <w:t>и</w:t>
      </w:r>
      <w:r>
        <w:t xml:space="preserve"> </w:t>
      </w:r>
      <w:r>
        <w:rPr>
          <w:rFonts w:hint="eastAsia"/>
        </w:rPr>
        <w:t>анамнез</w:t>
      </w:r>
      <w:r>
        <w:t xml:space="preserve"> </w:t>
      </w:r>
      <w:r>
        <w:rPr>
          <w:rFonts w:hint="eastAsia"/>
        </w:rPr>
        <w:t>женщин</w:t>
      </w:r>
      <w:r>
        <w:t xml:space="preserve"> </w:t>
      </w:r>
      <w:r>
        <w:rPr>
          <w:rFonts w:hint="eastAsia"/>
        </w:rPr>
        <w:t>со</w:t>
      </w:r>
      <w:r>
        <w:t xml:space="preserve"> </w:t>
      </w:r>
      <w:r>
        <w:rPr>
          <w:rFonts w:hint="eastAsia"/>
        </w:rPr>
        <w:t>стремительными</w:t>
      </w:r>
      <w:r>
        <w:t xml:space="preserve"> </w:t>
      </w:r>
      <w:r>
        <w:rPr>
          <w:rFonts w:hint="eastAsia"/>
        </w:rPr>
        <w:t>родами</w:t>
      </w:r>
    </w:p>
    <w:p w14:paraId="6FDF6217" w14:textId="77777777" w:rsidR="00E82A4E" w:rsidRDefault="00E82A4E" w:rsidP="00E82A4E"/>
    <w:p w14:paraId="67C2F8A0" w14:textId="77777777" w:rsidR="00E82A4E" w:rsidRDefault="00E82A4E" w:rsidP="00E82A4E">
      <w:r>
        <w:t xml:space="preserve">3.3.2. </w:t>
      </w:r>
      <w:r>
        <w:rPr>
          <w:rFonts w:hint="eastAsia"/>
        </w:rPr>
        <w:t>Осложнения</w:t>
      </w:r>
      <w:r>
        <w:t xml:space="preserve"> </w:t>
      </w:r>
      <w:r>
        <w:rPr>
          <w:rFonts w:hint="eastAsia"/>
        </w:rPr>
        <w:t>первой</w:t>
      </w:r>
      <w:r>
        <w:t xml:space="preserve"> </w:t>
      </w:r>
      <w:r>
        <w:rPr>
          <w:rFonts w:hint="eastAsia"/>
        </w:rPr>
        <w:t>половины</w:t>
      </w:r>
      <w:r>
        <w:t xml:space="preserve"> </w:t>
      </w:r>
      <w:r>
        <w:rPr>
          <w:rFonts w:hint="eastAsia"/>
        </w:rPr>
        <w:t>настоящей</w:t>
      </w:r>
      <w:r>
        <w:t xml:space="preserve"> </w:t>
      </w:r>
      <w:r>
        <w:rPr>
          <w:rFonts w:hint="eastAsia"/>
        </w:rPr>
        <w:t>беременности</w:t>
      </w:r>
      <w:r>
        <w:t xml:space="preserve"> </w:t>
      </w:r>
      <w:r>
        <w:rPr>
          <w:rFonts w:hint="eastAsia"/>
        </w:rPr>
        <w:t>у</w:t>
      </w:r>
      <w:r>
        <w:t xml:space="preserve"> </w:t>
      </w:r>
      <w:r>
        <w:rPr>
          <w:rFonts w:hint="eastAsia"/>
        </w:rPr>
        <w:t>женщин</w:t>
      </w:r>
      <w:r>
        <w:t xml:space="preserve"> </w:t>
      </w:r>
      <w:r>
        <w:rPr>
          <w:rFonts w:hint="eastAsia"/>
        </w:rPr>
        <w:t>со</w:t>
      </w:r>
      <w:r>
        <w:t xml:space="preserve"> </w:t>
      </w:r>
      <w:r>
        <w:rPr>
          <w:rFonts w:hint="eastAsia"/>
        </w:rPr>
        <w:t>стремительными</w:t>
      </w:r>
      <w:r>
        <w:t xml:space="preserve"> </w:t>
      </w:r>
      <w:r>
        <w:rPr>
          <w:rFonts w:hint="eastAsia"/>
        </w:rPr>
        <w:t>родами</w:t>
      </w:r>
    </w:p>
    <w:p w14:paraId="3DC8FE19" w14:textId="77777777" w:rsidR="00E82A4E" w:rsidRDefault="00E82A4E" w:rsidP="00E82A4E"/>
    <w:p w14:paraId="62C8D51B" w14:textId="77777777" w:rsidR="00E82A4E" w:rsidRDefault="00E82A4E" w:rsidP="00E82A4E">
      <w:r>
        <w:t xml:space="preserve">3.3.3. </w:t>
      </w:r>
      <w:r>
        <w:rPr>
          <w:rFonts w:hint="eastAsia"/>
        </w:rPr>
        <w:t>Характер</w:t>
      </w:r>
      <w:r>
        <w:t xml:space="preserve"> </w:t>
      </w:r>
      <w:r>
        <w:rPr>
          <w:rFonts w:hint="eastAsia"/>
        </w:rPr>
        <w:t>течения</w:t>
      </w:r>
      <w:r>
        <w:t xml:space="preserve"> </w:t>
      </w:r>
      <w:r>
        <w:rPr>
          <w:rFonts w:hint="eastAsia"/>
        </w:rPr>
        <w:t>второй</w:t>
      </w:r>
      <w:r>
        <w:t xml:space="preserve"> </w:t>
      </w:r>
      <w:r>
        <w:rPr>
          <w:rFonts w:hint="eastAsia"/>
        </w:rPr>
        <w:t>половины</w:t>
      </w:r>
      <w:r>
        <w:t xml:space="preserve"> </w:t>
      </w:r>
      <w:r>
        <w:rPr>
          <w:rFonts w:hint="eastAsia"/>
        </w:rPr>
        <w:t>настоящей</w:t>
      </w:r>
      <w:r>
        <w:t xml:space="preserve"> </w:t>
      </w:r>
      <w:r>
        <w:rPr>
          <w:rFonts w:hint="eastAsia"/>
        </w:rPr>
        <w:t>беременности</w:t>
      </w:r>
    </w:p>
    <w:p w14:paraId="4DA44659" w14:textId="77777777" w:rsidR="00E82A4E" w:rsidRDefault="00E82A4E" w:rsidP="00E82A4E"/>
    <w:p w14:paraId="322BA07F" w14:textId="77777777" w:rsidR="00E82A4E" w:rsidRDefault="00E82A4E" w:rsidP="00E82A4E">
      <w:r>
        <w:t xml:space="preserve">3.3.4. </w:t>
      </w:r>
      <w:r>
        <w:rPr>
          <w:rFonts w:hint="eastAsia"/>
        </w:rPr>
        <w:t>Особенности</w:t>
      </w:r>
      <w:r>
        <w:t xml:space="preserve"> </w:t>
      </w:r>
      <w:r>
        <w:rPr>
          <w:rFonts w:hint="eastAsia"/>
        </w:rPr>
        <w:t>течения</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со</w:t>
      </w:r>
      <w:r>
        <w:t xml:space="preserve"> </w:t>
      </w:r>
      <w:r>
        <w:rPr>
          <w:rFonts w:hint="eastAsia"/>
        </w:rPr>
        <w:t>стремительными</w:t>
      </w:r>
      <w:r>
        <w:t xml:space="preserve"> </w:t>
      </w:r>
      <w:r>
        <w:rPr>
          <w:rFonts w:hint="eastAsia"/>
        </w:rPr>
        <w:t>родами</w:t>
      </w:r>
    </w:p>
    <w:p w14:paraId="4EB8EBA6" w14:textId="77777777" w:rsidR="00E82A4E" w:rsidRDefault="00E82A4E" w:rsidP="00E82A4E"/>
    <w:p w14:paraId="27350C08" w14:textId="77777777" w:rsidR="00E82A4E" w:rsidRDefault="00E82A4E" w:rsidP="00E82A4E">
      <w:r>
        <w:t xml:space="preserve">3.3.5. </w:t>
      </w:r>
      <w:r>
        <w:rPr>
          <w:rFonts w:hint="eastAsia"/>
        </w:rPr>
        <w:t>Состояние</w:t>
      </w:r>
      <w:r>
        <w:t xml:space="preserve"> </w:t>
      </w:r>
      <w:r>
        <w:rPr>
          <w:rFonts w:hint="eastAsia"/>
        </w:rPr>
        <w:t>новорождённых</w:t>
      </w:r>
    </w:p>
    <w:p w14:paraId="391B68BF" w14:textId="77777777" w:rsidR="00E82A4E" w:rsidRDefault="00E82A4E" w:rsidP="00E82A4E"/>
    <w:p w14:paraId="6B8E390E" w14:textId="77777777" w:rsidR="00E82A4E" w:rsidRDefault="00E82A4E" w:rsidP="00E82A4E">
      <w:r>
        <w:rPr>
          <w:rFonts w:hint="eastAsia"/>
        </w:rPr>
        <w:t>ГЛАВА</w:t>
      </w:r>
      <w:r>
        <w:t xml:space="preserve"> 4. </w:t>
      </w:r>
      <w:r>
        <w:rPr>
          <w:rFonts w:hint="eastAsia"/>
        </w:rPr>
        <w:t>ПРОГНОЗИРОВАНИЕ</w:t>
      </w:r>
      <w:r>
        <w:t xml:space="preserve"> </w:t>
      </w:r>
      <w:r>
        <w:rPr>
          <w:rFonts w:hint="eastAsia"/>
        </w:rPr>
        <w:t>АНОМАЛИЙ</w:t>
      </w:r>
      <w:r>
        <w:t xml:space="preserve"> </w:t>
      </w:r>
      <w:r>
        <w:rPr>
          <w:rFonts w:hint="eastAsia"/>
        </w:rPr>
        <w:t>РОДОВОЙ</w:t>
      </w:r>
      <w:r>
        <w:t xml:space="preserve"> </w:t>
      </w:r>
      <w:r>
        <w:rPr>
          <w:rFonts w:hint="eastAsia"/>
        </w:rPr>
        <w:t>ДЕЯТЕЛЬНОСТИ</w:t>
      </w:r>
      <w:r>
        <w:t xml:space="preserve">..98 </w:t>
      </w:r>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ПРОГНОЗИРОВАНИЯ</w:t>
      </w:r>
      <w:r>
        <w:t xml:space="preserve"> </w:t>
      </w:r>
      <w:r>
        <w:rPr>
          <w:rFonts w:hint="eastAsia"/>
        </w:rPr>
        <w:t>АНОМАЛИЙ</w:t>
      </w:r>
    </w:p>
    <w:p w14:paraId="4A2FCDD7" w14:textId="77777777" w:rsidR="00E82A4E" w:rsidRDefault="00E82A4E" w:rsidP="00E82A4E"/>
    <w:p w14:paraId="26F87F68" w14:textId="77777777" w:rsidR="00E82A4E" w:rsidRDefault="00E82A4E" w:rsidP="00E82A4E">
      <w:r>
        <w:rPr>
          <w:rFonts w:hint="eastAsia"/>
        </w:rPr>
        <w:t>РОДОВОЙ</w:t>
      </w:r>
      <w:r>
        <w:t xml:space="preserve"> </w:t>
      </w:r>
      <w:r>
        <w:rPr>
          <w:rFonts w:hint="eastAsia"/>
        </w:rPr>
        <w:t>ДЕЯТЕЛЬНОСТИ</w:t>
      </w:r>
    </w:p>
    <w:p w14:paraId="263C8B81" w14:textId="77777777" w:rsidR="00E82A4E" w:rsidRDefault="00E82A4E" w:rsidP="00E82A4E"/>
    <w:p w14:paraId="7BC09BB7" w14:textId="77777777" w:rsidR="00E82A4E" w:rsidRDefault="00E82A4E" w:rsidP="00E82A4E">
      <w:r>
        <w:rPr>
          <w:rFonts w:hint="eastAsia"/>
        </w:rPr>
        <w:t>ЗАКЛЮЧЕНИЕ</w:t>
      </w:r>
    </w:p>
    <w:p w14:paraId="2722C31A" w14:textId="77777777" w:rsidR="00E82A4E" w:rsidRDefault="00E82A4E" w:rsidP="00E82A4E"/>
    <w:p w14:paraId="7BA38D97" w14:textId="77777777" w:rsidR="00E82A4E" w:rsidRDefault="00E82A4E" w:rsidP="00E82A4E">
      <w:r>
        <w:rPr>
          <w:rFonts w:hint="eastAsia"/>
        </w:rPr>
        <w:t>ВЫВОДЫ</w:t>
      </w:r>
    </w:p>
    <w:p w14:paraId="4C7BCF31" w14:textId="77777777" w:rsidR="00E82A4E" w:rsidRDefault="00E82A4E" w:rsidP="00E82A4E"/>
    <w:p w14:paraId="44C87606" w14:textId="77777777" w:rsidR="00E82A4E" w:rsidRDefault="00E82A4E" w:rsidP="00E82A4E">
      <w:r>
        <w:rPr>
          <w:rFonts w:hint="eastAsia"/>
        </w:rPr>
        <w:t>ПРАКТИЧЕСКИЕ</w:t>
      </w:r>
      <w:r>
        <w:t xml:space="preserve"> </w:t>
      </w:r>
      <w:r>
        <w:rPr>
          <w:rFonts w:hint="eastAsia"/>
        </w:rPr>
        <w:t>РЕКОМЕНДАЦИИ</w:t>
      </w:r>
    </w:p>
    <w:p w14:paraId="59649B3F" w14:textId="77777777" w:rsidR="00E82A4E" w:rsidRDefault="00E82A4E" w:rsidP="00E82A4E"/>
    <w:p w14:paraId="03A49C47" w14:textId="77777777" w:rsidR="00E82A4E" w:rsidRDefault="00E82A4E" w:rsidP="00E82A4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D0C01D8" w14:textId="77777777" w:rsidR="00E82A4E" w:rsidRDefault="00E82A4E" w:rsidP="00E82A4E"/>
    <w:p w14:paraId="30AFA232" w14:textId="77777777" w:rsidR="00E82A4E" w:rsidRDefault="00E82A4E" w:rsidP="00E82A4E">
      <w:r>
        <w:rPr>
          <w:rFonts w:hint="eastAsia"/>
        </w:rPr>
        <w:t>СПИСОК</w:t>
      </w:r>
      <w:r>
        <w:t xml:space="preserve"> </w:t>
      </w:r>
      <w:r>
        <w:rPr>
          <w:rFonts w:hint="eastAsia"/>
        </w:rPr>
        <w:t>ЛИТЕРАТУРЫ</w:t>
      </w:r>
    </w:p>
    <w:p w14:paraId="5CEE3320" w14:textId="77777777" w:rsidR="00E82A4E" w:rsidRDefault="00E82A4E" w:rsidP="00E82A4E"/>
    <w:p w14:paraId="392C4019" w14:textId="77777777" w:rsidR="00E82A4E" w:rsidRDefault="00E82A4E" w:rsidP="00E82A4E">
      <w:r>
        <w:rPr>
          <w:rFonts w:hint="eastAsia"/>
        </w:rPr>
        <w:t>Приложение</w:t>
      </w:r>
      <w:r>
        <w:t xml:space="preserve"> </w:t>
      </w:r>
      <w:r>
        <w:rPr>
          <w:rFonts w:hint="eastAsia"/>
        </w:rPr>
        <w:t>А</w:t>
      </w:r>
    </w:p>
    <w:p w14:paraId="71A3C104" w14:textId="77777777" w:rsidR="00E82A4E" w:rsidRDefault="00E82A4E" w:rsidP="00E82A4E"/>
    <w:p w14:paraId="3230B0AA" w14:textId="77777777" w:rsidR="00E82A4E" w:rsidRDefault="00E82A4E" w:rsidP="00E82A4E">
      <w:r>
        <w:rPr>
          <w:rFonts w:hint="eastAsia"/>
        </w:rPr>
        <w:t>Приложение</w:t>
      </w:r>
      <w:r>
        <w:t xml:space="preserve"> </w:t>
      </w:r>
      <w:r>
        <w:rPr>
          <w:rFonts w:hint="eastAsia"/>
        </w:rPr>
        <w:t>Б</w:t>
      </w:r>
    </w:p>
    <w:p w14:paraId="10F62721" w14:textId="77777777" w:rsidR="00E82A4E" w:rsidRDefault="00E82A4E" w:rsidP="00E82A4E"/>
    <w:p w14:paraId="4E47C766" w14:textId="77777777" w:rsidR="00E82A4E" w:rsidRDefault="00E82A4E" w:rsidP="00E82A4E">
      <w:r>
        <w:rPr>
          <w:rFonts w:hint="eastAsia"/>
        </w:rPr>
        <w:t>Приложение</w:t>
      </w:r>
      <w:r>
        <w:t xml:space="preserve"> </w:t>
      </w:r>
      <w:r>
        <w:rPr>
          <w:rFonts w:hint="eastAsia"/>
        </w:rPr>
        <w:t>В</w:t>
      </w:r>
    </w:p>
    <w:p w14:paraId="32B9668D" w14:textId="77777777" w:rsidR="00E82A4E" w:rsidRDefault="00E82A4E" w:rsidP="00E82A4E"/>
    <w:p w14:paraId="0DA0088A" w14:textId="77777777" w:rsidR="00E82A4E" w:rsidRDefault="00E82A4E" w:rsidP="00E82A4E">
      <w:r>
        <w:rPr>
          <w:rFonts w:hint="eastAsia"/>
        </w:rPr>
        <w:t>Приложение</w:t>
      </w:r>
      <w:r>
        <w:t xml:space="preserve"> </w:t>
      </w:r>
      <w:r>
        <w:rPr>
          <w:rFonts w:hint="eastAsia"/>
        </w:rPr>
        <w:t>Г</w:t>
      </w:r>
    </w:p>
    <w:p w14:paraId="4F745D64" w14:textId="77777777" w:rsidR="00E82A4E" w:rsidRDefault="00E82A4E" w:rsidP="00E82A4E"/>
    <w:p w14:paraId="3E2F9534" w14:textId="77777777" w:rsidR="00E82A4E" w:rsidRDefault="00E82A4E" w:rsidP="00E82A4E">
      <w:r>
        <w:rPr>
          <w:rFonts w:hint="eastAsia"/>
        </w:rPr>
        <w:t>Приложение</w:t>
      </w:r>
      <w:r>
        <w:t xml:space="preserve"> </w:t>
      </w:r>
      <w:r>
        <w:rPr>
          <w:rFonts w:hint="eastAsia"/>
        </w:rPr>
        <w:t>Д</w:t>
      </w:r>
    </w:p>
    <w:p w14:paraId="427BB77E" w14:textId="77777777" w:rsidR="00E82A4E" w:rsidRDefault="00E82A4E" w:rsidP="00E82A4E"/>
    <w:p w14:paraId="1F3B412E" w14:textId="77777777" w:rsidR="00E82A4E" w:rsidRDefault="00E82A4E" w:rsidP="00E82A4E">
      <w:r>
        <w:rPr>
          <w:rFonts w:hint="eastAsia"/>
        </w:rPr>
        <w:t>Приложение</w:t>
      </w:r>
      <w:r>
        <w:t xml:space="preserve"> </w:t>
      </w:r>
      <w:r>
        <w:rPr>
          <w:rFonts w:hint="eastAsia"/>
        </w:rPr>
        <w:t>Ж</w:t>
      </w:r>
    </w:p>
    <w:p w14:paraId="3F404479" w14:textId="77777777" w:rsidR="00E82A4E" w:rsidRDefault="00E82A4E" w:rsidP="00E82A4E"/>
    <w:p w14:paraId="1F8FA9BB" w14:textId="77777777" w:rsidR="00E82A4E" w:rsidRDefault="00E82A4E" w:rsidP="00E82A4E">
      <w:r>
        <w:rPr>
          <w:rFonts w:hint="eastAsia"/>
        </w:rPr>
        <w:t>Приложение</w:t>
      </w:r>
      <w:r>
        <w:t xml:space="preserve"> </w:t>
      </w:r>
      <w:r>
        <w:rPr>
          <w:rFonts w:hint="eastAsia"/>
        </w:rPr>
        <w:t>И</w:t>
      </w:r>
    </w:p>
    <w:p w14:paraId="656F2141" w14:textId="77777777" w:rsidR="00E82A4E" w:rsidRDefault="00E82A4E" w:rsidP="00E82A4E"/>
    <w:p w14:paraId="735BAEE6" w14:textId="77777777" w:rsidR="00E82A4E" w:rsidRDefault="00E82A4E" w:rsidP="00E82A4E">
      <w:r>
        <w:rPr>
          <w:rFonts w:hint="eastAsia"/>
        </w:rPr>
        <w:t>Приложение</w:t>
      </w:r>
      <w:r>
        <w:t xml:space="preserve"> </w:t>
      </w:r>
      <w:r>
        <w:rPr>
          <w:rFonts w:hint="eastAsia"/>
        </w:rPr>
        <w:t>К</w:t>
      </w:r>
    </w:p>
    <w:p w14:paraId="1F51AA2A" w14:textId="77777777" w:rsidR="00E82A4E" w:rsidRDefault="00E82A4E" w:rsidP="00E82A4E"/>
    <w:p w14:paraId="1AF9C36F" w14:textId="77777777" w:rsidR="00E82A4E" w:rsidRDefault="00E82A4E" w:rsidP="00E82A4E">
      <w:r>
        <w:rPr>
          <w:rFonts w:hint="eastAsia"/>
        </w:rPr>
        <w:t>Приложение</w:t>
      </w:r>
      <w:r>
        <w:t xml:space="preserve"> </w:t>
      </w:r>
      <w:r>
        <w:rPr>
          <w:rFonts w:hint="eastAsia"/>
        </w:rPr>
        <w:t>Л</w:t>
      </w:r>
    </w:p>
    <w:p w14:paraId="7ACB394F" w14:textId="77777777" w:rsidR="00E82A4E" w:rsidRDefault="00E82A4E" w:rsidP="00E82A4E"/>
    <w:p w14:paraId="6162908C" w14:textId="77777777" w:rsidR="00E82A4E" w:rsidRDefault="00E82A4E" w:rsidP="00E82A4E">
      <w:r>
        <w:rPr>
          <w:rFonts w:hint="eastAsia"/>
        </w:rPr>
        <w:t>Приложение</w:t>
      </w:r>
      <w:r>
        <w:t xml:space="preserve"> </w:t>
      </w:r>
      <w:r>
        <w:rPr>
          <w:rFonts w:hint="eastAsia"/>
        </w:rPr>
        <w:t>М</w:t>
      </w:r>
    </w:p>
    <w:p w14:paraId="1D5026A6" w14:textId="77777777" w:rsidR="00E82A4E" w:rsidRDefault="00E82A4E" w:rsidP="00E82A4E"/>
    <w:p w14:paraId="26E77557" w14:textId="77777777" w:rsidR="00E82A4E" w:rsidRDefault="00E82A4E" w:rsidP="00E82A4E">
      <w:r>
        <w:rPr>
          <w:rFonts w:hint="eastAsia"/>
        </w:rPr>
        <w:t>Приложение</w:t>
      </w:r>
      <w:r>
        <w:t xml:space="preserve"> </w:t>
      </w:r>
      <w:r>
        <w:rPr>
          <w:rFonts w:hint="eastAsia"/>
        </w:rPr>
        <w:t>Н</w:t>
      </w:r>
    </w:p>
    <w:p w14:paraId="188D4594" w14:textId="77777777" w:rsidR="00E82A4E" w:rsidRDefault="00E82A4E" w:rsidP="00E82A4E"/>
    <w:p w14:paraId="52B5B26E" w14:textId="7EB2F05D" w:rsidR="00E82A4E" w:rsidRPr="00E82A4E" w:rsidRDefault="00E82A4E" w:rsidP="00E82A4E">
      <w:r>
        <w:rPr>
          <w:rFonts w:hint="eastAsia"/>
        </w:rPr>
        <w:t>ВВЕДЕНИЕ</w:t>
      </w:r>
    </w:p>
    <w:sectPr w:rsidR="00E82A4E" w:rsidRPr="00E82A4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8C0E" w14:textId="77777777" w:rsidR="00FB2183" w:rsidRPr="008D1934" w:rsidRDefault="00FB2183">
      <w:pPr>
        <w:spacing w:after="0" w:line="240" w:lineRule="auto"/>
      </w:pPr>
      <w:r w:rsidRPr="008D1934">
        <w:separator/>
      </w:r>
    </w:p>
  </w:endnote>
  <w:endnote w:type="continuationSeparator" w:id="0">
    <w:p w14:paraId="380E96C4" w14:textId="77777777" w:rsidR="00FB2183" w:rsidRPr="008D1934" w:rsidRDefault="00FB218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D32" w14:textId="77777777" w:rsidR="00FB2183" w:rsidRPr="008D1934" w:rsidRDefault="00FB2183"/>
    <w:p w14:paraId="1BCABA9D" w14:textId="77777777" w:rsidR="00FB2183" w:rsidRPr="008D1934" w:rsidRDefault="00FB2183"/>
    <w:p w14:paraId="4B65EC6E" w14:textId="77777777" w:rsidR="00FB2183" w:rsidRPr="008D1934" w:rsidRDefault="00FB2183"/>
    <w:p w14:paraId="202C182C" w14:textId="77777777" w:rsidR="00FB2183" w:rsidRPr="008D1934" w:rsidRDefault="00FB2183"/>
    <w:p w14:paraId="56A80C27" w14:textId="77777777" w:rsidR="00FB2183" w:rsidRPr="008D1934" w:rsidRDefault="00FB2183"/>
    <w:p w14:paraId="07E7088A" w14:textId="77777777" w:rsidR="00FB2183" w:rsidRPr="008D1934" w:rsidRDefault="00FB2183"/>
    <w:p w14:paraId="453F5DD7" w14:textId="77777777" w:rsidR="00FB2183" w:rsidRPr="008D1934" w:rsidRDefault="00FB2183">
      <w:pPr>
        <w:rPr>
          <w:sz w:val="2"/>
          <w:szCs w:val="2"/>
        </w:rPr>
      </w:pPr>
      <w:r>
        <w:rPr>
          <w:noProof/>
        </w:rPr>
        <mc:AlternateContent>
          <mc:Choice Requires="wps">
            <w:drawing>
              <wp:anchor distT="0" distB="0" distL="63500" distR="63500" simplePos="0" relativeHeight="251660288" behindDoc="1" locked="0" layoutInCell="1" allowOverlap="1" wp14:anchorId="0E2CECD2" wp14:editId="6C85F81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64D74E" w14:textId="77777777" w:rsidR="00FB2183" w:rsidRPr="008D1934" w:rsidRDefault="00FB218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CECD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64D74E" w14:textId="77777777" w:rsidR="00FB2183" w:rsidRPr="008D1934" w:rsidRDefault="00FB218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AFFD46D" w14:textId="77777777" w:rsidR="00FB2183" w:rsidRPr="008D1934" w:rsidRDefault="00FB2183"/>
    <w:p w14:paraId="338532D7" w14:textId="77777777" w:rsidR="00FB2183" w:rsidRPr="008D1934" w:rsidRDefault="00FB2183"/>
    <w:p w14:paraId="17FC2266" w14:textId="77777777" w:rsidR="00FB2183" w:rsidRPr="008D1934" w:rsidRDefault="00FB2183">
      <w:pPr>
        <w:rPr>
          <w:sz w:val="2"/>
          <w:szCs w:val="2"/>
        </w:rPr>
      </w:pPr>
      <w:r>
        <w:rPr>
          <w:noProof/>
        </w:rPr>
        <mc:AlternateContent>
          <mc:Choice Requires="wps">
            <w:drawing>
              <wp:anchor distT="0" distB="0" distL="63500" distR="63500" simplePos="0" relativeHeight="251659264" behindDoc="1" locked="0" layoutInCell="1" allowOverlap="1" wp14:anchorId="6A8BBFAE" wp14:editId="0E4565E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1DD1B76" w14:textId="77777777" w:rsidR="00FB2183" w:rsidRPr="008D1934" w:rsidRDefault="00FB218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8BBFA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DD1B76" w14:textId="77777777" w:rsidR="00FB2183" w:rsidRPr="008D1934" w:rsidRDefault="00FB218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C050B0" w14:textId="77777777" w:rsidR="00FB2183" w:rsidRPr="008D1934" w:rsidRDefault="00FB2183"/>
    <w:p w14:paraId="72E43B2A" w14:textId="77777777" w:rsidR="00FB2183" w:rsidRPr="008D1934" w:rsidRDefault="00FB2183">
      <w:pPr>
        <w:rPr>
          <w:sz w:val="2"/>
          <w:szCs w:val="2"/>
        </w:rPr>
      </w:pPr>
    </w:p>
    <w:p w14:paraId="38BEA22F" w14:textId="77777777" w:rsidR="00FB2183" w:rsidRPr="008D1934" w:rsidRDefault="00FB2183"/>
    <w:p w14:paraId="0460BC85" w14:textId="77777777" w:rsidR="00FB2183" w:rsidRPr="008D1934" w:rsidRDefault="00FB2183">
      <w:pPr>
        <w:spacing w:after="0" w:line="240" w:lineRule="auto"/>
      </w:pPr>
    </w:p>
  </w:footnote>
  <w:footnote w:type="continuationSeparator" w:id="0">
    <w:p w14:paraId="795DC827" w14:textId="77777777" w:rsidR="00FB2183" w:rsidRPr="008D1934" w:rsidRDefault="00FB218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83"/>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4</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594</cp:revision>
  <cp:lastPrinted>2024-05-12T14:21:00Z</cp:lastPrinted>
  <dcterms:created xsi:type="dcterms:W3CDTF">2024-05-12T14:37:00Z</dcterms:created>
  <dcterms:modified xsi:type="dcterms:W3CDTF">2024-05-16T22:03:00Z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