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BC80"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Лебедева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Нелли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Ивановна</w:t>
      </w:r>
      <w:r w:rsidRPr="004A1442">
        <w:rPr>
          <w:rFonts w:ascii="Helvetica" w:hAnsi="Helvetica" w:cs="Helvetica"/>
          <w:b/>
          <w:bCs/>
          <w:color w:val="222222"/>
          <w:sz w:val="21"/>
          <w:szCs w:val="21"/>
        </w:rPr>
        <w:t>.</w:t>
      </w:r>
    </w:p>
    <w:p w14:paraId="558154F0"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Сравнительное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изучение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озимых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двуручек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пшеницы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онтогенезе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формированием</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зимостойкости</w:t>
      </w:r>
      <w:r w:rsidRPr="004A1442">
        <w:rPr>
          <w:rFonts w:ascii="Helvetica" w:hAnsi="Helvetica" w:cs="Helvetica"/>
          <w:b/>
          <w:bCs/>
          <w:color w:val="222222"/>
          <w:sz w:val="21"/>
          <w:szCs w:val="21"/>
        </w:rPr>
        <w:t xml:space="preserve"> : </w:t>
      </w:r>
      <w:r w:rsidRPr="004A1442">
        <w:rPr>
          <w:rFonts w:ascii="Helvetica" w:hAnsi="Helvetica" w:cs="Helvetica" w:hint="eastAsia"/>
          <w:b/>
          <w:bCs/>
          <w:color w:val="222222"/>
          <w:sz w:val="21"/>
          <w:szCs w:val="21"/>
        </w:rPr>
        <w:t>диссертация</w:t>
      </w:r>
      <w:r w:rsidRPr="004A1442">
        <w:rPr>
          <w:rFonts w:ascii="Helvetica" w:hAnsi="Helvetica" w:cs="Helvetica"/>
          <w:b/>
          <w:bCs/>
          <w:color w:val="222222"/>
          <w:sz w:val="21"/>
          <w:szCs w:val="21"/>
        </w:rPr>
        <w:t xml:space="preserve"> ... </w:t>
      </w:r>
      <w:r w:rsidRPr="004A1442">
        <w:rPr>
          <w:rFonts w:ascii="Helvetica" w:hAnsi="Helvetica" w:cs="Helvetica" w:hint="eastAsia"/>
          <w:b/>
          <w:bCs/>
          <w:color w:val="222222"/>
          <w:sz w:val="21"/>
          <w:szCs w:val="21"/>
        </w:rPr>
        <w:t>кандидата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биологических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наук</w:t>
      </w:r>
      <w:r w:rsidRPr="004A1442">
        <w:rPr>
          <w:rFonts w:ascii="Helvetica" w:hAnsi="Helvetica" w:cs="Helvetica"/>
          <w:b/>
          <w:bCs/>
          <w:color w:val="222222"/>
          <w:sz w:val="21"/>
          <w:szCs w:val="21"/>
        </w:rPr>
        <w:t xml:space="preserve"> : 03.00.12. - </w:t>
      </w:r>
      <w:r w:rsidRPr="004A1442">
        <w:rPr>
          <w:rFonts w:ascii="Helvetica" w:hAnsi="Helvetica" w:cs="Helvetica" w:hint="eastAsia"/>
          <w:b/>
          <w:bCs/>
          <w:color w:val="222222"/>
          <w:sz w:val="21"/>
          <w:szCs w:val="21"/>
        </w:rPr>
        <w:t>Москва</w:t>
      </w:r>
      <w:r w:rsidRPr="004A1442">
        <w:rPr>
          <w:rFonts w:ascii="Helvetica" w:hAnsi="Helvetica" w:cs="Helvetica"/>
          <w:b/>
          <w:bCs/>
          <w:color w:val="222222"/>
          <w:sz w:val="21"/>
          <w:szCs w:val="21"/>
        </w:rPr>
        <w:t xml:space="preserve">, 1984. - 237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 </w:t>
      </w:r>
      <w:r w:rsidRPr="004A1442">
        <w:rPr>
          <w:rFonts w:ascii="Helvetica" w:hAnsi="Helvetica" w:cs="Helvetica" w:hint="eastAsia"/>
          <w:b/>
          <w:bCs/>
          <w:color w:val="222222"/>
          <w:sz w:val="21"/>
          <w:szCs w:val="21"/>
        </w:rPr>
        <w:t>ил</w:t>
      </w:r>
      <w:r w:rsidRPr="004A1442">
        <w:rPr>
          <w:rFonts w:ascii="Helvetica" w:hAnsi="Helvetica" w:cs="Helvetica"/>
          <w:b/>
          <w:bCs/>
          <w:color w:val="222222"/>
          <w:sz w:val="21"/>
          <w:szCs w:val="21"/>
        </w:rPr>
        <w:t>.</w:t>
      </w:r>
    </w:p>
    <w:p w14:paraId="5DA45E3E"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больше</w:t>
      </w:r>
    </w:p>
    <w:p w14:paraId="05C04F50"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Цитаты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текста</w:t>
      </w:r>
      <w:r w:rsidRPr="004A1442">
        <w:rPr>
          <w:rFonts w:ascii="Helvetica" w:hAnsi="Helvetica" w:cs="Helvetica"/>
          <w:b/>
          <w:bCs/>
          <w:color w:val="222222"/>
          <w:sz w:val="21"/>
          <w:szCs w:val="21"/>
        </w:rPr>
        <w:t>:</w:t>
      </w:r>
    </w:p>
    <w:p w14:paraId="3DAF5AEC"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стр</w:t>
      </w:r>
      <w:r w:rsidRPr="004A1442">
        <w:rPr>
          <w:rFonts w:ascii="Helvetica" w:hAnsi="Helvetica" w:cs="Helvetica"/>
          <w:b/>
          <w:bCs/>
          <w:color w:val="222222"/>
          <w:sz w:val="21"/>
          <w:szCs w:val="21"/>
        </w:rPr>
        <w:t>. 1</w:t>
      </w:r>
    </w:p>
    <w:p w14:paraId="0B3FE5AE"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НАУЧНО</w:t>
      </w:r>
      <w:r w:rsidRPr="004A1442">
        <w:rPr>
          <w:rFonts w:ascii="Helvetica" w:hAnsi="Helvetica" w:cs="Helvetica"/>
          <w:b/>
          <w:bCs/>
          <w:color w:val="222222"/>
          <w:sz w:val="21"/>
          <w:szCs w:val="21"/>
        </w:rPr>
        <w:t>-</w:t>
      </w:r>
      <w:r w:rsidRPr="004A1442">
        <w:rPr>
          <w:rFonts w:ascii="Helvetica" w:hAnsi="Helvetica" w:cs="Helvetica" w:hint="eastAsia"/>
          <w:b/>
          <w:bCs/>
          <w:color w:val="222222"/>
          <w:sz w:val="21"/>
          <w:szCs w:val="21"/>
        </w:rPr>
        <w:t>ИССЛЕДОВАТЕЛЬСКИЙ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ИНСТИТУТ</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ПРИКЛАДНОЙ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М</w:t>
      </w:r>
      <w:r w:rsidRPr="004A1442">
        <w:rPr>
          <w:rFonts w:ascii="Helvetica" w:hAnsi="Helvetica" w:cs="Helvetica"/>
          <w:b/>
          <w:bCs/>
          <w:color w:val="222222"/>
          <w:sz w:val="21"/>
          <w:szCs w:val="21"/>
        </w:rPr>
        <w:t>0</w:t>
      </w:r>
      <w:r w:rsidRPr="004A1442">
        <w:rPr>
          <w:rFonts w:ascii="Helvetica" w:hAnsi="Helvetica" w:cs="Helvetica" w:hint="eastAsia"/>
          <w:b/>
          <w:bCs/>
          <w:color w:val="222222"/>
          <w:sz w:val="21"/>
          <w:szCs w:val="21"/>
        </w:rPr>
        <w:t>ЖК</w:t>
      </w:r>
      <w:r w:rsidRPr="004A1442">
        <w:rPr>
          <w:rFonts w:ascii="Helvetica" w:hAnsi="Helvetica" w:cs="Helvetica"/>
          <w:b/>
          <w:bCs/>
          <w:color w:val="222222"/>
          <w:sz w:val="21"/>
          <w:szCs w:val="21"/>
        </w:rPr>
        <w:t>7</w:t>
      </w:r>
      <w:r w:rsidRPr="004A1442">
        <w:rPr>
          <w:rFonts w:ascii="Helvetica" w:hAnsi="Helvetica" w:cs="Helvetica" w:hint="eastAsia"/>
          <w:b/>
          <w:bCs/>
          <w:color w:val="222222"/>
          <w:sz w:val="21"/>
          <w:szCs w:val="21"/>
        </w:rPr>
        <w:t>ЛЯРН</w:t>
      </w:r>
      <w:r w:rsidRPr="004A1442">
        <w:rPr>
          <w:rFonts w:ascii="Helvetica" w:hAnsi="Helvetica" w:cs="Helvetica"/>
          <w:b/>
          <w:bCs/>
          <w:color w:val="222222"/>
          <w:sz w:val="21"/>
          <w:szCs w:val="21"/>
        </w:rPr>
        <w:t>0</w:t>
      </w:r>
      <w:r w:rsidRPr="004A1442">
        <w:rPr>
          <w:rFonts w:ascii="Helvetica" w:hAnsi="Helvetica" w:cs="Helvetica" w:hint="eastAsia"/>
          <w:b/>
          <w:bCs/>
          <w:color w:val="222222"/>
          <w:sz w:val="21"/>
          <w:szCs w:val="21"/>
        </w:rPr>
        <w:t>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БИОЛОГИИ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ГЕНЕТИКИ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правах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рукописи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ЛЕБЕДЕВА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Нелли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Ивановна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УДК</w:t>
      </w:r>
      <w:r w:rsidRPr="004A1442">
        <w:rPr>
          <w:rFonts w:ascii="Helvetica" w:hAnsi="Helvetica" w:cs="Helvetica"/>
          <w:b/>
          <w:bCs/>
          <w:color w:val="222222"/>
          <w:sz w:val="21"/>
          <w:szCs w:val="21"/>
        </w:rPr>
        <w:t xml:space="preserve"> 633.1:581.1,144.036.5 </w:t>
      </w:r>
      <w:r w:rsidRPr="004A1442">
        <w:rPr>
          <w:rFonts w:ascii="Helvetica" w:hAnsi="Helvetica" w:cs="Helvetica" w:hint="eastAsia"/>
          <w:b/>
          <w:bCs/>
          <w:color w:val="222222"/>
          <w:sz w:val="21"/>
          <w:szCs w:val="21"/>
        </w:rPr>
        <w:t>СРАВНИТЕЛЬНОЕ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ИЗУЧЕНИЕ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ОЗИМЫХ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ДВУРУЧЕК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НЕЗИМУЮ­</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ПШЕНИЦЫ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ОНТОГЕНЕЗЕ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ФОРМИ</w:t>
      </w:r>
      <w:r w:rsidRPr="004A1442">
        <w:rPr>
          <w:rFonts w:ascii="Helvetica" w:hAnsi="Helvetica" w:cs="Helvetica"/>
          <w:b/>
          <w:bCs/>
          <w:color w:val="222222"/>
          <w:sz w:val="21"/>
          <w:szCs w:val="21"/>
        </w:rPr>
        <w:t xml:space="preserve">POBAHHEivI </w:t>
      </w:r>
      <w:r w:rsidRPr="004A1442">
        <w:rPr>
          <w:rFonts w:ascii="Helvetica" w:hAnsi="Helvetica" w:cs="Helvetica" w:hint="eastAsia"/>
          <w:b/>
          <w:bCs/>
          <w:color w:val="222222"/>
          <w:sz w:val="21"/>
          <w:szCs w:val="21"/>
        </w:rPr>
        <w:t>ЗИМОСТОЙКОСТИ</w:t>
      </w:r>
      <w:r w:rsidRPr="004A1442">
        <w:rPr>
          <w:rFonts w:ascii="Helvetica" w:hAnsi="Helvetica" w:cs="Helvetica"/>
          <w:b/>
          <w:bCs/>
          <w:color w:val="222222"/>
          <w:sz w:val="21"/>
          <w:szCs w:val="21"/>
        </w:rPr>
        <w:t xml:space="preserve"> (03.00.12 - </w:t>
      </w:r>
      <w:r w:rsidRPr="004A1442">
        <w:rPr>
          <w:rFonts w:ascii="Helvetica" w:hAnsi="Helvetica" w:cs="Helvetica" w:hint="eastAsia"/>
          <w:b/>
          <w:bCs/>
          <w:color w:val="222222"/>
          <w:sz w:val="21"/>
          <w:szCs w:val="21"/>
        </w:rPr>
        <w:t>физиология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т</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ц</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соискание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ученой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степени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каццидата</w:t>
      </w:r>
      <w:r w:rsidRPr="004A1442">
        <w:rPr>
          <w:rFonts w:ascii="Helvetica" w:hAnsi="Helvetica" w:cs="Helvetica"/>
          <w:b/>
          <w:bCs/>
          <w:color w:val="222222"/>
          <w:sz w:val="21"/>
          <w:szCs w:val="21"/>
        </w:rPr>
        <w:t>...</w:t>
      </w:r>
    </w:p>
    <w:p w14:paraId="2D5B04CD"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стр</w:t>
      </w:r>
      <w:r w:rsidRPr="004A1442">
        <w:rPr>
          <w:rFonts w:ascii="Helvetica" w:hAnsi="Helvetica" w:cs="Helvetica"/>
          <w:b/>
          <w:bCs/>
          <w:color w:val="222222"/>
          <w:sz w:val="21"/>
          <w:szCs w:val="21"/>
        </w:rPr>
        <w:t>. 234</w:t>
      </w:r>
    </w:p>
    <w:p w14:paraId="17D3F5FB"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Справка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Результаты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диссертацгш</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Лебедевой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w:t>
      </w:r>
      <w:r w:rsidRPr="004A1442">
        <w:rPr>
          <w:rFonts w:ascii="Helvetica" w:hAnsi="Helvetica" w:cs="Helvetica"/>
          <w:b/>
          <w:bCs/>
          <w:color w:val="222222"/>
          <w:sz w:val="21"/>
          <w:szCs w:val="21"/>
        </w:rPr>
        <w:t>.</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w:t>
      </w:r>
      <w:r w:rsidRPr="004A1442">
        <w:rPr>
          <w:rFonts w:ascii="Helvetica" w:hAnsi="Helvetica" w:cs="Helvetica" w:hint="eastAsia"/>
          <w:b/>
          <w:bCs/>
          <w:color w:val="222222"/>
          <w:sz w:val="21"/>
          <w:szCs w:val="21"/>
        </w:rPr>
        <w:t>Сравнительное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изуче­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озимых</w:t>
      </w:r>
      <w:r w:rsidRPr="004A1442">
        <w:rPr>
          <w:rFonts w:ascii="Helvetica" w:hAnsi="Helvetica" w:cs="Helvetica"/>
          <w:b/>
          <w:bCs/>
          <w:color w:val="222222"/>
          <w:sz w:val="21"/>
          <w:szCs w:val="21"/>
        </w:rPr>
        <w:t>,</w:t>
      </w:r>
      <w:r w:rsidRPr="004A1442">
        <w:rPr>
          <w:rFonts w:ascii="Helvetica" w:hAnsi="Helvetica" w:cs="Helvetica" w:hint="eastAsia"/>
          <w:b/>
          <w:bCs/>
          <w:color w:val="222222"/>
          <w:sz w:val="21"/>
          <w:szCs w:val="21"/>
        </w:rPr>
        <w:t>двуручек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незкмущих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рестекпл</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пшенйцы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онтогенезе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формированием</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зимостойкоету</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вытекащие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вьшоды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предложения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использовались</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работах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проводимых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лабораторией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физкологик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растения</w:t>
      </w:r>
      <w:r w:rsidRPr="004A1442">
        <w:rPr>
          <w:rFonts w:ascii="Helvetica" w:hAnsi="Helvetica" w:cs="Helvetica"/>
          <w:b/>
          <w:bCs/>
          <w:color w:val="222222"/>
          <w:sz w:val="21"/>
          <w:szCs w:val="21"/>
        </w:rPr>
        <w:t xml:space="preserve"> WA </w:t>
      </w:r>
      <w:r w:rsidRPr="004A1442">
        <w:rPr>
          <w:rFonts w:ascii="Helvetica" w:hAnsi="Helvetica" w:cs="Helvetica" w:hint="eastAsia"/>
          <w:b/>
          <w:bCs/>
          <w:color w:val="222222"/>
          <w:sz w:val="21"/>
          <w:szCs w:val="21"/>
        </w:rPr>
        <w:t>центральных</w:t>
      </w:r>
    </w:p>
    <w:p w14:paraId="399058EE"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стр</w:t>
      </w:r>
      <w:r w:rsidRPr="004A1442">
        <w:rPr>
          <w:rFonts w:ascii="Helvetica" w:hAnsi="Helvetica" w:cs="Helvetica"/>
          <w:b/>
          <w:bCs/>
          <w:color w:val="222222"/>
          <w:sz w:val="21"/>
          <w:szCs w:val="21"/>
        </w:rPr>
        <w:t>. 235</w:t>
      </w:r>
    </w:p>
    <w:p w14:paraId="71B06585"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Лебедевой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w:t>
      </w:r>
      <w:r w:rsidRPr="004A1442">
        <w:rPr>
          <w:rFonts w:ascii="Helvetica" w:hAnsi="Helvetica" w:cs="Helvetica"/>
          <w:b/>
          <w:bCs/>
          <w:color w:val="222222"/>
          <w:sz w:val="21"/>
          <w:szCs w:val="21"/>
        </w:rPr>
        <w:t>,</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w:t>
      </w:r>
      <w:r w:rsidRPr="004A1442">
        <w:rPr>
          <w:rFonts w:ascii="Helvetica" w:hAnsi="Helvetica" w:cs="Helvetica" w:hint="eastAsia"/>
          <w:b/>
          <w:bCs/>
          <w:color w:val="222222"/>
          <w:sz w:val="21"/>
          <w:szCs w:val="21"/>
        </w:rPr>
        <w:t>Сравнительное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изучение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озимых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двуручек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онтогенезе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формированием</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зимостойкости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вытекающие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выводы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предложения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использовались</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работах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проводимых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лабораторией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биологии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развития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сельскохозяйственных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ВНИИ</w:t>
      </w:r>
    </w:p>
    <w:p w14:paraId="17338EF6" w14:textId="77777777" w:rsidR="004A1442" w:rsidRPr="004A1442" w:rsidRDefault="004A1442" w:rsidP="004A1442">
      <w:pPr>
        <w:rPr>
          <w:rFonts w:ascii="Helvetica" w:hAnsi="Helvetica" w:cs="Helvetica"/>
          <w:b/>
          <w:bCs/>
          <w:color w:val="222222"/>
          <w:sz w:val="21"/>
          <w:szCs w:val="21"/>
        </w:rPr>
      </w:pPr>
    </w:p>
    <w:p w14:paraId="30003FB8"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Оглавление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диссертации</w:t>
      </w:r>
    </w:p>
    <w:p w14:paraId="14995335"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lastRenderedPageBreak/>
        <w:t>кандидат</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биологических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наук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Лебедева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Нелли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Ивановна</w:t>
      </w:r>
    </w:p>
    <w:p w14:paraId="5919D82B"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ВВЕДЕНИЕ</w:t>
      </w:r>
      <w:r w:rsidRPr="004A1442">
        <w:rPr>
          <w:rFonts w:ascii="Helvetica" w:hAnsi="Helvetica" w:cs="Helvetica"/>
          <w:b/>
          <w:bCs/>
          <w:color w:val="222222"/>
          <w:sz w:val="21"/>
          <w:szCs w:val="21"/>
        </w:rPr>
        <w:t>.</w:t>
      </w:r>
    </w:p>
    <w:p w14:paraId="4F86C123" w14:textId="77777777" w:rsidR="004A1442" w:rsidRPr="004A1442" w:rsidRDefault="004A1442" w:rsidP="004A1442">
      <w:pPr>
        <w:rPr>
          <w:rFonts w:ascii="Helvetica" w:hAnsi="Helvetica" w:cs="Helvetica"/>
          <w:b/>
          <w:bCs/>
          <w:color w:val="222222"/>
          <w:sz w:val="21"/>
          <w:szCs w:val="21"/>
        </w:rPr>
      </w:pPr>
    </w:p>
    <w:p w14:paraId="7FAC3B8B"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1. </w:t>
      </w:r>
      <w:r w:rsidRPr="004A1442">
        <w:rPr>
          <w:rFonts w:ascii="Helvetica" w:hAnsi="Helvetica" w:cs="Helvetica" w:hint="eastAsia"/>
          <w:b/>
          <w:bCs/>
          <w:color w:val="222222"/>
          <w:sz w:val="21"/>
          <w:szCs w:val="21"/>
        </w:rPr>
        <w:t>ОБЗОР</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ЛИТЕРАТУРЫ</w:t>
      </w:r>
      <w:r w:rsidRPr="004A1442">
        <w:rPr>
          <w:rFonts w:ascii="Helvetica" w:hAnsi="Helvetica" w:cs="Helvetica"/>
          <w:b/>
          <w:bCs/>
          <w:color w:val="222222"/>
          <w:sz w:val="21"/>
          <w:szCs w:val="21"/>
        </w:rPr>
        <w:t>.</w:t>
      </w:r>
    </w:p>
    <w:p w14:paraId="0D754FEA" w14:textId="77777777" w:rsidR="004A1442" w:rsidRPr="004A1442" w:rsidRDefault="004A1442" w:rsidP="004A1442">
      <w:pPr>
        <w:rPr>
          <w:rFonts w:ascii="Helvetica" w:hAnsi="Helvetica" w:cs="Helvetica"/>
          <w:b/>
          <w:bCs/>
          <w:color w:val="222222"/>
          <w:sz w:val="21"/>
          <w:szCs w:val="21"/>
        </w:rPr>
      </w:pPr>
    </w:p>
    <w:p w14:paraId="688786C4"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1.1. </w:t>
      </w:r>
      <w:r w:rsidRPr="004A1442">
        <w:rPr>
          <w:rFonts w:ascii="Helvetica" w:hAnsi="Helvetica" w:cs="Helvetica" w:hint="eastAsia"/>
          <w:b/>
          <w:bCs/>
          <w:color w:val="222222"/>
          <w:sz w:val="21"/>
          <w:szCs w:val="21"/>
        </w:rPr>
        <w:t>Особенности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онтогенеза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зимостойкостью</w:t>
      </w:r>
    </w:p>
    <w:p w14:paraId="324A0756" w14:textId="77777777" w:rsidR="004A1442" w:rsidRPr="004A1442" w:rsidRDefault="004A1442" w:rsidP="004A1442">
      <w:pPr>
        <w:rPr>
          <w:rFonts w:ascii="Helvetica" w:hAnsi="Helvetica" w:cs="Helvetica"/>
          <w:b/>
          <w:bCs/>
          <w:color w:val="222222"/>
          <w:sz w:val="21"/>
          <w:szCs w:val="21"/>
        </w:rPr>
      </w:pPr>
    </w:p>
    <w:p w14:paraId="5D084AED"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1.2. </w:t>
      </w:r>
      <w:r w:rsidRPr="004A1442">
        <w:rPr>
          <w:rFonts w:ascii="Helvetica" w:hAnsi="Helvetica" w:cs="Helvetica" w:hint="eastAsia"/>
          <w:b/>
          <w:bCs/>
          <w:color w:val="222222"/>
          <w:sz w:val="21"/>
          <w:szCs w:val="21"/>
        </w:rPr>
        <w:t>Физиологические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процессы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тканях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период</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подготовки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осенняя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задержка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развития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углеводный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азотный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обмен</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интенсивность</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фотосинтеза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дыхания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содержание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эвдогенных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регуляторов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роста</w:t>
      </w:r>
    </w:p>
    <w:p w14:paraId="222F5A63" w14:textId="77777777" w:rsidR="004A1442" w:rsidRPr="004A1442" w:rsidRDefault="004A1442" w:rsidP="004A1442">
      <w:pPr>
        <w:rPr>
          <w:rFonts w:ascii="Helvetica" w:hAnsi="Helvetica" w:cs="Helvetica"/>
          <w:b/>
          <w:bCs/>
          <w:color w:val="222222"/>
          <w:sz w:val="21"/>
          <w:szCs w:val="21"/>
        </w:rPr>
      </w:pPr>
    </w:p>
    <w:p w14:paraId="0DAB5E36"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2. </w:t>
      </w:r>
      <w:r w:rsidRPr="004A1442">
        <w:rPr>
          <w:rFonts w:ascii="Helvetica" w:hAnsi="Helvetica" w:cs="Helvetica" w:hint="eastAsia"/>
          <w:b/>
          <w:bCs/>
          <w:color w:val="222222"/>
          <w:sz w:val="21"/>
          <w:szCs w:val="21"/>
        </w:rPr>
        <w:t>ОБЪЕКТЫ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УСЛОВИЯ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ПРОВЕДЕНИЯ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РАБОТЫ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МЕТОДИКИ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ИССЛЕДОВАНИЯ</w:t>
      </w:r>
    </w:p>
    <w:p w14:paraId="0249F3B8" w14:textId="77777777" w:rsidR="004A1442" w:rsidRPr="004A1442" w:rsidRDefault="004A1442" w:rsidP="004A1442">
      <w:pPr>
        <w:rPr>
          <w:rFonts w:ascii="Helvetica" w:hAnsi="Helvetica" w:cs="Helvetica"/>
          <w:b/>
          <w:bCs/>
          <w:color w:val="222222"/>
          <w:sz w:val="21"/>
          <w:szCs w:val="21"/>
        </w:rPr>
      </w:pPr>
    </w:p>
    <w:p w14:paraId="6A1792DD"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3. </w:t>
      </w:r>
      <w:r w:rsidRPr="004A1442">
        <w:rPr>
          <w:rFonts w:ascii="Helvetica" w:hAnsi="Helvetica" w:cs="Helvetica" w:hint="eastAsia"/>
          <w:b/>
          <w:bCs/>
          <w:color w:val="222222"/>
          <w:sz w:val="21"/>
          <w:szCs w:val="21"/>
        </w:rPr>
        <w:t>ОСОБЕННОСТИ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ОЗИМЫХ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ДВУРУЧЕК</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НЕЗИМУЮЩИХ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ПШЕНИЦЫ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ПРИ</w:t>
      </w:r>
    </w:p>
    <w:p w14:paraId="256A0AE5" w14:textId="77777777" w:rsidR="004A1442" w:rsidRPr="004A1442" w:rsidRDefault="004A1442" w:rsidP="004A1442">
      <w:pPr>
        <w:rPr>
          <w:rFonts w:ascii="Helvetica" w:hAnsi="Helvetica" w:cs="Helvetica"/>
          <w:b/>
          <w:bCs/>
          <w:color w:val="222222"/>
          <w:sz w:val="21"/>
          <w:szCs w:val="21"/>
        </w:rPr>
      </w:pPr>
    </w:p>
    <w:p w14:paraId="7030BF2B"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ВЕСЕННЕМ</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ОСЕННЕМ</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ПОСЕВАХ</w:t>
      </w:r>
      <w:r w:rsidRPr="004A1442">
        <w:rPr>
          <w:rFonts w:ascii="Helvetica" w:hAnsi="Helvetica" w:cs="Helvetica"/>
          <w:b/>
          <w:bCs/>
          <w:color w:val="222222"/>
          <w:sz w:val="21"/>
          <w:szCs w:val="21"/>
        </w:rPr>
        <w:t>.</w:t>
      </w:r>
    </w:p>
    <w:p w14:paraId="1922B582" w14:textId="77777777" w:rsidR="004A1442" w:rsidRPr="004A1442" w:rsidRDefault="004A1442" w:rsidP="004A1442">
      <w:pPr>
        <w:rPr>
          <w:rFonts w:ascii="Helvetica" w:hAnsi="Helvetica" w:cs="Helvetica"/>
          <w:b/>
          <w:bCs/>
          <w:color w:val="222222"/>
          <w:sz w:val="21"/>
          <w:szCs w:val="21"/>
        </w:rPr>
      </w:pPr>
    </w:p>
    <w:p w14:paraId="6399EA75"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4. </w:t>
      </w:r>
      <w:r w:rsidRPr="004A1442">
        <w:rPr>
          <w:rFonts w:ascii="Helvetica" w:hAnsi="Helvetica" w:cs="Helvetica" w:hint="eastAsia"/>
          <w:b/>
          <w:bCs/>
          <w:color w:val="222222"/>
          <w:sz w:val="21"/>
          <w:szCs w:val="21"/>
        </w:rPr>
        <w:t>ДИНАМИКА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САХАРОВ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АЗОТИСТЫХ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СОЕДИНЕНИЙ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ЛИСТЬЯХ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ПШЕНИЦЫ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ЗАДЕРЖКОЙ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РАЗВИТИЯ</w:t>
      </w:r>
    </w:p>
    <w:p w14:paraId="22C4671E" w14:textId="77777777" w:rsidR="004A1442" w:rsidRPr="004A1442" w:rsidRDefault="004A1442" w:rsidP="004A1442">
      <w:pPr>
        <w:rPr>
          <w:rFonts w:ascii="Helvetica" w:hAnsi="Helvetica" w:cs="Helvetica"/>
          <w:b/>
          <w:bCs/>
          <w:color w:val="222222"/>
          <w:sz w:val="21"/>
          <w:szCs w:val="21"/>
        </w:rPr>
      </w:pPr>
    </w:p>
    <w:p w14:paraId="63B4B0DB"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РАСТЕНИЙ</w:t>
      </w:r>
      <w:r w:rsidRPr="004A1442">
        <w:rPr>
          <w:rFonts w:ascii="Helvetica" w:hAnsi="Helvetica" w:cs="Helvetica"/>
          <w:b/>
          <w:bCs/>
          <w:color w:val="222222"/>
          <w:sz w:val="21"/>
          <w:szCs w:val="21"/>
        </w:rPr>
        <w:t>.</w:t>
      </w:r>
    </w:p>
    <w:p w14:paraId="25F19BED" w14:textId="77777777" w:rsidR="004A1442" w:rsidRPr="004A1442" w:rsidRDefault="004A1442" w:rsidP="004A1442">
      <w:pPr>
        <w:rPr>
          <w:rFonts w:ascii="Helvetica" w:hAnsi="Helvetica" w:cs="Helvetica"/>
          <w:b/>
          <w:bCs/>
          <w:color w:val="222222"/>
          <w:sz w:val="21"/>
          <w:szCs w:val="21"/>
        </w:rPr>
      </w:pPr>
    </w:p>
    <w:p w14:paraId="40F788D2"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4.1. </w:t>
      </w:r>
      <w:r w:rsidRPr="004A1442">
        <w:rPr>
          <w:rFonts w:ascii="Helvetica" w:hAnsi="Helvetica" w:cs="Helvetica" w:hint="eastAsia"/>
          <w:b/>
          <w:bCs/>
          <w:color w:val="222222"/>
          <w:sz w:val="21"/>
          <w:szCs w:val="21"/>
        </w:rPr>
        <w:t>Динамика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растворимых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Сахаров</w:t>
      </w:r>
    </w:p>
    <w:p w14:paraId="7348C331" w14:textId="77777777" w:rsidR="004A1442" w:rsidRPr="004A1442" w:rsidRDefault="004A1442" w:rsidP="004A1442">
      <w:pPr>
        <w:rPr>
          <w:rFonts w:ascii="Helvetica" w:hAnsi="Helvetica" w:cs="Helvetica"/>
          <w:b/>
          <w:bCs/>
          <w:color w:val="222222"/>
          <w:sz w:val="21"/>
          <w:szCs w:val="21"/>
        </w:rPr>
      </w:pPr>
    </w:p>
    <w:p w14:paraId="49752603"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4.2. </w:t>
      </w:r>
      <w:r w:rsidRPr="004A1442">
        <w:rPr>
          <w:rFonts w:ascii="Helvetica" w:hAnsi="Helvetica" w:cs="Helvetica" w:hint="eastAsia"/>
          <w:b/>
          <w:bCs/>
          <w:color w:val="222222"/>
          <w:sz w:val="21"/>
          <w:szCs w:val="21"/>
        </w:rPr>
        <w:t>Динамика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азотистых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соединений</w:t>
      </w:r>
      <w:r w:rsidRPr="004A1442">
        <w:rPr>
          <w:rFonts w:ascii="Helvetica" w:hAnsi="Helvetica" w:cs="Helvetica"/>
          <w:b/>
          <w:bCs/>
          <w:color w:val="222222"/>
          <w:sz w:val="21"/>
          <w:szCs w:val="21"/>
        </w:rPr>
        <w:t>.</w:t>
      </w:r>
    </w:p>
    <w:p w14:paraId="2E401AA1" w14:textId="77777777" w:rsidR="004A1442" w:rsidRPr="004A1442" w:rsidRDefault="004A1442" w:rsidP="004A1442">
      <w:pPr>
        <w:rPr>
          <w:rFonts w:ascii="Helvetica" w:hAnsi="Helvetica" w:cs="Helvetica"/>
          <w:b/>
          <w:bCs/>
          <w:color w:val="222222"/>
          <w:sz w:val="21"/>
          <w:szCs w:val="21"/>
        </w:rPr>
      </w:pPr>
    </w:p>
    <w:p w14:paraId="6C4A6EA6"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5. </w:t>
      </w:r>
      <w:r w:rsidRPr="004A1442">
        <w:rPr>
          <w:rFonts w:ascii="Helvetica" w:hAnsi="Helvetica" w:cs="Helvetica" w:hint="eastAsia"/>
          <w:b/>
          <w:bCs/>
          <w:color w:val="222222"/>
          <w:sz w:val="21"/>
          <w:szCs w:val="21"/>
        </w:rPr>
        <w:t>ДИНАМИКА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ЭНДОГЕННЫХ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РЕГУЛЯТОРОВ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СВЯЗИ</w:t>
      </w:r>
    </w:p>
    <w:p w14:paraId="7E83C02D" w14:textId="77777777" w:rsidR="004A1442" w:rsidRPr="004A1442" w:rsidRDefault="004A1442" w:rsidP="004A1442">
      <w:pPr>
        <w:rPr>
          <w:rFonts w:ascii="Helvetica" w:hAnsi="Helvetica" w:cs="Helvetica"/>
          <w:b/>
          <w:bCs/>
          <w:color w:val="222222"/>
          <w:sz w:val="21"/>
          <w:szCs w:val="21"/>
        </w:rPr>
      </w:pPr>
    </w:p>
    <w:p w14:paraId="1F707184"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С</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ЗАДЕРЖКОЙ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РАЗВИТИЯ</w:t>
      </w:r>
      <w:r w:rsidRPr="004A1442">
        <w:rPr>
          <w:rFonts w:ascii="Helvetica" w:hAnsi="Helvetica" w:cs="Helvetica"/>
          <w:b/>
          <w:bCs/>
          <w:color w:val="222222"/>
          <w:sz w:val="21"/>
          <w:szCs w:val="21"/>
        </w:rPr>
        <w:t>.</w:t>
      </w:r>
    </w:p>
    <w:p w14:paraId="37BF8F79" w14:textId="77777777" w:rsidR="004A1442" w:rsidRPr="004A1442" w:rsidRDefault="004A1442" w:rsidP="004A1442">
      <w:pPr>
        <w:rPr>
          <w:rFonts w:ascii="Helvetica" w:hAnsi="Helvetica" w:cs="Helvetica"/>
          <w:b/>
          <w:bCs/>
          <w:color w:val="222222"/>
          <w:sz w:val="21"/>
          <w:szCs w:val="21"/>
        </w:rPr>
      </w:pPr>
    </w:p>
    <w:p w14:paraId="4AEFE97A"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5.1. </w:t>
      </w:r>
      <w:r w:rsidRPr="004A1442">
        <w:rPr>
          <w:rFonts w:ascii="Helvetica" w:hAnsi="Helvetica" w:cs="Helvetica" w:hint="eastAsia"/>
          <w:b/>
          <w:bCs/>
          <w:color w:val="222222"/>
          <w:sz w:val="21"/>
          <w:szCs w:val="21"/>
        </w:rPr>
        <w:t>Содержание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регулирующих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веществ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фазах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период</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вегетативного</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развития</w:t>
      </w:r>
    </w:p>
    <w:p w14:paraId="70DCC2F6" w14:textId="77777777" w:rsidR="004A1442" w:rsidRPr="004A1442" w:rsidRDefault="004A1442" w:rsidP="004A1442">
      <w:pPr>
        <w:rPr>
          <w:rFonts w:ascii="Helvetica" w:hAnsi="Helvetica" w:cs="Helvetica"/>
          <w:b/>
          <w:bCs/>
          <w:color w:val="222222"/>
          <w:sz w:val="21"/>
          <w:szCs w:val="21"/>
        </w:rPr>
      </w:pPr>
    </w:p>
    <w:p w14:paraId="603048CF"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5.2. </w:t>
      </w:r>
      <w:r w:rsidRPr="004A1442">
        <w:rPr>
          <w:rFonts w:ascii="Helvetica" w:hAnsi="Helvetica" w:cs="Helvetica" w:hint="eastAsia"/>
          <w:b/>
          <w:bCs/>
          <w:color w:val="222222"/>
          <w:sz w:val="21"/>
          <w:szCs w:val="21"/>
        </w:rPr>
        <w:t>Содержание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регулирующих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рост</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веществ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осенних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условиях</w:t>
      </w:r>
      <w:r w:rsidRPr="004A1442">
        <w:rPr>
          <w:rFonts w:ascii="Helvetica" w:hAnsi="Helvetica" w:cs="Helvetica"/>
          <w:b/>
          <w:bCs/>
          <w:color w:val="222222"/>
          <w:sz w:val="21"/>
          <w:szCs w:val="21"/>
        </w:rPr>
        <w:t>.</w:t>
      </w:r>
    </w:p>
    <w:p w14:paraId="37660757" w14:textId="77777777" w:rsidR="004A1442" w:rsidRPr="004A1442" w:rsidRDefault="004A1442" w:rsidP="004A1442">
      <w:pPr>
        <w:rPr>
          <w:rFonts w:ascii="Helvetica" w:hAnsi="Helvetica" w:cs="Helvetica"/>
          <w:b/>
          <w:bCs/>
          <w:color w:val="222222"/>
          <w:sz w:val="21"/>
          <w:szCs w:val="21"/>
        </w:rPr>
      </w:pPr>
    </w:p>
    <w:p w14:paraId="60345BC9"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6. </w:t>
      </w:r>
      <w:r w:rsidRPr="004A1442">
        <w:rPr>
          <w:rFonts w:ascii="Helvetica" w:hAnsi="Helvetica" w:cs="Helvetica" w:hint="eastAsia"/>
          <w:b/>
          <w:bCs/>
          <w:color w:val="222222"/>
          <w:sz w:val="21"/>
          <w:szCs w:val="21"/>
        </w:rPr>
        <w:t>ИНТЕНСИВНОСТЬ</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ФОТОСИНТЕЗА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ДЫХАНИЯ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РАСТЕНИЙ</w:t>
      </w:r>
    </w:p>
    <w:p w14:paraId="53B21D4A" w14:textId="77777777" w:rsidR="004A1442" w:rsidRPr="004A1442" w:rsidRDefault="004A1442" w:rsidP="004A1442">
      <w:pPr>
        <w:rPr>
          <w:rFonts w:ascii="Helvetica" w:hAnsi="Helvetica" w:cs="Helvetica"/>
          <w:b/>
          <w:bCs/>
          <w:color w:val="222222"/>
          <w:sz w:val="21"/>
          <w:szCs w:val="21"/>
        </w:rPr>
      </w:pPr>
    </w:p>
    <w:p w14:paraId="731A6F9B"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hint="eastAsia"/>
          <w:b/>
          <w:bCs/>
          <w:color w:val="222222"/>
          <w:sz w:val="21"/>
          <w:szCs w:val="21"/>
        </w:rPr>
        <w:t>ВЕСЕННЕГО</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ОСЕННЕГО</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ПОСЕВОВ</w:t>
      </w:r>
      <w:r w:rsidRPr="004A1442">
        <w:rPr>
          <w:rFonts w:ascii="Helvetica" w:hAnsi="Helvetica" w:cs="Helvetica"/>
          <w:b/>
          <w:bCs/>
          <w:color w:val="222222"/>
          <w:sz w:val="21"/>
          <w:szCs w:val="21"/>
        </w:rPr>
        <w:t>.</w:t>
      </w:r>
    </w:p>
    <w:p w14:paraId="58387156" w14:textId="77777777" w:rsidR="004A1442" w:rsidRPr="004A1442" w:rsidRDefault="004A1442" w:rsidP="004A1442">
      <w:pPr>
        <w:rPr>
          <w:rFonts w:ascii="Helvetica" w:hAnsi="Helvetica" w:cs="Helvetica"/>
          <w:b/>
          <w:bCs/>
          <w:color w:val="222222"/>
          <w:sz w:val="21"/>
          <w:szCs w:val="21"/>
        </w:rPr>
      </w:pPr>
    </w:p>
    <w:p w14:paraId="0860DCF8"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6.1. </w:t>
      </w:r>
      <w:r w:rsidRPr="004A1442">
        <w:rPr>
          <w:rFonts w:ascii="Helvetica" w:hAnsi="Helvetica" w:cs="Helvetica" w:hint="eastAsia"/>
          <w:b/>
          <w:bCs/>
          <w:color w:val="222222"/>
          <w:sz w:val="21"/>
          <w:szCs w:val="21"/>
        </w:rPr>
        <w:t>Интенсивность</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фотосинтеза</w:t>
      </w:r>
      <w:r w:rsidRPr="004A1442">
        <w:rPr>
          <w:rFonts w:ascii="Helvetica" w:hAnsi="Helvetica" w:cs="Helvetica"/>
          <w:b/>
          <w:bCs/>
          <w:color w:val="222222"/>
          <w:sz w:val="21"/>
          <w:szCs w:val="21"/>
        </w:rPr>
        <w:t>.</w:t>
      </w:r>
    </w:p>
    <w:p w14:paraId="0709B8B7" w14:textId="77777777" w:rsidR="004A1442" w:rsidRPr="004A1442" w:rsidRDefault="004A1442" w:rsidP="004A1442">
      <w:pPr>
        <w:rPr>
          <w:rFonts w:ascii="Helvetica" w:hAnsi="Helvetica" w:cs="Helvetica"/>
          <w:b/>
          <w:bCs/>
          <w:color w:val="222222"/>
          <w:sz w:val="21"/>
          <w:szCs w:val="21"/>
        </w:rPr>
      </w:pPr>
    </w:p>
    <w:p w14:paraId="1AFFF4D0"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6.2. </w:t>
      </w:r>
      <w:r w:rsidRPr="004A1442">
        <w:rPr>
          <w:rFonts w:ascii="Helvetica" w:hAnsi="Helvetica" w:cs="Helvetica" w:hint="eastAsia"/>
          <w:b/>
          <w:bCs/>
          <w:color w:val="222222"/>
          <w:sz w:val="21"/>
          <w:szCs w:val="21"/>
        </w:rPr>
        <w:t>Интенсивность</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дыхания</w:t>
      </w:r>
      <w:r w:rsidRPr="004A1442">
        <w:rPr>
          <w:rFonts w:ascii="Helvetica" w:hAnsi="Helvetica" w:cs="Helvetica"/>
          <w:b/>
          <w:bCs/>
          <w:color w:val="222222"/>
          <w:sz w:val="21"/>
          <w:szCs w:val="21"/>
        </w:rPr>
        <w:t>.</w:t>
      </w:r>
    </w:p>
    <w:p w14:paraId="685F891B" w14:textId="77777777" w:rsidR="004A1442" w:rsidRPr="004A1442" w:rsidRDefault="004A1442" w:rsidP="004A1442">
      <w:pPr>
        <w:rPr>
          <w:rFonts w:ascii="Helvetica" w:hAnsi="Helvetica" w:cs="Helvetica"/>
          <w:b/>
          <w:bCs/>
          <w:color w:val="222222"/>
          <w:sz w:val="21"/>
          <w:szCs w:val="21"/>
        </w:rPr>
      </w:pPr>
    </w:p>
    <w:p w14:paraId="341BBDD5"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6.3. </w:t>
      </w:r>
      <w:r w:rsidRPr="004A1442">
        <w:rPr>
          <w:rFonts w:ascii="Helvetica" w:hAnsi="Helvetica" w:cs="Helvetica" w:hint="eastAsia"/>
          <w:b/>
          <w:bCs/>
          <w:color w:val="222222"/>
          <w:sz w:val="21"/>
          <w:szCs w:val="21"/>
        </w:rPr>
        <w:t>О</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различиях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поглощении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кислорода</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его</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стимуляции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под</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влиянием</w:t>
      </w:r>
      <w:r w:rsidRPr="004A1442">
        <w:rPr>
          <w:rFonts w:ascii="Helvetica" w:hAnsi="Helvetica" w:cs="Helvetica"/>
          <w:b/>
          <w:bCs/>
          <w:color w:val="222222"/>
          <w:sz w:val="21"/>
          <w:szCs w:val="21"/>
        </w:rPr>
        <w:t xml:space="preserve"> 2,4-</w:t>
      </w:r>
      <w:r w:rsidRPr="004A1442">
        <w:rPr>
          <w:rFonts w:ascii="Helvetica" w:hAnsi="Helvetica" w:cs="Helvetica" w:hint="eastAsia"/>
          <w:b/>
          <w:bCs/>
          <w:color w:val="222222"/>
          <w:sz w:val="21"/>
          <w:szCs w:val="21"/>
        </w:rPr>
        <w:t>ДНФ</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тканями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листьев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озимой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пшеницы</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выращенной</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из</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яровизированных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неяровизированных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семян</w:t>
      </w:r>
    </w:p>
    <w:p w14:paraId="274E52DF" w14:textId="77777777" w:rsidR="004A1442" w:rsidRPr="004A1442" w:rsidRDefault="004A1442" w:rsidP="004A1442">
      <w:pPr>
        <w:rPr>
          <w:rFonts w:ascii="Helvetica" w:hAnsi="Helvetica" w:cs="Helvetica"/>
          <w:b/>
          <w:bCs/>
          <w:color w:val="222222"/>
          <w:sz w:val="21"/>
          <w:szCs w:val="21"/>
        </w:rPr>
      </w:pPr>
    </w:p>
    <w:p w14:paraId="02CDFB39" w14:textId="77777777" w:rsidR="004A1442" w:rsidRPr="004A1442" w:rsidRDefault="004A1442" w:rsidP="004A1442">
      <w:pPr>
        <w:rPr>
          <w:rFonts w:ascii="Helvetica" w:hAnsi="Helvetica" w:cs="Helvetica"/>
          <w:b/>
          <w:bCs/>
          <w:color w:val="222222"/>
          <w:sz w:val="21"/>
          <w:szCs w:val="21"/>
        </w:rPr>
      </w:pPr>
      <w:r w:rsidRPr="004A1442">
        <w:rPr>
          <w:rFonts w:ascii="Helvetica" w:hAnsi="Helvetica" w:cs="Helvetica"/>
          <w:b/>
          <w:bCs/>
          <w:color w:val="222222"/>
          <w:sz w:val="21"/>
          <w:szCs w:val="21"/>
        </w:rPr>
        <w:t xml:space="preserve">7. </w:t>
      </w:r>
      <w:r w:rsidRPr="004A1442">
        <w:rPr>
          <w:rFonts w:ascii="Helvetica" w:hAnsi="Helvetica" w:cs="Helvetica" w:hint="eastAsia"/>
          <w:b/>
          <w:bCs/>
          <w:color w:val="222222"/>
          <w:sz w:val="21"/>
          <w:szCs w:val="21"/>
        </w:rPr>
        <w:t>ИЗМЕНЕНИЕ</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В</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ПЕРИОД</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ПРОХОВДЕНИЯ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ЯРОВИЗАЦИИ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СОСТАВА</w:t>
      </w:r>
    </w:p>
    <w:p w14:paraId="332B74C0" w14:textId="77777777" w:rsidR="004A1442" w:rsidRPr="004A1442" w:rsidRDefault="004A1442" w:rsidP="004A1442">
      <w:pPr>
        <w:rPr>
          <w:rFonts w:ascii="Helvetica" w:hAnsi="Helvetica" w:cs="Helvetica"/>
          <w:b/>
          <w:bCs/>
          <w:color w:val="222222"/>
          <w:sz w:val="21"/>
          <w:szCs w:val="21"/>
        </w:rPr>
      </w:pPr>
    </w:p>
    <w:p w14:paraId="109CC004" w14:textId="252AC8B0" w:rsidR="00484EB4" w:rsidRPr="004A1442" w:rsidRDefault="004A1442" w:rsidP="004A1442">
      <w:r w:rsidRPr="004A1442">
        <w:rPr>
          <w:rFonts w:ascii="Helvetica" w:hAnsi="Helvetica" w:cs="Helvetica" w:hint="eastAsia"/>
          <w:b/>
          <w:bCs/>
          <w:color w:val="222222"/>
          <w:sz w:val="21"/>
          <w:szCs w:val="21"/>
        </w:rPr>
        <w:t>И</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АБСОЛЮТНОГО</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СОДЕРЖАНИЯ</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ЖИРНЫХ</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КИСЛОТ</w:t>
      </w:r>
      <w:r w:rsidRPr="004A1442">
        <w:rPr>
          <w:rFonts w:ascii="Helvetica" w:hAnsi="Helvetica" w:cs="Helvetica"/>
          <w:b/>
          <w:bCs/>
          <w:color w:val="222222"/>
          <w:sz w:val="21"/>
          <w:szCs w:val="21"/>
        </w:rPr>
        <w:t xml:space="preserve"> </w:t>
      </w:r>
      <w:r w:rsidRPr="004A1442">
        <w:rPr>
          <w:rFonts w:ascii="Helvetica" w:hAnsi="Helvetica" w:cs="Helvetica" w:hint="eastAsia"/>
          <w:b/>
          <w:bCs/>
          <w:color w:val="222222"/>
          <w:sz w:val="21"/>
          <w:szCs w:val="21"/>
        </w:rPr>
        <w:t>ЛИПИДОВ</w:t>
      </w:r>
    </w:p>
    <w:sectPr w:rsidR="00484EB4" w:rsidRPr="004A14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559D" w14:textId="77777777" w:rsidR="00DC17A8" w:rsidRDefault="00DC17A8">
      <w:pPr>
        <w:spacing w:after="0" w:line="240" w:lineRule="auto"/>
      </w:pPr>
      <w:r>
        <w:separator/>
      </w:r>
    </w:p>
  </w:endnote>
  <w:endnote w:type="continuationSeparator" w:id="0">
    <w:p w14:paraId="535054F1" w14:textId="77777777" w:rsidR="00DC17A8" w:rsidRDefault="00DC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DDB0" w14:textId="77777777" w:rsidR="00DC17A8" w:rsidRDefault="00DC17A8"/>
    <w:p w14:paraId="0A2276A4" w14:textId="77777777" w:rsidR="00DC17A8" w:rsidRDefault="00DC17A8"/>
    <w:p w14:paraId="672E32EA" w14:textId="77777777" w:rsidR="00DC17A8" w:rsidRDefault="00DC17A8"/>
    <w:p w14:paraId="726423D4" w14:textId="77777777" w:rsidR="00DC17A8" w:rsidRDefault="00DC17A8"/>
    <w:p w14:paraId="06BF80A4" w14:textId="77777777" w:rsidR="00DC17A8" w:rsidRDefault="00DC17A8"/>
    <w:p w14:paraId="7BB6DA88" w14:textId="77777777" w:rsidR="00DC17A8" w:rsidRDefault="00DC17A8"/>
    <w:p w14:paraId="30EA9422" w14:textId="77777777" w:rsidR="00DC17A8" w:rsidRDefault="00DC17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02DC0B" wp14:editId="4CC04A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6254" w14:textId="77777777" w:rsidR="00DC17A8" w:rsidRDefault="00DC17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02DC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FD6254" w14:textId="77777777" w:rsidR="00DC17A8" w:rsidRDefault="00DC17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1B897" w14:textId="77777777" w:rsidR="00DC17A8" w:rsidRDefault="00DC17A8"/>
    <w:p w14:paraId="1E534356" w14:textId="77777777" w:rsidR="00DC17A8" w:rsidRDefault="00DC17A8"/>
    <w:p w14:paraId="7B4B02D8" w14:textId="77777777" w:rsidR="00DC17A8" w:rsidRDefault="00DC17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FC5BB6" wp14:editId="7756F8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18BE" w14:textId="77777777" w:rsidR="00DC17A8" w:rsidRDefault="00DC17A8"/>
                          <w:p w14:paraId="11D21415" w14:textId="77777777" w:rsidR="00DC17A8" w:rsidRDefault="00DC17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C5B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5018BE" w14:textId="77777777" w:rsidR="00DC17A8" w:rsidRDefault="00DC17A8"/>
                    <w:p w14:paraId="11D21415" w14:textId="77777777" w:rsidR="00DC17A8" w:rsidRDefault="00DC17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B9190D" w14:textId="77777777" w:rsidR="00DC17A8" w:rsidRDefault="00DC17A8"/>
    <w:p w14:paraId="6302AF82" w14:textId="77777777" w:rsidR="00DC17A8" w:rsidRDefault="00DC17A8">
      <w:pPr>
        <w:rPr>
          <w:sz w:val="2"/>
          <w:szCs w:val="2"/>
        </w:rPr>
      </w:pPr>
    </w:p>
    <w:p w14:paraId="7913F95F" w14:textId="77777777" w:rsidR="00DC17A8" w:rsidRDefault="00DC17A8"/>
    <w:p w14:paraId="0E52A7FA" w14:textId="77777777" w:rsidR="00DC17A8" w:rsidRDefault="00DC17A8">
      <w:pPr>
        <w:spacing w:after="0" w:line="240" w:lineRule="auto"/>
      </w:pPr>
    </w:p>
  </w:footnote>
  <w:footnote w:type="continuationSeparator" w:id="0">
    <w:p w14:paraId="323AC205" w14:textId="77777777" w:rsidR="00DC17A8" w:rsidRDefault="00DC1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A8"/>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214384</TotalTime>
  <Pages>3</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2427</cp:revision>
  <cp:lastPrinted>2009-02-06T05:36:00Z</cp:lastPrinted>
  <dcterms:created xsi:type="dcterms:W3CDTF">2024-01-07T13:43:00Z</dcterms:created>
  <dcterms:modified xsi:type="dcterms:W3CDTF">2025-11-23T20:20:00Z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