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F38354" w14:textId="160CA643" w:rsidR="002276BC" w:rsidRDefault="00F903C3" w:rsidP="00F903C3">
      <w:r w:rsidRPr="00F903C3">
        <w:rPr>
          <w:rFonts w:hint="eastAsia"/>
        </w:rPr>
        <w:t>Научное</w:t>
      </w:r>
      <w:r w:rsidRPr="00F903C3">
        <w:t xml:space="preserve"> </w:t>
      </w:r>
      <w:r w:rsidRPr="00F903C3">
        <w:rPr>
          <w:rFonts w:hint="eastAsia"/>
        </w:rPr>
        <w:t>обоснование</w:t>
      </w:r>
      <w:r w:rsidRPr="00F903C3">
        <w:t xml:space="preserve"> </w:t>
      </w:r>
      <w:r w:rsidRPr="00F903C3">
        <w:rPr>
          <w:rFonts w:hint="eastAsia"/>
        </w:rPr>
        <w:t>путей</w:t>
      </w:r>
      <w:r w:rsidRPr="00F903C3">
        <w:t xml:space="preserve"> </w:t>
      </w:r>
      <w:r w:rsidRPr="00F903C3">
        <w:rPr>
          <w:rFonts w:hint="eastAsia"/>
        </w:rPr>
        <w:t>совершенствования</w:t>
      </w:r>
      <w:r w:rsidRPr="00F903C3">
        <w:t xml:space="preserve"> </w:t>
      </w:r>
      <w:r w:rsidRPr="00F903C3">
        <w:rPr>
          <w:rFonts w:hint="eastAsia"/>
        </w:rPr>
        <w:t>оказания</w:t>
      </w:r>
      <w:r w:rsidRPr="00F903C3">
        <w:t xml:space="preserve"> </w:t>
      </w:r>
      <w:r w:rsidRPr="00F903C3">
        <w:rPr>
          <w:rFonts w:hint="eastAsia"/>
        </w:rPr>
        <w:t>медицинской</w:t>
      </w:r>
      <w:r w:rsidRPr="00F903C3">
        <w:t xml:space="preserve"> </w:t>
      </w:r>
      <w:r w:rsidRPr="00F903C3">
        <w:rPr>
          <w:rFonts w:hint="eastAsia"/>
        </w:rPr>
        <w:t>помощи</w:t>
      </w:r>
      <w:r w:rsidRPr="00F903C3">
        <w:t xml:space="preserve"> </w:t>
      </w:r>
      <w:r w:rsidRPr="00F903C3">
        <w:rPr>
          <w:rFonts w:hint="eastAsia"/>
        </w:rPr>
        <w:t>населению</w:t>
      </w:r>
      <w:r w:rsidRPr="00F903C3">
        <w:t xml:space="preserve"> </w:t>
      </w:r>
      <w:r w:rsidRPr="00F903C3">
        <w:rPr>
          <w:rFonts w:hint="eastAsia"/>
        </w:rPr>
        <w:t>Республики</w:t>
      </w:r>
      <w:r w:rsidRPr="00F903C3">
        <w:t xml:space="preserve"> </w:t>
      </w:r>
      <w:r w:rsidRPr="00F903C3">
        <w:rPr>
          <w:rFonts w:hint="eastAsia"/>
        </w:rPr>
        <w:t>Таджикистан</w:t>
      </w:r>
      <w:r w:rsidRPr="00F903C3">
        <w:t xml:space="preserve"> </w:t>
      </w:r>
      <w:r w:rsidRPr="00F903C3">
        <w:rPr>
          <w:rFonts w:hint="eastAsia"/>
        </w:rPr>
        <w:t>в</w:t>
      </w:r>
      <w:r w:rsidRPr="00F903C3">
        <w:t xml:space="preserve"> </w:t>
      </w:r>
      <w:r w:rsidRPr="00F903C3">
        <w:rPr>
          <w:rFonts w:hint="eastAsia"/>
        </w:rPr>
        <w:t>рамках</w:t>
      </w:r>
      <w:r w:rsidRPr="00F903C3">
        <w:t xml:space="preserve"> </w:t>
      </w:r>
      <w:r w:rsidRPr="00F903C3">
        <w:rPr>
          <w:rFonts w:hint="eastAsia"/>
        </w:rPr>
        <w:t>реализации</w:t>
      </w:r>
      <w:r w:rsidRPr="00F903C3">
        <w:t xml:space="preserve"> </w:t>
      </w:r>
      <w:r w:rsidRPr="00F903C3">
        <w:rPr>
          <w:rFonts w:hint="eastAsia"/>
        </w:rPr>
        <w:t>программы</w:t>
      </w:r>
      <w:r w:rsidRPr="00F903C3">
        <w:t xml:space="preserve"> </w:t>
      </w:r>
      <w:r w:rsidRPr="00F903C3">
        <w:rPr>
          <w:rFonts w:hint="eastAsia"/>
        </w:rPr>
        <w:t>государственных</w:t>
      </w:r>
      <w:r w:rsidRPr="00F903C3">
        <w:t xml:space="preserve"> </w:t>
      </w:r>
      <w:r w:rsidRPr="00F903C3">
        <w:rPr>
          <w:rFonts w:hint="eastAsia"/>
        </w:rPr>
        <w:t>гарантий</w:t>
      </w:r>
      <w:r>
        <w:t xml:space="preserve"> </w:t>
      </w:r>
      <w:r w:rsidRPr="00F903C3">
        <w:rPr>
          <w:rFonts w:hint="eastAsia"/>
        </w:rPr>
        <w:t>Мансуров</w:t>
      </w:r>
      <w:r w:rsidRPr="00F903C3">
        <w:t xml:space="preserve">, </w:t>
      </w:r>
      <w:r w:rsidRPr="00F903C3">
        <w:rPr>
          <w:rFonts w:hint="eastAsia"/>
        </w:rPr>
        <w:t>Фуркат</w:t>
      </w:r>
      <w:r w:rsidRPr="00F903C3">
        <w:t xml:space="preserve"> </w:t>
      </w:r>
      <w:r w:rsidRPr="00F903C3">
        <w:rPr>
          <w:rFonts w:hint="eastAsia"/>
        </w:rPr>
        <w:t>Сайдуллоевич</w:t>
      </w:r>
    </w:p>
    <w:p w14:paraId="59D55910" w14:textId="77777777" w:rsidR="00F903C3" w:rsidRDefault="00F903C3" w:rsidP="00F903C3">
      <w:r>
        <w:rPr>
          <w:rFonts w:hint="eastAsia"/>
        </w:rPr>
        <w:t>ОГЛАВЛЕНИЕ</w:t>
      </w:r>
      <w:r>
        <w:t xml:space="preserve"> </w:t>
      </w:r>
      <w:r>
        <w:rPr>
          <w:rFonts w:hint="eastAsia"/>
        </w:rPr>
        <w:t>ДИССЕРТАЦИИ</w:t>
      </w:r>
    </w:p>
    <w:p w14:paraId="68C6AE46" w14:textId="77777777" w:rsidR="00F903C3" w:rsidRDefault="00F903C3" w:rsidP="00F903C3">
      <w:r>
        <w:rPr>
          <w:rFonts w:hint="eastAsia"/>
        </w:rPr>
        <w:t>кандидат</w:t>
      </w:r>
      <w:r>
        <w:t xml:space="preserve"> </w:t>
      </w:r>
      <w:r>
        <w:rPr>
          <w:rFonts w:hint="eastAsia"/>
        </w:rPr>
        <w:t>медицинских</w:t>
      </w:r>
      <w:r>
        <w:t xml:space="preserve"> </w:t>
      </w:r>
      <w:r>
        <w:rPr>
          <w:rFonts w:hint="eastAsia"/>
        </w:rPr>
        <w:t>наук</w:t>
      </w:r>
      <w:r>
        <w:t xml:space="preserve"> </w:t>
      </w:r>
      <w:r>
        <w:rPr>
          <w:rFonts w:hint="eastAsia"/>
        </w:rPr>
        <w:t>Мансуров</w:t>
      </w:r>
      <w:r>
        <w:t xml:space="preserve">, </w:t>
      </w:r>
      <w:r>
        <w:rPr>
          <w:rFonts w:hint="eastAsia"/>
        </w:rPr>
        <w:t>Фуркат</w:t>
      </w:r>
      <w:r>
        <w:t xml:space="preserve"> </w:t>
      </w:r>
      <w:r>
        <w:rPr>
          <w:rFonts w:hint="eastAsia"/>
        </w:rPr>
        <w:t>Сайдуллоевич</w:t>
      </w:r>
    </w:p>
    <w:p w14:paraId="2918B01D" w14:textId="77777777" w:rsidR="00F903C3" w:rsidRDefault="00F903C3" w:rsidP="00F903C3">
      <w:r>
        <w:rPr>
          <w:rFonts w:hint="eastAsia"/>
        </w:rPr>
        <w:t>СПИСОК</w:t>
      </w:r>
      <w:r>
        <w:t xml:space="preserve"> </w:t>
      </w:r>
      <w:r>
        <w:rPr>
          <w:rFonts w:hint="eastAsia"/>
        </w:rPr>
        <w:t>СОКРАЩЕНИЙ</w:t>
      </w:r>
      <w:r>
        <w:t>.</w:t>
      </w:r>
    </w:p>
    <w:p w14:paraId="3329059A" w14:textId="77777777" w:rsidR="00F903C3" w:rsidRDefault="00F903C3" w:rsidP="00F903C3"/>
    <w:p w14:paraId="47C8C035" w14:textId="77777777" w:rsidR="00F903C3" w:rsidRDefault="00F903C3" w:rsidP="00F903C3">
      <w:r>
        <w:rPr>
          <w:rFonts w:hint="eastAsia"/>
        </w:rPr>
        <w:t>ВВЕДЕНИЕ</w:t>
      </w:r>
      <w:r>
        <w:t>.</w:t>
      </w:r>
    </w:p>
    <w:p w14:paraId="7B82943B" w14:textId="77777777" w:rsidR="00F903C3" w:rsidRDefault="00F903C3" w:rsidP="00F903C3"/>
    <w:p w14:paraId="5B7D999D" w14:textId="77777777" w:rsidR="00F903C3" w:rsidRDefault="00F903C3" w:rsidP="00F903C3">
      <w:r>
        <w:rPr>
          <w:rFonts w:hint="eastAsia"/>
        </w:rPr>
        <w:t>ГЛАВА</w:t>
      </w:r>
      <w:r>
        <w:t xml:space="preserve"> 1. </w:t>
      </w:r>
      <w:r>
        <w:rPr>
          <w:rFonts w:hint="eastAsia"/>
        </w:rPr>
        <w:t>СОВРЕМЕННЫЕ</w:t>
      </w:r>
      <w:r>
        <w:t xml:space="preserve"> </w:t>
      </w:r>
      <w:r>
        <w:rPr>
          <w:rFonts w:hint="eastAsia"/>
        </w:rPr>
        <w:t>ПРОБЛЕМЫ</w:t>
      </w:r>
      <w:r>
        <w:t xml:space="preserve"> </w:t>
      </w:r>
      <w:r>
        <w:rPr>
          <w:rFonts w:hint="eastAsia"/>
        </w:rPr>
        <w:t>СОСТОЯНИЯ</w:t>
      </w:r>
      <w:r>
        <w:t xml:space="preserve"> </w:t>
      </w:r>
      <w:r>
        <w:rPr>
          <w:rFonts w:hint="eastAsia"/>
        </w:rPr>
        <w:t>ЗДОРОВЬЯ</w:t>
      </w:r>
      <w:r>
        <w:t xml:space="preserve"> </w:t>
      </w:r>
      <w:r>
        <w:rPr>
          <w:rFonts w:hint="eastAsia"/>
        </w:rPr>
        <w:t>И</w:t>
      </w:r>
      <w:r>
        <w:t xml:space="preserve"> </w:t>
      </w:r>
      <w:r>
        <w:rPr>
          <w:rFonts w:hint="eastAsia"/>
        </w:rPr>
        <w:t>РЕФОРМИРОВАНИЯ</w:t>
      </w:r>
    </w:p>
    <w:p w14:paraId="7C7AF160" w14:textId="77777777" w:rsidR="00F903C3" w:rsidRDefault="00F903C3" w:rsidP="00F903C3"/>
    <w:p w14:paraId="138AEBCF" w14:textId="77777777" w:rsidR="00F903C3" w:rsidRDefault="00F903C3" w:rsidP="00F903C3">
      <w:r>
        <w:rPr>
          <w:rFonts w:hint="eastAsia"/>
        </w:rPr>
        <w:t>ЗДРАВООХРАНЕНИЯ</w:t>
      </w:r>
      <w:r>
        <w:t xml:space="preserve"> (</w:t>
      </w:r>
      <w:r>
        <w:rPr>
          <w:rFonts w:hint="eastAsia"/>
        </w:rPr>
        <w:t>ЛИТЕРАТУРНЫЙ</w:t>
      </w:r>
      <w:r>
        <w:t xml:space="preserve"> </w:t>
      </w:r>
      <w:r>
        <w:rPr>
          <w:rFonts w:hint="eastAsia"/>
        </w:rPr>
        <w:t>ОБЗОР</w:t>
      </w:r>
      <w:r>
        <w:t>).</w:t>
      </w:r>
    </w:p>
    <w:p w14:paraId="53852875" w14:textId="77777777" w:rsidR="00F903C3" w:rsidRDefault="00F903C3" w:rsidP="00F903C3"/>
    <w:p w14:paraId="366DFC8D" w14:textId="77777777" w:rsidR="00F903C3" w:rsidRDefault="00F903C3" w:rsidP="00F903C3">
      <w:r>
        <w:rPr>
          <w:rFonts w:hint="eastAsia"/>
        </w:rPr>
        <w:t>ГЛАВА</w:t>
      </w:r>
      <w:r>
        <w:t xml:space="preserve"> 2. </w:t>
      </w:r>
      <w:r>
        <w:rPr>
          <w:rFonts w:hint="eastAsia"/>
        </w:rPr>
        <w:t>ПРОГРАММА</w:t>
      </w:r>
      <w:r>
        <w:t xml:space="preserve">, </w:t>
      </w:r>
      <w:r>
        <w:rPr>
          <w:rFonts w:hint="eastAsia"/>
        </w:rPr>
        <w:t>МЕТОДЫ</w:t>
      </w:r>
      <w:r>
        <w:t xml:space="preserve"> </w:t>
      </w:r>
      <w:r>
        <w:rPr>
          <w:rFonts w:hint="eastAsia"/>
        </w:rPr>
        <w:t>И</w:t>
      </w:r>
      <w:r>
        <w:t xml:space="preserve"> </w:t>
      </w:r>
      <w:r>
        <w:rPr>
          <w:rFonts w:hint="eastAsia"/>
        </w:rPr>
        <w:t>ОРГАНИЗАЦИЯ</w:t>
      </w:r>
    </w:p>
    <w:p w14:paraId="347E8437" w14:textId="77777777" w:rsidR="00F903C3" w:rsidRDefault="00F903C3" w:rsidP="00F903C3"/>
    <w:p w14:paraId="74A30765" w14:textId="77777777" w:rsidR="00F903C3" w:rsidRDefault="00F903C3" w:rsidP="00F903C3">
      <w:r>
        <w:rPr>
          <w:rFonts w:hint="eastAsia"/>
        </w:rPr>
        <w:t>ИССЛЕДОВАНИЯ</w:t>
      </w:r>
      <w:r>
        <w:t>.</w:t>
      </w:r>
    </w:p>
    <w:p w14:paraId="2D5FB098" w14:textId="77777777" w:rsidR="00F903C3" w:rsidRDefault="00F903C3" w:rsidP="00F903C3"/>
    <w:p w14:paraId="4B067748" w14:textId="77777777" w:rsidR="00F903C3" w:rsidRDefault="00F903C3" w:rsidP="00F903C3">
      <w:r>
        <w:rPr>
          <w:rFonts w:hint="eastAsia"/>
        </w:rPr>
        <w:t>ГЛАВА</w:t>
      </w:r>
      <w:r>
        <w:t xml:space="preserve"> 3. </w:t>
      </w:r>
      <w:r>
        <w:rPr>
          <w:rFonts w:hint="eastAsia"/>
        </w:rPr>
        <w:t>АНАЛИЗ</w:t>
      </w:r>
      <w:r>
        <w:t xml:space="preserve"> </w:t>
      </w:r>
      <w:r>
        <w:rPr>
          <w:rFonts w:hint="eastAsia"/>
        </w:rPr>
        <w:t>КЛЮЧЕВЫХ</w:t>
      </w:r>
      <w:r>
        <w:t xml:space="preserve"> </w:t>
      </w:r>
      <w:r>
        <w:rPr>
          <w:rFonts w:hint="eastAsia"/>
        </w:rPr>
        <w:t>ИНДИКАТОРОВ</w:t>
      </w:r>
      <w:r>
        <w:t xml:space="preserve"> </w:t>
      </w:r>
      <w:r>
        <w:rPr>
          <w:rFonts w:hint="eastAsia"/>
        </w:rPr>
        <w:t>ЗДОРОВЬЯ</w:t>
      </w:r>
      <w:r>
        <w:t xml:space="preserve"> </w:t>
      </w:r>
      <w:r>
        <w:rPr>
          <w:rFonts w:hint="eastAsia"/>
        </w:rPr>
        <w:t>НАСЕЛЕНИЯ</w:t>
      </w:r>
      <w:r>
        <w:t xml:space="preserve"> </w:t>
      </w:r>
      <w:r>
        <w:rPr>
          <w:rFonts w:hint="eastAsia"/>
        </w:rPr>
        <w:t>И</w:t>
      </w:r>
      <w:r>
        <w:t xml:space="preserve"> </w:t>
      </w:r>
      <w:r>
        <w:rPr>
          <w:rFonts w:hint="eastAsia"/>
        </w:rPr>
        <w:t>РЕСУРСНОГО</w:t>
      </w:r>
      <w:r>
        <w:t xml:space="preserve"> </w:t>
      </w:r>
      <w:r>
        <w:rPr>
          <w:rFonts w:hint="eastAsia"/>
        </w:rPr>
        <w:t>ОБЕСПЕЧЕНИЯ</w:t>
      </w:r>
      <w:r>
        <w:t xml:space="preserve"> </w:t>
      </w:r>
      <w:r>
        <w:rPr>
          <w:rFonts w:hint="eastAsia"/>
        </w:rPr>
        <w:t>ЗДРАВООХРАНЕНИЯ</w:t>
      </w:r>
      <w:r>
        <w:t xml:space="preserve"> </w:t>
      </w:r>
      <w:r>
        <w:rPr>
          <w:rFonts w:hint="eastAsia"/>
        </w:rPr>
        <w:t>СПИТАМЕНСКОГО</w:t>
      </w:r>
      <w:r>
        <w:t xml:space="preserve"> </w:t>
      </w:r>
      <w:r>
        <w:rPr>
          <w:rFonts w:hint="eastAsia"/>
        </w:rPr>
        <w:t>РАЙОНА</w:t>
      </w:r>
      <w:r>
        <w:t>.</w:t>
      </w:r>
    </w:p>
    <w:p w14:paraId="521AEA9C" w14:textId="77777777" w:rsidR="00F903C3" w:rsidRDefault="00F903C3" w:rsidP="00F903C3"/>
    <w:p w14:paraId="6DA73A43" w14:textId="77777777" w:rsidR="00F903C3" w:rsidRDefault="00F903C3" w:rsidP="00F903C3">
      <w:r>
        <w:t xml:space="preserve">3.1. </w:t>
      </w:r>
      <w:r>
        <w:rPr>
          <w:rFonts w:hint="eastAsia"/>
        </w:rPr>
        <w:t>Медико</w:t>
      </w:r>
      <w:r>
        <w:t>-</w:t>
      </w:r>
      <w:r>
        <w:rPr>
          <w:rFonts w:hint="eastAsia"/>
        </w:rPr>
        <w:t>демографическая</w:t>
      </w:r>
      <w:r>
        <w:t xml:space="preserve"> </w:t>
      </w:r>
      <w:r>
        <w:rPr>
          <w:rFonts w:hint="eastAsia"/>
        </w:rPr>
        <w:t>характеристика</w:t>
      </w:r>
      <w:r>
        <w:t xml:space="preserve"> </w:t>
      </w:r>
      <w:r>
        <w:rPr>
          <w:rFonts w:hint="eastAsia"/>
        </w:rPr>
        <w:t>Спитаменского</w:t>
      </w:r>
      <w:r>
        <w:t xml:space="preserve"> </w:t>
      </w:r>
      <w:r>
        <w:rPr>
          <w:rFonts w:hint="eastAsia"/>
        </w:rPr>
        <w:t>района</w:t>
      </w:r>
      <w:r>
        <w:t xml:space="preserve"> </w:t>
      </w:r>
      <w:r>
        <w:rPr>
          <w:rFonts w:hint="eastAsia"/>
        </w:rPr>
        <w:t>за</w:t>
      </w:r>
      <w:r>
        <w:t xml:space="preserve"> </w:t>
      </w:r>
      <w:r>
        <w:rPr>
          <w:rFonts w:hint="eastAsia"/>
        </w:rPr>
        <w:t>период</w:t>
      </w:r>
      <w:r>
        <w:t xml:space="preserve"> 2000-2008 </w:t>
      </w:r>
      <w:r>
        <w:rPr>
          <w:rFonts w:hint="eastAsia"/>
        </w:rPr>
        <w:t>гг</w:t>
      </w:r>
      <w:r>
        <w:t>.</w:t>
      </w:r>
    </w:p>
    <w:p w14:paraId="43730324" w14:textId="77777777" w:rsidR="00F903C3" w:rsidRDefault="00F903C3" w:rsidP="00F903C3"/>
    <w:p w14:paraId="2E4C5E03" w14:textId="77777777" w:rsidR="00F903C3" w:rsidRDefault="00F903C3" w:rsidP="00F903C3">
      <w:r>
        <w:t xml:space="preserve">3.2. </w:t>
      </w:r>
      <w:r>
        <w:rPr>
          <w:rFonts w:hint="eastAsia"/>
        </w:rPr>
        <w:t>Финансирование</w:t>
      </w:r>
      <w:r>
        <w:t xml:space="preserve"> </w:t>
      </w:r>
      <w:r>
        <w:rPr>
          <w:rFonts w:hint="eastAsia"/>
        </w:rPr>
        <w:t>и</w:t>
      </w:r>
      <w:r>
        <w:t xml:space="preserve"> </w:t>
      </w:r>
      <w:r>
        <w:rPr>
          <w:rFonts w:hint="eastAsia"/>
        </w:rPr>
        <w:t>кадровое</w:t>
      </w:r>
      <w:r>
        <w:t xml:space="preserve"> </w:t>
      </w:r>
      <w:r>
        <w:rPr>
          <w:rFonts w:hint="eastAsia"/>
        </w:rPr>
        <w:t>обеспечение</w:t>
      </w:r>
      <w:r>
        <w:t xml:space="preserve"> </w:t>
      </w:r>
      <w:r>
        <w:rPr>
          <w:rFonts w:hint="eastAsia"/>
        </w:rPr>
        <w:t>здравоохранения</w:t>
      </w:r>
      <w:r>
        <w:t xml:space="preserve"> </w:t>
      </w:r>
      <w:r>
        <w:rPr>
          <w:rFonts w:hint="eastAsia"/>
        </w:rPr>
        <w:t>Спитаменского</w:t>
      </w:r>
      <w:r>
        <w:t xml:space="preserve"> </w:t>
      </w:r>
      <w:r>
        <w:rPr>
          <w:rFonts w:hint="eastAsia"/>
        </w:rPr>
        <w:t>района</w:t>
      </w:r>
      <w:r>
        <w:t xml:space="preserve"> </w:t>
      </w:r>
      <w:r>
        <w:rPr>
          <w:rFonts w:hint="eastAsia"/>
        </w:rPr>
        <w:t>за</w:t>
      </w:r>
      <w:r>
        <w:t xml:space="preserve"> </w:t>
      </w:r>
      <w:r>
        <w:rPr>
          <w:rFonts w:hint="eastAsia"/>
        </w:rPr>
        <w:t>период</w:t>
      </w:r>
      <w:r>
        <w:t xml:space="preserve"> 20002006</w:t>
      </w:r>
      <w:r>
        <w:rPr>
          <w:rFonts w:hint="eastAsia"/>
        </w:rPr>
        <w:t>гг</w:t>
      </w:r>
      <w:r>
        <w:t xml:space="preserve">. </w:t>
      </w:r>
      <w:r>
        <w:rPr>
          <w:rFonts w:hint="eastAsia"/>
        </w:rPr>
        <w:t>и</w:t>
      </w:r>
      <w:r>
        <w:t xml:space="preserve"> 2007-2009</w:t>
      </w:r>
      <w:r>
        <w:rPr>
          <w:rFonts w:hint="eastAsia"/>
        </w:rPr>
        <w:t>гг</w:t>
      </w:r>
      <w:r>
        <w:t>.</w:t>
      </w:r>
    </w:p>
    <w:p w14:paraId="42BF5C13" w14:textId="77777777" w:rsidR="00F903C3" w:rsidRDefault="00F903C3" w:rsidP="00F903C3"/>
    <w:p w14:paraId="423C2D94" w14:textId="77777777" w:rsidR="00F903C3" w:rsidRDefault="00F903C3" w:rsidP="00F903C3">
      <w:r>
        <w:rPr>
          <w:rFonts w:hint="eastAsia"/>
        </w:rPr>
        <w:t>ГЛАВА</w:t>
      </w:r>
      <w:r>
        <w:t xml:space="preserve"> 4. </w:t>
      </w:r>
      <w:r>
        <w:rPr>
          <w:rFonts w:hint="eastAsia"/>
        </w:rPr>
        <w:t>АНАЛИЗ</w:t>
      </w:r>
      <w:r>
        <w:t xml:space="preserve"> </w:t>
      </w:r>
      <w:r>
        <w:rPr>
          <w:rFonts w:hint="eastAsia"/>
        </w:rPr>
        <w:t>ЭФФЕКТИВНОСТИ</w:t>
      </w:r>
      <w:r>
        <w:t xml:space="preserve"> </w:t>
      </w:r>
      <w:r>
        <w:rPr>
          <w:rFonts w:hint="eastAsia"/>
        </w:rPr>
        <w:t>ВНЕДРЕНИЯ</w:t>
      </w:r>
    </w:p>
    <w:p w14:paraId="19AD5717" w14:textId="77777777" w:rsidR="00F903C3" w:rsidRDefault="00F903C3" w:rsidP="00F903C3"/>
    <w:p w14:paraId="29F2DC68" w14:textId="77777777" w:rsidR="00F903C3" w:rsidRDefault="00F903C3" w:rsidP="00F903C3">
      <w:r>
        <w:rPr>
          <w:rFonts w:hint="eastAsia"/>
        </w:rPr>
        <w:t>ПРОГРАММЫ</w:t>
      </w:r>
      <w:r>
        <w:t xml:space="preserve"> </w:t>
      </w:r>
      <w:r>
        <w:rPr>
          <w:rFonts w:hint="eastAsia"/>
        </w:rPr>
        <w:t>ГОСУДАРСТВЕННЫХ</w:t>
      </w:r>
      <w:r>
        <w:t xml:space="preserve"> </w:t>
      </w:r>
      <w:r>
        <w:rPr>
          <w:rFonts w:hint="eastAsia"/>
        </w:rPr>
        <w:t>ГАРАНТИЙ</w:t>
      </w:r>
      <w:r>
        <w:t xml:space="preserve"> </w:t>
      </w:r>
      <w:r>
        <w:rPr>
          <w:rFonts w:hint="eastAsia"/>
        </w:rPr>
        <w:t>В</w:t>
      </w:r>
      <w:r>
        <w:t xml:space="preserve"> </w:t>
      </w:r>
      <w:r>
        <w:rPr>
          <w:rFonts w:hint="eastAsia"/>
        </w:rPr>
        <w:t>СПИТАМЕНСКОМ</w:t>
      </w:r>
      <w:r>
        <w:t xml:space="preserve"> </w:t>
      </w:r>
      <w:r>
        <w:rPr>
          <w:rFonts w:hint="eastAsia"/>
        </w:rPr>
        <w:t>РАЙОНЕ</w:t>
      </w:r>
      <w:r>
        <w:t>.</w:t>
      </w:r>
    </w:p>
    <w:p w14:paraId="64FE4D75" w14:textId="77777777" w:rsidR="00F903C3" w:rsidRDefault="00F903C3" w:rsidP="00F903C3"/>
    <w:p w14:paraId="0AEE6CE1" w14:textId="77777777" w:rsidR="00F903C3" w:rsidRDefault="00F903C3" w:rsidP="00F903C3">
      <w:r>
        <w:t xml:space="preserve">4.1. </w:t>
      </w:r>
      <w:r>
        <w:rPr>
          <w:rFonts w:hint="eastAsia"/>
        </w:rPr>
        <w:t>Сравнительный</w:t>
      </w:r>
      <w:r>
        <w:t xml:space="preserve"> </w:t>
      </w:r>
      <w:r>
        <w:rPr>
          <w:rFonts w:hint="eastAsia"/>
        </w:rPr>
        <w:t>анализ</w:t>
      </w:r>
      <w:r>
        <w:t xml:space="preserve"> </w:t>
      </w:r>
      <w:r>
        <w:rPr>
          <w:rFonts w:hint="eastAsia"/>
        </w:rPr>
        <w:t>доступности</w:t>
      </w:r>
      <w:r>
        <w:t xml:space="preserve"> </w:t>
      </w:r>
      <w:r>
        <w:rPr>
          <w:rFonts w:hint="eastAsia"/>
        </w:rPr>
        <w:t>медико</w:t>
      </w:r>
      <w:r>
        <w:t>-</w:t>
      </w:r>
      <w:r>
        <w:rPr>
          <w:rFonts w:hint="eastAsia"/>
        </w:rPr>
        <w:t>санитарной</w:t>
      </w:r>
      <w:r>
        <w:t xml:space="preserve"> </w:t>
      </w:r>
      <w:r>
        <w:rPr>
          <w:rFonts w:hint="eastAsia"/>
        </w:rPr>
        <w:t>помощи</w:t>
      </w:r>
      <w:r>
        <w:t xml:space="preserve"> </w:t>
      </w:r>
      <w:r>
        <w:rPr>
          <w:rFonts w:hint="eastAsia"/>
        </w:rPr>
        <w:t>в</w:t>
      </w:r>
      <w:r>
        <w:t xml:space="preserve"> </w:t>
      </w:r>
      <w:r>
        <w:rPr>
          <w:rFonts w:hint="eastAsia"/>
        </w:rPr>
        <w:t>Спитаменском</w:t>
      </w:r>
      <w:r>
        <w:t xml:space="preserve"> </w:t>
      </w:r>
      <w:r>
        <w:rPr>
          <w:rFonts w:hint="eastAsia"/>
        </w:rPr>
        <w:t>районе</w:t>
      </w:r>
      <w:r>
        <w:t>.</w:t>
      </w:r>
    </w:p>
    <w:p w14:paraId="77D3B260" w14:textId="77777777" w:rsidR="00F903C3" w:rsidRDefault="00F903C3" w:rsidP="00F903C3"/>
    <w:p w14:paraId="0F6F0763" w14:textId="77777777" w:rsidR="00F903C3" w:rsidRDefault="00F903C3" w:rsidP="00F903C3">
      <w:r>
        <w:t xml:space="preserve">4.2. </w:t>
      </w:r>
      <w:r>
        <w:rPr>
          <w:rFonts w:hint="eastAsia"/>
        </w:rPr>
        <w:t>Влияние</w:t>
      </w:r>
      <w:r>
        <w:t xml:space="preserve"> </w:t>
      </w:r>
      <w:r>
        <w:rPr>
          <w:rFonts w:hint="eastAsia"/>
        </w:rPr>
        <w:t>результатов</w:t>
      </w:r>
      <w:r>
        <w:t xml:space="preserve"> </w:t>
      </w:r>
      <w:r>
        <w:rPr>
          <w:rFonts w:hint="eastAsia"/>
        </w:rPr>
        <w:t>внедрения</w:t>
      </w:r>
      <w:r>
        <w:t xml:space="preserve"> </w:t>
      </w:r>
      <w:r>
        <w:rPr>
          <w:rFonts w:hint="eastAsia"/>
        </w:rPr>
        <w:t>ПГГ</w:t>
      </w:r>
      <w:r>
        <w:t xml:space="preserve"> </w:t>
      </w:r>
      <w:r>
        <w:rPr>
          <w:rFonts w:hint="eastAsia"/>
        </w:rPr>
        <w:t>на</w:t>
      </w:r>
      <w:r>
        <w:t xml:space="preserve"> </w:t>
      </w:r>
      <w:r>
        <w:rPr>
          <w:rFonts w:hint="eastAsia"/>
        </w:rPr>
        <w:t>основные</w:t>
      </w:r>
      <w:r>
        <w:t xml:space="preserve"> </w:t>
      </w:r>
      <w:r>
        <w:rPr>
          <w:rFonts w:hint="eastAsia"/>
        </w:rPr>
        <w:t>показатели</w:t>
      </w:r>
      <w:r>
        <w:t xml:space="preserve"> </w:t>
      </w:r>
      <w:r>
        <w:rPr>
          <w:rFonts w:hint="eastAsia"/>
        </w:rPr>
        <w:t>здоровья</w:t>
      </w:r>
      <w:r>
        <w:t xml:space="preserve"> </w:t>
      </w:r>
      <w:r>
        <w:rPr>
          <w:rFonts w:hint="eastAsia"/>
        </w:rPr>
        <w:t>населения</w:t>
      </w:r>
      <w:r>
        <w:t xml:space="preserve"> </w:t>
      </w:r>
      <w:r>
        <w:rPr>
          <w:rFonts w:hint="eastAsia"/>
        </w:rPr>
        <w:t>Спитаменского</w:t>
      </w:r>
      <w:r>
        <w:t xml:space="preserve"> </w:t>
      </w:r>
      <w:r>
        <w:rPr>
          <w:rFonts w:hint="eastAsia"/>
        </w:rPr>
        <w:t>района</w:t>
      </w:r>
      <w:r>
        <w:t xml:space="preserve"> 2000-2008</w:t>
      </w:r>
      <w:r>
        <w:rPr>
          <w:rFonts w:hint="eastAsia"/>
        </w:rPr>
        <w:t>гг</w:t>
      </w:r>
      <w:r>
        <w:t>.</w:t>
      </w:r>
    </w:p>
    <w:p w14:paraId="317B13D8" w14:textId="77777777" w:rsidR="00F903C3" w:rsidRDefault="00F903C3" w:rsidP="00F903C3"/>
    <w:p w14:paraId="59B505C2" w14:textId="77777777" w:rsidR="00F903C3" w:rsidRDefault="00F903C3" w:rsidP="00F903C3">
      <w:r>
        <w:rPr>
          <w:rFonts w:hint="eastAsia"/>
        </w:rPr>
        <w:t>ГЛАВА</w:t>
      </w:r>
      <w:r>
        <w:t xml:space="preserve"> 5. </w:t>
      </w:r>
      <w:r>
        <w:rPr>
          <w:rFonts w:hint="eastAsia"/>
        </w:rPr>
        <w:t>ИЗУЧЕНИЕ</w:t>
      </w:r>
      <w:r>
        <w:t xml:space="preserve"> </w:t>
      </w:r>
      <w:r>
        <w:rPr>
          <w:rFonts w:hint="eastAsia"/>
        </w:rPr>
        <w:t>МНЕНИЯ</w:t>
      </w:r>
      <w:r>
        <w:t xml:space="preserve"> </w:t>
      </w:r>
      <w:r>
        <w:rPr>
          <w:rFonts w:hint="eastAsia"/>
        </w:rPr>
        <w:t>НАСЕЛЕНИЯ</w:t>
      </w:r>
      <w:r>
        <w:t xml:space="preserve"> </w:t>
      </w:r>
      <w:r>
        <w:rPr>
          <w:rFonts w:hint="eastAsia"/>
        </w:rPr>
        <w:t>И</w:t>
      </w:r>
    </w:p>
    <w:p w14:paraId="10AAB779" w14:textId="77777777" w:rsidR="00F903C3" w:rsidRDefault="00F903C3" w:rsidP="00F903C3"/>
    <w:p w14:paraId="004D6830" w14:textId="77777777" w:rsidR="00F903C3" w:rsidRDefault="00F903C3" w:rsidP="00F903C3">
      <w:r>
        <w:rPr>
          <w:rFonts w:hint="eastAsia"/>
        </w:rPr>
        <w:t>МЕДИЦИНСКИХ</w:t>
      </w:r>
      <w:r>
        <w:t xml:space="preserve"> </w:t>
      </w:r>
      <w:r>
        <w:rPr>
          <w:rFonts w:hint="eastAsia"/>
        </w:rPr>
        <w:t>РАБОТНИКОВ</w:t>
      </w:r>
      <w:r>
        <w:t xml:space="preserve"> </w:t>
      </w:r>
      <w:r>
        <w:rPr>
          <w:rFonts w:hint="eastAsia"/>
        </w:rPr>
        <w:t>О</w:t>
      </w:r>
      <w:r>
        <w:t xml:space="preserve"> </w:t>
      </w:r>
      <w:r>
        <w:rPr>
          <w:rFonts w:hint="eastAsia"/>
        </w:rPr>
        <w:t>ВНЕДРЕНИИ</w:t>
      </w:r>
    </w:p>
    <w:p w14:paraId="34A2BB00" w14:textId="77777777" w:rsidR="00F903C3" w:rsidRDefault="00F903C3" w:rsidP="00F903C3"/>
    <w:p w14:paraId="53831C64" w14:textId="61ECC65E" w:rsidR="00F903C3" w:rsidRPr="00F903C3" w:rsidRDefault="00F903C3" w:rsidP="00F903C3">
      <w:r>
        <w:rPr>
          <w:rFonts w:hint="eastAsia"/>
        </w:rPr>
        <w:t>ПРОГРАММЫ</w:t>
      </w:r>
      <w:r>
        <w:t xml:space="preserve"> </w:t>
      </w:r>
      <w:r>
        <w:rPr>
          <w:rFonts w:hint="eastAsia"/>
        </w:rPr>
        <w:t>ГОСУДАРСТВЕННЫХ</w:t>
      </w:r>
      <w:r>
        <w:t xml:space="preserve"> </w:t>
      </w:r>
      <w:r>
        <w:rPr>
          <w:rFonts w:hint="eastAsia"/>
        </w:rPr>
        <w:t>ГАРАНТИЙ</w:t>
      </w:r>
      <w:r>
        <w:t>.</w:t>
      </w:r>
    </w:p>
    <w:sectPr w:rsidR="00F903C3" w:rsidRPr="00F903C3" w:rsidSect="005C2D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5F84FC" w14:textId="77777777" w:rsidR="00CB4C03" w:rsidRPr="008D1934" w:rsidRDefault="00CB4C03">
      <w:pPr>
        <w:spacing w:after="0" w:line="240" w:lineRule="auto"/>
      </w:pPr>
      <w:r w:rsidRPr="008D1934">
        <w:separator/>
      </w:r>
    </w:p>
  </w:endnote>
  <w:endnote w:type="continuationSeparator" w:id="0">
    <w:p w14:paraId="7AE638A4" w14:textId="77777777" w:rsidR="00CB4C03" w:rsidRPr="008D1934" w:rsidRDefault="00CB4C03">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C51A7" w14:textId="77777777" w:rsidR="00D92AEB" w:rsidRPr="008D1934" w:rsidRDefault="00D92AEB">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55665" w14:textId="77777777" w:rsidR="00D92AEB" w:rsidRPr="008D1934" w:rsidRDefault="00D92AEB">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978442" w14:textId="77777777" w:rsidR="00CB4C03" w:rsidRPr="008D1934" w:rsidRDefault="00CB4C03"/>
    <w:p w14:paraId="12B9A468" w14:textId="77777777" w:rsidR="00CB4C03" w:rsidRPr="008D1934" w:rsidRDefault="00CB4C03"/>
    <w:p w14:paraId="76E4E7BE" w14:textId="77777777" w:rsidR="00CB4C03" w:rsidRPr="008D1934" w:rsidRDefault="00CB4C03"/>
    <w:p w14:paraId="469B6C8B" w14:textId="77777777" w:rsidR="00CB4C03" w:rsidRPr="008D1934" w:rsidRDefault="00CB4C03"/>
    <w:p w14:paraId="539FE889" w14:textId="77777777" w:rsidR="00CB4C03" w:rsidRPr="008D1934" w:rsidRDefault="00CB4C03"/>
    <w:p w14:paraId="38A8BA05" w14:textId="77777777" w:rsidR="00CB4C03" w:rsidRPr="008D1934" w:rsidRDefault="00CB4C03"/>
    <w:p w14:paraId="3BF51B06" w14:textId="77777777" w:rsidR="00CB4C03" w:rsidRPr="008D1934" w:rsidRDefault="00CB4C03">
      <w:pPr>
        <w:rPr>
          <w:sz w:val="2"/>
          <w:szCs w:val="2"/>
        </w:rPr>
      </w:pPr>
      <w:r>
        <w:rPr>
          <w:noProof/>
        </w:rPr>
        <mc:AlternateContent>
          <mc:Choice Requires="wps">
            <w:drawing>
              <wp:anchor distT="0" distB="0" distL="63500" distR="63500" simplePos="0" relativeHeight="251660288" behindDoc="1" locked="0" layoutInCell="1" allowOverlap="1" wp14:anchorId="66A73DEA" wp14:editId="38FF3138">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5C916870" w14:textId="77777777" w:rsidR="00CB4C03" w:rsidRPr="008D1934" w:rsidRDefault="00CB4C0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A73DEA"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C916870" w14:textId="77777777" w:rsidR="00CB4C03" w:rsidRPr="008D1934" w:rsidRDefault="00CB4C0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451A7A6A" w14:textId="77777777" w:rsidR="00CB4C03" w:rsidRPr="008D1934" w:rsidRDefault="00CB4C03"/>
    <w:p w14:paraId="23D7080E" w14:textId="77777777" w:rsidR="00CB4C03" w:rsidRPr="008D1934" w:rsidRDefault="00CB4C03"/>
    <w:p w14:paraId="0B5CC8DF" w14:textId="77777777" w:rsidR="00CB4C03" w:rsidRPr="008D1934" w:rsidRDefault="00CB4C03">
      <w:pPr>
        <w:rPr>
          <w:sz w:val="2"/>
          <w:szCs w:val="2"/>
        </w:rPr>
      </w:pPr>
      <w:r>
        <w:rPr>
          <w:noProof/>
        </w:rPr>
        <mc:AlternateContent>
          <mc:Choice Requires="wps">
            <w:drawing>
              <wp:anchor distT="0" distB="0" distL="63500" distR="63500" simplePos="0" relativeHeight="251659264" behindDoc="1" locked="0" layoutInCell="1" allowOverlap="1" wp14:anchorId="31100ACF" wp14:editId="4F7B7C64">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7AAA114C" w14:textId="77777777" w:rsidR="00CB4C03" w:rsidRPr="008D1934" w:rsidRDefault="00CB4C0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100ACF"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AAA114C" w14:textId="77777777" w:rsidR="00CB4C03" w:rsidRPr="008D1934" w:rsidRDefault="00CB4C0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0192C6F1" w14:textId="77777777" w:rsidR="00CB4C03" w:rsidRPr="008D1934" w:rsidRDefault="00CB4C03"/>
    <w:p w14:paraId="76E6BA4E" w14:textId="77777777" w:rsidR="00CB4C03" w:rsidRPr="008D1934" w:rsidRDefault="00CB4C03">
      <w:pPr>
        <w:rPr>
          <w:sz w:val="2"/>
          <w:szCs w:val="2"/>
        </w:rPr>
      </w:pPr>
    </w:p>
    <w:p w14:paraId="0C86295E" w14:textId="77777777" w:rsidR="00CB4C03" w:rsidRPr="008D1934" w:rsidRDefault="00CB4C03"/>
    <w:p w14:paraId="11EDB0E0" w14:textId="77777777" w:rsidR="00CB4C03" w:rsidRPr="008D1934" w:rsidRDefault="00CB4C03">
      <w:pPr>
        <w:spacing w:after="0" w:line="240" w:lineRule="auto"/>
      </w:pPr>
    </w:p>
  </w:footnote>
  <w:footnote w:type="continuationSeparator" w:id="0">
    <w:p w14:paraId="2F799A81" w14:textId="77777777" w:rsidR="00CB4C03" w:rsidRPr="008D1934" w:rsidRDefault="00CB4C03">
      <w:pPr>
        <w:spacing w:after="0" w:line="240" w:lineRule="auto"/>
      </w:pPr>
      <w:r w:rsidRPr="008D19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BE473" w14:textId="77777777" w:rsidR="00D92AEB" w:rsidRPr="008D1934" w:rsidRDefault="006309F6" w:rsidP="00DB5DA1">
    <w:pPr>
      <w:pStyle w:val="affffffff5"/>
      <w:jc w:val="center"/>
      <w:rPr>
        <w:rStyle w:val="a8"/>
        <w:rFonts w:ascii="Verdana" w:hAnsi="Verdana" w:cs="Verdana"/>
      </w:rPr>
    </w:pPr>
    <w:r w:rsidRPr="008D1934">
      <w:rPr>
        <w:rFonts w:ascii="Verdana" w:hAnsi="Verdana" w:cs="Verdana"/>
        <w:color w:val="FF0000"/>
      </w:rPr>
      <w:t>Для за</w:t>
    </w:r>
    <w:r w:rsidR="00D92AEB" w:rsidRPr="008D1934">
      <w:rPr>
        <w:rFonts w:ascii="Verdana" w:hAnsi="Verdana" w:cs="Verdana"/>
        <w:color w:val="FF0000"/>
      </w:rPr>
      <w:t xml:space="preserve">каза доставки данной </w:t>
    </w:r>
    <w:r w:rsidR="000D2DB2" w:rsidRPr="008D1934">
      <w:rPr>
        <w:rFonts w:ascii="Verdana" w:hAnsi="Verdana" w:cs="Verdana"/>
        <w:color w:val="FF0000"/>
      </w:rPr>
      <w:t>диссертации</w:t>
    </w:r>
    <w:r w:rsidR="00D92AEB" w:rsidRPr="008D1934">
      <w:rPr>
        <w:rFonts w:ascii="Verdana" w:hAnsi="Verdana" w:cs="Verdana"/>
        <w:color w:val="FF0000"/>
      </w:rPr>
      <w:t xml:space="preserve"> воспользуйтесь поиском на сайте по ссылке: </w:t>
    </w:r>
    <w:hyperlink r:id="rId1" w:history="1">
      <w:r w:rsidR="00D92AEB" w:rsidRPr="008D1934">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AB2"/>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55D"/>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03"/>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Pages>
  <Words>179</Words>
  <Characters>1024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1201</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33</cp:revision>
  <cp:lastPrinted>2024-05-12T14:21:00Z</cp:lastPrinted>
  <dcterms:created xsi:type="dcterms:W3CDTF">2024-05-12T14:37:00Z</dcterms:created>
  <dcterms:modified xsi:type="dcterms:W3CDTF">2024-05-12T18:18:00Z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