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CCF37" w14:textId="553B310C" w:rsidR="00901594" w:rsidRDefault="004A7FB9" w:rsidP="004A7FB9">
      <w:r w:rsidRPr="004A7FB9">
        <w:rPr>
          <w:rFonts w:hint="eastAsia"/>
        </w:rPr>
        <w:t>Оптимизация</w:t>
      </w:r>
      <w:r w:rsidRPr="004A7FB9">
        <w:t xml:space="preserve"> </w:t>
      </w:r>
      <w:r w:rsidRPr="004A7FB9">
        <w:rPr>
          <w:rFonts w:hint="eastAsia"/>
        </w:rPr>
        <w:t>ранней</w:t>
      </w:r>
      <w:r w:rsidRPr="004A7FB9">
        <w:t xml:space="preserve"> </w:t>
      </w:r>
      <w:r w:rsidRPr="004A7FB9">
        <w:rPr>
          <w:rFonts w:hint="eastAsia"/>
        </w:rPr>
        <w:t>диагностики</w:t>
      </w:r>
      <w:r w:rsidRPr="004A7FB9">
        <w:t xml:space="preserve"> </w:t>
      </w:r>
      <w:r w:rsidRPr="004A7FB9">
        <w:rPr>
          <w:rFonts w:hint="eastAsia"/>
        </w:rPr>
        <w:t>наружного</w:t>
      </w:r>
      <w:r w:rsidRPr="004A7FB9">
        <w:t xml:space="preserve"> </w:t>
      </w:r>
      <w:r w:rsidRPr="004A7FB9">
        <w:rPr>
          <w:rFonts w:hint="eastAsia"/>
        </w:rPr>
        <w:t>генитального</w:t>
      </w:r>
      <w:r w:rsidRPr="004A7FB9">
        <w:t xml:space="preserve"> </w:t>
      </w:r>
      <w:r w:rsidRPr="004A7FB9">
        <w:rPr>
          <w:rFonts w:hint="eastAsia"/>
        </w:rPr>
        <w:t>эндометриоза</w:t>
      </w:r>
      <w:r w:rsidRPr="004A7FB9">
        <w:t xml:space="preserve"> (</w:t>
      </w:r>
      <w:r w:rsidRPr="004A7FB9">
        <w:rPr>
          <w:rFonts w:hint="eastAsia"/>
        </w:rPr>
        <w:t>клинико</w:t>
      </w:r>
      <w:r w:rsidRPr="004A7FB9">
        <w:t>-</w:t>
      </w:r>
      <w:r w:rsidRPr="004A7FB9">
        <w:rPr>
          <w:rFonts w:hint="eastAsia"/>
        </w:rPr>
        <w:t>морфологическое</w:t>
      </w:r>
      <w:r w:rsidRPr="004A7FB9">
        <w:t xml:space="preserve"> </w:t>
      </w:r>
      <w:r w:rsidRPr="004A7FB9">
        <w:rPr>
          <w:rFonts w:hint="eastAsia"/>
        </w:rPr>
        <w:t>исследование</w:t>
      </w:r>
      <w:r w:rsidRPr="004A7FB9">
        <w:t>)</w:t>
      </w:r>
      <w:r>
        <w:t xml:space="preserve"> </w:t>
      </w:r>
      <w:r w:rsidRPr="004A7FB9">
        <w:rPr>
          <w:rFonts w:hint="eastAsia"/>
        </w:rPr>
        <w:t>Игенбаева</w:t>
      </w:r>
      <w:r w:rsidRPr="004A7FB9">
        <w:t xml:space="preserve"> </w:t>
      </w:r>
      <w:r w:rsidRPr="004A7FB9">
        <w:rPr>
          <w:rFonts w:hint="eastAsia"/>
        </w:rPr>
        <w:t>Елена</w:t>
      </w:r>
      <w:r w:rsidRPr="004A7FB9">
        <w:t xml:space="preserve"> </w:t>
      </w:r>
      <w:r w:rsidRPr="004A7FB9">
        <w:rPr>
          <w:rFonts w:hint="eastAsia"/>
        </w:rPr>
        <w:t>Валерьевна</w:t>
      </w:r>
    </w:p>
    <w:p w14:paraId="3D4154DC" w14:textId="77777777" w:rsidR="004A7FB9" w:rsidRDefault="004A7FB9" w:rsidP="004A7FB9">
      <w:r>
        <w:rPr>
          <w:rFonts w:hint="eastAsia"/>
        </w:rPr>
        <w:t>ОГЛАВЛЕНИЕ</w:t>
      </w:r>
      <w:r>
        <w:t xml:space="preserve"> </w:t>
      </w:r>
      <w:r>
        <w:rPr>
          <w:rFonts w:hint="eastAsia"/>
        </w:rPr>
        <w:t>ДИССЕРТАЦИИ</w:t>
      </w:r>
    </w:p>
    <w:p w14:paraId="0E613EAB" w14:textId="77777777" w:rsidR="004A7FB9" w:rsidRDefault="004A7FB9" w:rsidP="004A7FB9">
      <w:r>
        <w:rPr>
          <w:rFonts w:hint="eastAsia"/>
        </w:rPr>
        <w:t>кандидат</w:t>
      </w:r>
      <w:r>
        <w:t xml:space="preserve"> </w:t>
      </w:r>
      <w:r>
        <w:rPr>
          <w:rFonts w:hint="eastAsia"/>
        </w:rPr>
        <w:t>наук</w:t>
      </w:r>
      <w:r>
        <w:t xml:space="preserve"> </w:t>
      </w:r>
      <w:r>
        <w:rPr>
          <w:rFonts w:hint="eastAsia"/>
        </w:rPr>
        <w:t>Игенбаева</w:t>
      </w:r>
      <w:r>
        <w:t xml:space="preserve"> </w:t>
      </w:r>
      <w:r>
        <w:rPr>
          <w:rFonts w:hint="eastAsia"/>
        </w:rPr>
        <w:t>Елена</w:t>
      </w:r>
      <w:r>
        <w:t xml:space="preserve"> </w:t>
      </w:r>
      <w:r>
        <w:rPr>
          <w:rFonts w:hint="eastAsia"/>
        </w:rPr>
        <w:t>Валерьевна</w:t>
      </w:r>
    </w:p>
    <w:p w14:paraId="43ADDB65" w14:textId="77777777" w:rsidR="004A7FB9" w:rsidRDefault="004A7FB9" w:rsidP="004A7FB9">
      <w:r>
        <w:rPr>
          <w:rFonts w:hint="eastAsia"/>
        </w:rPr>
        <w:t>ВВЕДЕНИЕ</w:t>
      </w:r>
      <w:r>
        <w:t>.............................................................................................................4</w:t>
      </w:r>
    </w:p>
    <w:p w14:paraId="7FC69125" w14:textId="77777777" w:rsidR="004A7FB9" w:rsidRDefault="004A7FB9" w:rsidP="004A7FB9"/>
    <w:p w14:paraId="7FBB4860" w14:textId="77777777" w:rsidR="004A7FB9" w:rsidRDefault="004A7FB9" w:rsidP="004A7FB9">
      <w:r>
        <w:rPr>
          <w:rFonts w:hint="eastAsia"/>
        </w:rPr>
        <w:t>ГЛАВА</w:t>
      </w:r>
      <w:r>
        <w:t xml:space="preserve"> 1. </w:t>
      </w:r>
      <w:r>
        <w:rPr>
          <w:rFonts w:hint="eastAsia"/>
        </w:rPr>
        <w:t>Клинико</w:t>
      </w:r>
      <w:r>
        <w:t>-</w:t>
      </w:r>
      <w:r>
        <w:rPr>
          <w:rFonts w:hint="eastAsia"/>
        </w:rPr>
        <w:t>диагностические</w:t>
      </w:r>
      <w:r>
        <w:t xml:space="preserve">, </w:t>
      </w:r>
      <w:r>
        <w:rPr>
          <w:rFonts w:hint="eastAsia"/>
        </w:rPr>
        <w:t>морфологические</w:t>
      </w:r>
      <w:r>
        <w:t xml:space="preserve"> </w:t>
      </w:r>
      <w:r>
        <w:rPr>
          <w:rFonts w:hint="eastAsia"/>
        </w:rPr>
        <w:t>аспекты</w:t>
      </w:r>
      <w:r>
        <w:t xml:space="preserve"> </w:t>
      </w:r>
      <w:r>
        <w:rPr>
          <w:rFonts w:hint="eastAsia"/>
        </w:rPr>
        <w:t>наружного</w:t>
      </w:r>
      <w:r>
        <w:t xml:space="preserve"> </w:t>
      </w:r>
      <w:r>
        <w:rPr>
          <w:rFonts w:hint="eastAsia"/>
        </w:rPr>
        <w:t>генитального</w:t>
      </w:r>
      <w:r>
        <w:t xml:space="preserve"> </w:t>
      </w:r>
      <w:r>
        <w:rPr>
          <w:rFonts w:hint="eastAsia"/>
        </w:rPr>
        <w:t>эндометриоза</w:t>
      </w:r>
      <w:r>
        <w:t xml:space="preserve"> (</w:t>
      </w:r>
      <w:r>
        <w:rPr>
          <w:rFonts w:hint="eastAsia"/>
        </w:rPr>
        <w:t>обзор</w:t>
      </w:r>
      <w:r>
        <w:t xml:space="preserve"> </w:t>
      </w:r>
      <w:r>
        <w:rPr>
          <w:rFonts w:hint="eastAsia"/>
        </w:rPr>
        <w:t>литературы</w:t>
      </w:r>
      <w:r>
        <w:t>).....................11</w:t>
      </w:r>
    </w:p>
    <w:p w14:paraId="4ED48887" w14:textId="77777777" w:rsidR="004A7FB9" w:rsidRDefault="004A7FB9" w:rsidP="004A7FB9"/>
    <w:p w14:paraId="4A869469" w14:textId="77777777" w:rsidR="004A7FB9" w:rsidRDefault="004A7FB9" w:rsidP="004A7FB9">
      <w:r>
        <w:t xml:space="preserve">1.1. </w:t>
      </w:r>
      <w:r>
        <w:rPr>
          <w:rFonts w:hint="eastAsia"/>
        </w:rPr>
        <w:t>Современные</w:t>
      </w:r>
      <w:r>
        <w:t xml:space="preserve"> </w:t>
      </w:r>
      <w:r>
        <w:rPr>
          <w:rFonts w:hint="eastAsia"/>
        </w:rPr>
        <w:t>методы</w:t>
      </w:r>
      <w:r>
        <w:t xml:space="preserve"> </w:t>
      </w:r>
      <w:r>
        <w:rPr>
          <w:rFonts w:hint="eastAsia"/>
        </w:rPr>
        <w:t>диагностики</w:t>
      </w:r>
      <w:r>
        <w:t xml:space="preserve"> </w:t>
      </w:r>
      <w:r>
        <w:rPr>
          <w:rFonts w:hint="eastAsia"/>
        </w:rPr>
        <w:t>наружного</w:t>
      </w:r>
      <w:r>
        <w:t xml:space="preserve"> </w:t>
      </w:r>
      <w:r>
        <w:rPr>
          <w:rFonts w:hint="eastAsia"/>
        </w:rPr>
        <w:t>генитального</w:t>
      </w:r>
      <w:r>
        <w:t xml:space="preserve"> </w:t>
      </w:r>
      <w:r>
        <w:rPr>
          <w:rFonts w:hint="eastAsia"/>
        </w:rPr>
        <w:t>эндометриоза</w:t>
      </w:r>
      <w:r>
        <w:t>.........................................................................................................11</w:t>
      </w:r>
    </w:p>
    <w:p w14:paraId="27F8532B" w14:textId="77777777" w:rsidR="004A7FB9" w:rsidRDefault="004A7FB9" w:rsidP="004A7FB9"/>
    <w:p w14:paraId="7C9B55FC" w14:textId="77777777" w:rsidR="004A7FB9" w:rsidRDefault="004A7FB9" w:rsidP="004A7FB9">
      <w:r>
        <w:t xml:space="preserve">1.2. </w:t>
      </w:r>
      <w:r>
        <w:rPr>
          <w:rFonts w:hint="eastAsia"/>
        </w:rPr>
        <w:t>Медико</w:t>
      </w:r>
      <w:r>
        <w:t>-</w:t>
      </w:r>
      <w:r>
        <w:rPr>
          <w:rFonts w:hint="eastAsia"/>
        </w:rPr>
        <w:t>психологические</w:t>
      </w:r>
      <w:r>
        <w:t xml:space="preserve"> </w:t>
      </w:r>
      <w:r>
        <w:rPr>
          <w:rFonts w:hint="eastAsia"/>
        </w:rPr>
        <w:t>особенности</w:t>
      </w:r>
      <w:r>
        <w:t xml:space="preserve"> </w:t>
      </w:r>
      <w:r>
        <w:rPr>
          <w:rFonts w:hint="eastAsia"/>
        </w:rPr>
        <w:t>женщин</w:t>
      </w:r>
      <w:r>
        <w:t xml:space="preserve"> </w:t>
      </w:r>
      <w:r>
        <w:rPr>
          <w:rFonts w:hint="eastAsia"/>
        </w:rPr>
        <w:t>с</w:t>
      </w:r>
      <w:r>
        <w:t xml:space="preserve"> </w:t>
      </w:r>
      <w:r>
        <w:rPr>
          <w:rFonts w:hint="eastAsia"/>
        </w:rPr>
        <w:t>наружным</w:t>
      </w:r>
      <w:r>
        <w:t xml:space="preserve"> </w:t>
      </w:r>
      <w:r>
        <w:rPr>
          <w:rFonts w:hint="eastAsia"/>
        </w:rPr>
        <w:t>генитальным</w:t>
      </w:r>
      <w:r>
        <w:t xml:space="preserve"> </w:t>
      </w:r>
      <w:r>
        <w:rPr>
          <w:rFonts w:hint="eastAsia"/>
        </w:rPr>
        <w:t>эндометриозом</w:t>
      </w:r>
      <w:r>
        <w:t>...............................................................................21</w:t>
      </w:r>
    </w:p>
    <w:p w14:paraId="6E3E9BAE" w14:textId="77777777" w:rsidR="004A7FB9" w:rsidRDefault="004A7FB9" w:rsidP="004A7FB9"/>
    <w:p w14:paraId="72E75B38" w14:textId="77777777" w:rsidR="004A7FB9" w:rsidRDefault="004A7FB9" w:rsidP="004A7FB9">
      <w:r>
        <w:t xml:space="preserve">1.3. </w:t>
      </w:r>
      <w:r>
        <w:rPr>
          <w:rFonts w:hint="eastAsia"/>
        </w:rPr>
        <w:t>Морфологические</w:t>
      </w:r>
      <w:r>
        <w:t xml:space="preserve"> </w:t>
      </w:r>
      <w:r>
        <w:rPr>
          <w:rFonts w:hint="eastAsia"/>
        </w:rPr>
        <w:t>особенности</w:t>
      </w:r>
      <w:r>
        <w:t xml:space="preserve"> </w:t>
      </w:r>
      <w:r>
        <w:rPr>
          <w:rFonts w:hint="eastAsia"/>
        </w:rPr>
        <w:t>эутопического</w:t>
      </w:r>
      <w:r>
        <w:t xml:space="preserve"> </w:t>
      </w:r>
      <w:r>
        <w:rPr>
          <w:rFonts w:hint="eastAsia"/>
        </w:rPr>
        <w:t>эндометрия</w:t>
      </w:r>
      <w:r>
        <w:t xml:space="preserve"> </w:t>
      </w:r>
      <w:r>
        <w:rPr>
          <w:rFonts w:hint="eastAsia"/>
        </w:rPr>
        <w:t>женщин</w:t>
      </w:r>
      <w:r>
        <w:t xml:space="preserve"> </w:t>
      </w:r>
      <w:r>
        <w:rPr>
          <w:rFonts w:hint="eastAsia"/>
        </w:rPr>
        <w:t>с</w:t>
      </w:r>
    </w:p>
    <w:p w14:paraId="30A35AAC" w14:textId="77777777" w:rsidR="004A7FB9" w:rsidRDefault="004A7FB9" w:rsidP="004A7FB9"/>
    <w:p w14:paraId="05DA3E8C" w14:textId="77777777" w:rsidR="004A7FB9" w:rsidRDefault="004A7FB9" w:rsidP="004A7FB9">
      <w:r>
        <w:rPr>
          <w:rFonts w:hint="eastAsia"/>
        </w:rPr>
        <w:t>наружным</w:t>
      </w:r>
      <w:r>
        <w:t xml:space="preserve"> </w:t>
      </w:r>
      <w:r>
        <w:rPr>
          <w:rFonts w:hint="eastAsia"/>
        </w:rPr>
        <w:t>генитальным</w:t>
      </w:r>
      <w:r>
        <w:t xml:space="preserve"> </w:t>
      </w:r>
      <w:r>
        <w:rPr>
          <w:rFonts w:hint="eastAsia"/>
        </w:rPr>
        <w:t>эндометриозом</w:t>
      </w:r>
      <w:r>
        <w:t>............................................................22</w:t>
      </w:r>
    </w:p>
    <w:p w14:paraId="209E2DF8" w14:textId="77777777" w:rsidR="004A7FB9" w:rsidRDefault="004A7FB9" w:rsidP="004A7FB9"/>
    <w:p w14:paraId="6F5643E7" w14:textId="77777777" w:rsidR="004A7FB9" w:rsidRDefault="004A7FB9" w:rsidP="004A7FB9">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............................................29</w:t>
      </w:r>
    </w:p>
    <w:p w14:paraId="5B77F9B1" w14:textId="77777777" w:rsidR="004A7FB9" w:rsidRDefault="004A7FB9" w:rsidP="004A7FB9"/>
    <w:p w14:paraId="24B2D00C" w14:textId="77777777" w:rsidR="004A7FB9" w:rsidRDefault="004A7FB9" w:rsidP="004A7FB9">
      <w:r>
        <w:t xml:space="preserve">2.1. </w:t>
      </w:r>
      <w:r>
        <w:rPr>
          <w:rFonts w:hint="eastAsia"/>
        </w:rPr>
        <w:t>Дизайн</w:t>
      </w:r>
      <w:r>
        <w:t xml:space="preserve"> </w:t>
      </w:r>
      <w:r>
        <w:rPr>
          <w:rFonts w:hint="eastAsia"/>
        </w:rPr>
        <w:t>исследования</w:t>
      </w:r>
      <w:r>
        <w:t xml:space="preserve">. </w:t>
      </w:r>
      <w:r>
        <w:rPr>
          <w:rFonts w:hint="eastAsia"/>
        </w:rPr>
        <w:t>Критерии</w:t>
      </w:r>
      <w:r>
        <w:t xml:space="preserve"> </w:t>
      </w:r>
      <w:r>
        <w:rPr>
          <w:rFonts w:hint="eastAsia"/>
        </w:rPr>
        <w:t>включения</w:t>
      </w:r>
      <w:r>
        <w:t xml:space="preserve"> </w:t>
      </w:r>
      <w:r>
        <w:rPr>
          <w:rFonts w:hint="eastAsia"/>
        </w:rPr>
        <w:t>и</w:t>
      </w:r>
      <w:r>
        <w:t xml:space="preserve"> </w:t>
      </w:r>
      <w:r>
        <w:rPr>
          <w:rFonts w:hint="eastAsia"/>
        </w:rPr>
        <w:t>исключения</w:t>
      </w:r>
      <w:r>
        <w:t>.....................29</w:t>
      </w:r>
    </w:p>
    <w:p w14:paraId="7AE4208A" w14:textId="77777777" w:rsidR="004A7FB9" w:rsidRDefault="004A7FB9" w:rsidP="004A7FB9"/>
    <w:p w14:paraId="1CC15994" w14:textId="77777777" w:rsidR="004A7FB9" w:rsidRDefault="004A7FB9" w:rsidP="004A7FB9">
      <w:r>
        <w:t xml:space="preserve">2.2 </w:t>
      </w:r>
      <w:r>
        <w:rPr>
          <w:rFonts w:hint="eastAsia"/>
        </w:rPr>
        <w:t>Клинические</w:t>
      </w:r>
      <w:r>
        <w:t xml:space="preserve"> </w:t>
      </w:r>
      <w:r>
        <w:rPr>
          <w:rFonts w:hint="eastAsia"/>
        </w:rPr>
        <w:t>методы</w:t>
      </w:r>
      <w:r>
        <w:t>..................................................................33</w:t>
      </w:r>
    </w:p>
    <w:p w14:paraId="40963797" w14:textId="77777777" w:rsidR="004A7FB9" w:rsidRDefault="004A7FB9" w:rsidP="004A7FB9"/>
    <w:p w14:paraId="5DDF77DE" w14:textId="77777777" w:rsidR="004A7FB9" w:rsidRDefault="004A7FB9" w:rsidP="004A7FB9">
      <w:r>
        <w:t xml:space="preserve">2.3 </w:t>
      </w:r>
      <w:r>
        <w:rPr>
          <w:rFonts w:hint="eastAsia"/>
        </w:rPr>
        <w:t>Эндоскопический</w:t>
      </w:r>
      <w:r>
        <w:t xml:space="preserve"> </w:t>
      </w:r>
      <w:r>
        <w:rPr>
          <w:rFonts w:hint="eastAsia"/>
        </w:rPr>
        <w:t>метод</w:t>
      </w:r>
      <w:r>
        <w:t>.............................................................36</w:t>
      </w:r>
    </w:p>
    <w:p w14:paraId="61065B95" w14:textId="77777777" w:rsidR="004A7FB9" w:rsidRDefault="004A7FB9" w:rsidP="004A7FB9"/>
    <w:p w14:paraId="4BF45E76" w14:textId="77777777" w:rsidR="004A7FB9" w:rsidRDefault="004A7FB9" w:rsidP="004A7FB9">
      <w:r>
        <w:t xml:space="preserve">2.4 </w:t>
      </w:r>
      <w:r>
        <w:rPr>
          <w:rFonts w:hint="eastAsia"/>
        </w:rPr>
        <w:t>Морфологическое</w:t>
      </w:r>
      <w:r>
        <w:t xml:space="preserve"> </w:t>
      </w:r>
      <w:r>
        <w:rPr>
          <w:rFonts w:hint="eastAsia"/>
        </w:rPr>
        <w:t>исследование</w:t>
      </w:r>
      <w:r>
        <w:t>...................................................................38</w:t>
      </w:r>
    </w:p>
    <w:p w14:paraId="78D8ADF4" w14:textId="77777777" w:rsidR="004A7FB9" w:rsidRDefault="004A7FB9" w:rsidP="004A7FB9"/>
    <w:p w14:paraId="2B9668B8" w14:textId="77777777" w:rsidR="004A7FB9" w:rsidRDefault="004A7FB9" w:rsidP="004A7FB9">
      <w:r>
        <w:t xml:space="preserve">2.5 </w:t>
      </w:r>
      <w:r>
        <w:rPr>
          <w:rFonts w:hint="eastAsia"/>
        </w:rPr>
        <w:t>Статистические</w:t>
      </w:r>
      <w:r>
        <w:t xml:space="preserve"> </w:t>
      </w:r>
      <w:r>
        <w:rPr>
          <w:rFonts w:hint="eastAsia"/>
        </w:rPr>
        <w:t>методы</w:t>
      </w:r>
      <w:r>
        <w:t xml:space="preserve"> </w:t>
      </w:r>
      <w:r>
        <w:rPr>
          <w:rFonts w:hint="eastAsia"/>
        </w:rPr>
        <w:t>исследования</w:t>
      </w:r>
      <w:r>
        <w:t>.........................................................44</w:t>
      </w:r>
    </w:p>
    <w:p w14:paraId="443C3715" w14:textId="77777777" w:rsidR="004A7FB9" w:rsidRDefault="004A7FB9" w:rsidP="004A7FB9"/>
    <w:p w14:paraId="5519EB1B" w14:textId="77777777" w:rsidR="004A7FB9" w:rsidRDefault="004A7FB9" w:rsidP="004A7FB9">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r>
        <w:t xml:space="preserve"> </w:t>
      </w:r>
      <w:r>
        <w:rPr>
          <w:rFonts w:hint="eastAsia"/>
        </w:rPr>
        <w:t>и</w:t>
      </w:r>
      <w:r>
        <w:t xml:space="preserve"> </w:t>
      </w:r>
      <w:r>
        <w:rPr>
          <w:rFonts w:hint="eastAsia"/>
        </w:rPr>
        <w:t>их</w:t>
      </w:r>
      <w:r>
        <w:t xml:space="preserve"> </w:t>
      </w:r>
      <w:r>
        <w:rPr>
          <w:rFonts w:hint="eastAsia"/>
        </w:rPr>
        <w:t>обсуждение</w:t>
      </w:r>
      <w:r>
        <w:t>........46</w:t>
      </w:r>
    </w:p>
    <w:p w14:paraId="5E5D59C7" w14:textId="77777777" w:rsidR="004A7FB9" w:rsidRDefault="004A7FB9" w:rsidP="004A7FB9"/>
    <w:p w14:paraId="3E4A0182" w14:textId="77777777" w:rsidR="004A7FB9" w:rsidRDefault="004A7FB9" w:rsidP="004A7FB9">
      <w:r>
        <w:t xml:space="preserve">3.1.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исследуемых</w:t>
      </w:r>
      <w:r>
        <w:t xml:space="preserve"> </w:t>
      </w:r>
      <w:r>
        <w:rPr>
          <w:rFonts w:hint="eastAsia"/>
        </w:rPr>
        <w:t>групп</w:t>
      </w:r>
      <w:r>
        <w:t>.........................46</w:t>
      </w:r>
    </w:p>
    <w:p w14:paraId="3828A661" w14:textId="77777777" w:rsidR="004A7FB9" w:rsidRDefault="004A7FB9" w:rsidP="004A7FB9"/>
    <w:p w14:paraId="0A839C07" w14:textId="77777777" w:rsidR="004A7FB9" w:rsidRDefault="004A7FB9" w:rsidP="004A7FB9">
      <w:r>
        <w:t xml:space="preserve">3.2 </w:t>
      </w:r>
      <w:r>
        <w:rPr>
          <w:rFonts w:hint="eastAsia"/>
        </w:rPr>
        <w:t>Тревожно</w:t>
      </w:r>
      <w:r>
        <w:t>-</w:t>
      </w:r>
      <w:r>
        <w:rPr>
          <w:rFonts w:hint="eastAsia"/>
        </w:rPr>
        <w:t>депрессивные</w:t>
      </w:r>
      <w:r>
        <w:t xml:space="preserve"> </w:t>
      </w:r>
      <w:r>
        <w:rPr>
          <w:rFonts w:hint="eastAsia"/>
        </w:rPr>
        <w:t>расстройства</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наружным</w:t>
      </w:r>
    </w:p>
    <w:p w14:paraId="76056246" w14:textId="77777777" w:rsidR="004A7FB9" w:rsidRDefault="004A7FB9" w:rsidP="004A7FB9"/>
    <w:p w14:paraId="47981E4D" w14:textId="77777777" w:rsidR="004A7FB9" w:rsidRDefault="004A7FB9" w:rsidP="004A7FB9">
      <w:r>
        <w:rPr>
          <w:rFonts w:hint="eastAsia"/>
        </w:rPr>
        <w:t>генитальным</w:t>
      </w:r>
      <w:r>
        <w:t xml:space="preserve"> </w:t>
      </w:r>
      <w:r>
        <w:rPr>
          <w:rFonts w:hint="eastAsia"/>
        </w:rPr>
        <w:t>эндометриозом</w:t>
      </w:r>
      <w:r>
        <w:t>...............................................................................54</w:t>
      </w:r>
    </w:p>
    <w:p w14:paraId="31CF4804" w14:textId="77777777" w:rsidR="004A7FB9" w:rsidRDefault="004A7FB9" w:rsidP="004A7FB9"/>
    <w:p w14:paraId="780A8556" w14:textId="77777777" w:rsidR="004A7FB9" w:rsidRDefault="004A7FB9" w:rsidP="004A7FB9">
      <w:r>
        <w:t xml:space="preserve">3.3 </w:t>
      </w:r>
      <w:r>
        <w:rPr>
          <w:rFonts w:hint="eastAsia"/>
        </w:rPr>
        <w:t>Модель</w:t>
      </w:r>
      <w:r>
        <w:t xml:space="preserve"> </w:t>
      </w:r>
      <w:r>
        <w:rPr>
          <w:rFonts w:hint="eastAsia"/>
        </w:rPr>
        <w:t>прогноза</w:t>
      </w:r>
      <w:r>
        <w:t xml:space="preserve"> </w:t>
      </w:r>
      <w:r>
        <w:rPr>
          <w:rFonts w:hint="eastAsia"/>
        </w:rPr>
        <w:t>риска</w:t>
      </w:r>
      <w:r>
        <w:t xml:space="preserve"> </w:t>
      </w:r>
      <w:r>
        <w:rPr>
          <w:rFonts w:hint="eastAsia"/>
        </w:rPr>
        <w:t>развития</w:t>
      </w:r>
      <w:r>
        <w:t xml:space="preserve"> </w:t>
      </w:r>
      <w:r>
        <w:rPr>
          <w:rFonts w:hint="eastAsia"/>
        </w:rPr>
        <w:t>наружного</w:t>
      </w:r>
      <w:r>
        <w:t xml:space="preserve"> </w:t>
      </w:r>
      <w:r>
        <w:rPr>
          <w:rFonts w:hint="eastAsia"/>
        </w:rPr>
        <w:t>генитального</w:t>
      </w:r>
      <w:r>
        <w:t xml:space="preserve"> </w:t>
      </w:r>
      <w:r>
        <w:rPr>
          <w:rFonts w:hint="eastAsia"/>
        </w:rPr>
        <w:t>эндометриоза</w:t>
      </w:r>
      <w:r>
        <w:t>. .................................................................................................................................59</w:t>
      </w:r>
    </w:p>
    <w:p w14:paraId="46AA23CF" w14:textId="77777777" w:rsidR="004A7FB9" w:rsidRDefault="004A7FB9" w:rsidP="004A7FB9"/>
    <w:p w14:paraId="082CA7E0" w14:textId="77777777" w:rsidR="004A7FB9" w:rsidRDefault="004A7FB9" w:rsidP="004A7FB9">
      <w:r>
        <w:t xml:space="preserve">3.4. </w:t>
      </w:r>
      <w:r>
        <w:rPr>
          <w:rFonts w:hint="eastAsia"/>
        </w:rPr>
        <w:t>Определение</w:t>
      </w:r>
      <w:r>
        <w:t xml:space="preserve"> </w:t>
      </w:r>
      <w:r>
        <w:rPr>
          <w:rFonts w:hint="eastAsia"/>
        </w:rPr>
        <w:t>активности</w:t>
      </w:r>
      <w:r>
        <w:t xml:space="preserve"> </w:t>
      </w:r>
      <w:r>
        <w:rPr>
          <w:rFonts w:hint="eastAsia"/>
        </w:rPr>
        <w:t>районов</w:t>
      </w:r>
      <w:r>
        <w:t xml:space="preserve"> </w:t>
      </w:r>
      <w:r>
        <w:rPr>
          <w:rFonts w:hint="eastAsia"/>
        </w:rPr>
        <w:t>ядрышковых</w:t>
      </w:r>
      <w:r>
        <w:t xml:space="preserve"> </w:t>
      </w:r>
      <w:r>
        <w:rPr>
          <w:rFonts w:hint="eastAsia"/>
        </w:rPr>
        <w:t>организаторов</w:t>
      </w:r>
      <w:r>
        <w:t xml:space="preserve"> </w:t>
      </w:r>
      <w:r>
        <w:rPr>
          <w:rFonts w:hint="eastAsia"/>
        </w:rPr>
        <w:t>в</w:t>
      </w:r>
    </w:p>
    <w:p w14:paraId="3430F087" w14:textId="77777777" w:rsidR="004A7FB9" w:rsidRDefault="004A7FB9" w:rsidP="004A7FB9"/>
    <w:p w14:paraId="54882EB4" w14:textId="77777777" w:rsidR="004A7FB9" w:rsidRDefault="004A7FB9" w:rsidP="004A7FB9">
      <w:r>
        <w:rPr>
          <w:rFonts w:hint="eastAsia"/>
        </w:rPr>
        <w:t>эутопическом</w:t>
      </w:r>
      <w:r>
        <w:t xml:space="preserve"> </w:t>
      </w:r>
      <w:r>
        <w:rPr>
          <w:rFonts w:hint="eastAsia"/>
        </w:rPr>
        <w:t>эндометрии</w:t>
      </w:r>
      <w:r>
        <w:t xml:space="preserve"> </w:t>
      </w:r>
      <w:r>
        <w:rPr>
          <w:rFonts w:hint="eastAsia"/>
        </w:rPr>
        <w:t>на</w:t>
      </w:r>
      <w:r>
        <w:t xml:space="preserve"> </w:t>
      </w:r>
      <w:r>
        <w:rPr>
          <w:rFonts w:hint="eastAsia"/>
        </w:rPr>
        <w:t>протяжении</w:t>
      </w:r>
      <w:r>
        <w:t xml:space="preserve"> </w:t>
      </w:r>
      <w:r>
        <w:rPr>
          <w:rFonts w:hint="eastAsia"/>
        </w:rPr>
        <w:t>менструального</w:t>
      </w:r>
      <w:r>
        <w:t xml:space="preserve"> </w:t>
      </w:r>
      <w:r>
        <w:rPr>
          <w:rFonts w:hint="eastAsia"/>
        </w:rPr>
        <w:t>цикла</w:t>
      </w:r>
      <w:r>
        <w:t>.................63</w:t>
      </w:r>
    </w:p>
    <w:p w14:paraId="07748A0F" w14:textId="77777777" w:rsidR="004A7FB9" w:rsidRDefault="004A7FB9" w:rsidP="004A7FB9"/>
    <w:p w14:paraId="1CE10CAF" w14:textId="77777777" w:rsidR="004A7FB9" w:rsidRDefault="004A7FB9" w:rsidP="004A7FB9">
      <w:r>
        <w:t xml:space="preserve">3.5 </w:t>
      </w:r>
      <w:r>
        <w:rPr>
          <w:rFonts w:hint="eastAsia"/>
        </w:rPr>
        <w:t>Пролиферация</w:t>
      </w:r>
      <w:r>
        <w:t xml:space="preserve"> </w:t>
      </w:r>
      <w:r>
        <w:rPr>
          <w:rFonts w:hint="eastAsia"/>
        </w:rPr>
        <w:t>и</w:t>
      </w:r>
      <w:r>
        <w:t xml:space="preserve"> </w:t>
      </w:r>
      <w:r>
        <w:rPr>
          <w:rFonts w:hint="eastAsia"/>
        </w:rPr>
        <w:t>апоптоз</w:t>
      </w:r>
      <w:r>
        <w:t xml:space="preserve"> </w:t>
      </w:r>
      <w:r>
        <w:rPr>
          <w:rFonts w:hint="eastAsia"/>
        </w:rPr>
        <w:t>в</w:t>
      </w:r>
      <w:r>
        <w:t xml:space="preserve"> </w:t>
      </w:r>
      <w:r>
        <w:rPr>
          <w:rFonts w:hint="eastAsia"/>
        </w:rPr>
        <w:t>эутопическом</w:t>
      </w:r>
      <w:r>
        <w:t xml:space="preserve"> </w:t>
      </w:r>
      <w:r>
        <w:rPr>
          <w:rFonts w:hint="eastAsia"/>
        </w:rPr>
        <w:t>эндометрии</w:t>
      </w:r>
      <w:r>
        <w:t xml:space="preserve"> </w:t>
      </w:r>
      <w:r>
        <w:rPr>
          <w:rFonts w:hint="eastAsia"/>
        </w:rPr>
        <w:t>женщин</w:t>
      </w:r>
      <w:r>
        <w:t xml:space="preserve"> </w:t>
      </w:r>
      <w:r>
        <w:rPr>
          <w:rFonts w:hint="eastAsia"/>
        </w:rPr>
        <w:t>с</w:t>
      </w:r>
    </w:p>
    <w:p w14:paraId="00B06800" w14:textId="77777777" w:rsidR="004A7FB9" w:rsidRDefault="004A7FB9" w:rsidP="004A7FB9"/>
    <w:p w14:paraId="0A9273FD" w14:textId="77777777" w:rsidR="004A7FB9" w:rsidRDefault="004A7FB9" w:rsidP="004A7FB9">
      <w:r>
        <w:rPr>
          <w:rFonts w:hint="eastAsia"/>
        </w:rPr>
        <w:t>наружным</w:t>
      </w:r>
      <w:r>
        <w:t xml:space="preserve"> </w:t>
      </w:r>
      <w:r>
        <w:rPr>
          <w:rFonts w:hint="eastAsia"/>
        </w:rPr>
        <w:t>генитальным</w:t>
      </w:r>
      <w:r>
        <w:t xml:space="preserve"> </w:t>
      </w:r>
      <w:r>
        <w:rPr>
          <w:rFonts w:hint="eastAsia"/>
        </w:rPr>
        <w:t>эндометриозом</w:t>
      </w:r>
      <w:r>
        <w:t>............................................................78</w:t>
      </w:r>
    </w:p>
    <w:p w14:paraId="2F7855ED" w14:textId="77777777" w:rsidR="004A7FB9" w:rsidRDefault="004A7FB9" w:rsidP="004A7FB9"/>
    <w:p w14:paraId="36854019" w14:textId="77777777" w:rsidR="004A7FB9" w:rsidRDefault="004A7FB9" w:rsidP="004A7FB9">
      <w:r>
        <w:t xml:space="preserve">3.6. </w:t>
      </w:r>
      <w:r>
        <w:rPr>
          <w:rFonts w:hint="eastAsia"/>
        </w:rPr>
        <w:t>Модели</w:t>
      </w:r>
      <w:r>
        <w:t xml:space="preserve"> </w:t>
      </w:r>
      <w:r>
        <w:rPr>
          <w:rFonts w:hint="eastAsia"/>
        </w:rPr>
        <w:t>оценки</w:t>
      </w:r>
      <w:r>
        <w:t xml:space="preserve"> </w:t>
      </w:r>
      <w:r>
        <w:rPr>
          <w:rFonts w:hint="eastAsia"/>
        </w:rPr>
        <w:t>риска</w:t>
      </w:r>
      <w:r>
        <w:t xml:space="preserve"> </w:t>
      </w:r>
      <w:r>
        <w:rPr>
          <w:rFonts w:hint="eastAsia"/>
        </w:rPr>
        <w:t>наличия</w:t>
      </w:r>
      <w:r>
        <w:t xml:space="preserve"> </w:t>
      </w:r>
      <w:r>
        <w:rPr>
          <w:rFonts w:hint="eastAsia"/>
        </w:rPr>
        <w:t>наружного</w:t>
      </w:r>
      <w:r>
        <w:t xml:space="preserve"> </w:t>
      </w:r>
      <w:r>
        <w:rPr>
          <w:rFonts w:hint="eastAsia"/>
        </w:rPr>
        <w:t>генитального</w:t>
      </w:r>
      <w:r>
        <w:t xml:space="preserve"> </w:t>
      </w:r>
      <w:r>
        <w:rPr>
          <w:rFonts w:hint="eastAsia"/>
        </w:rPr>
        <w:t>эндометриоза</w:t>
      </w:r>
      <w:r>
        <w:t>. 88</w:t>
      </w:r>
    </w:p>
    <w:p w14:paraId="30F8DCDB" w14:textId="77777777" w:rsidR="004A7FB9" w:rsidRDefault="004A7FB9" w:rsidP="004A7FB9"/>
    <w:p w14:paraId="563D9094" w14:textId="77777777" w:rsidR="004A7FB9" w:rsidRDefault="004A7FB9" w:rsidP="004A7FB9">
      <w:r>
        <w:rPr>
          <w:rFonts w:hint="eastAsia"/>
        </w:rPr>
        <w:t>ЗАКЛЮЧЕНИЕ</w:t>
      </w:r>
      <w:r>
        <w:t>...................................................................................................99</w:t>
      </w:r>
    </w:p>
    <w:p w14:paraId="12E06180" w14:textId="77777777" w:rsidR="004A7FB9" w:rsidRDefault="004A7FB9" w:rsidP="004A7FB9"/>
    <w:p w14:paraId="450915E9" w14:textId="77777777" w:rsidR="004A7FB9" w:rsidRDefault="004A7FB9" w:rsidP="004A7FB9">
      <w:r>
        <w:rPr>
          <w:rFonts w:hint="eastAsia"/>
        </w:rPr>
        <w:lastRenderedPageBreak/>
        <w:t>ВЫВОДЫ</w:t>
      </w:r>
      <w:r>
        <w:t>............................................................................................................107</w:t>
      </w:r>
    </w:p>
    <w:p w14:paraId="089A5E25" w14:textId="77777777" w:rsidR="004A7FB9" w:rsidRDefault="004A7FB9" w:rsidP="004A7FB9"/>
    <w:p w14:paraId="251A6465" w14:textId="77777777" w:rsidR="004A7FB9" w:rsidRDefault="004A7FB9" w:rsidP="004A7FB9">
      <w:r>
        <w:rPr>
          <w:rFonts w:hint="eastAsia"/>
        </w:rPr>
        <w:t>ПРАКТИЧЕСКИЕ</w:t>
      </w:r>
      <w:r>
        <w:t xml:space="preserve"> </w:t>
      </w:r>
      <w:r>
        <w:rPr>
          <w:rFonts w:hint="eastAsia"/>
        </w:rPr>
        <w:t>РЕКОМЕНДАЦИИ</w:t>
      </w:r>
      <w:r>
        <w:t>..........................................108</w:t>
      </w:r>
    </w:p>
    <w:p w14:paraId="008A3DF4" w14:textId="77777777" w:rsidR="004A7FB9" w:rsidRDefault="004A7FB9" w:rsidP="004A7FB9"/>
    <w:p w14:paraId="52776326" w14:textId="77777777" w:rsidR="004A7FB9" w:rsidRDefault="004A7FB9" w:rsidP="004A7FB9">
      <w:r>
        <w:rPr>
          <w:rFonts w:hint="eastAsia"/>
        </w:rPr>
        <w:t>СПИСОК</w:t>
      </w:r>
      <w:r>
        <w:t xml:space="preserve"> </w:t>
      </w:r>
      <w:r>
        <w:rPr>
          <w:rFonts w:hint="eastAsia"/>
        </w:rPr>
        <w:t>ИСПОЛЬЗУЕМЫХ</w:t>
      </w:r>
      <w:r>
        <w:t xml:space="preserve"> </w:t>
      </w:r>
      <w:r>
        <w:rPr>
          <w:rFonts w:hint="eastAsia"/>
        </w:rPr>
        <w:t>СОКРАЩЕНИЙ</w:t>
      </w:r>
      <w:r>
        <w:t>........................................110</w:t>
      </w:r>
    </w:p>
    <w:p w14:paraId="49239AC6" w14:textId="77777777" w:rsidR="004A7FB9" w:rsidRDefault="004A7FB9" w:rsidP="004A7FB9"/>
    <w:p w14:paraId="4AF04ED8" w14:textId="75F5676E" w:rsidR="004A7FB9" w:rsidRPr="004A7FB9" w:rsidRDefault="004A7FB9" w:rsidP="004A7FB9">
      <w:r>
        <w:rPr>
          <w:rFonts w:hint="eastAsia"/>
        </w:rPr>
        <w:t>СПИСОК</w:t>
      </w:r>
      <w:r>
        <w:t xml:space="preserve"> </w:t>
      </w:r>
      <w:r>
        <w:rPr>
          <w:rFonts w:hint="eastAsia"/>
        </w:rPr>
        <w:t>ЛИТЕРАТУРЫ</w:t>
      </w:r>
      <w:r>
        <w:t>...............................................................................111</w:t>
      </w:r>
    </w:p>
    <w:sectPr w:rsidR="004A7FB9" w:rsidRPr="004A7FB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0B0F9" w14:textId="77777777" w:rsidR="004B100F" w:rsidRPr="008D1934" w:rsidRDefault="004B100F">
      <w:pPr>
        <w:spacing w:after="0" w:line="240" w:lineRule="auto"/>
      </w:pPr>
      <w:r w:rsidRPr="008D1934">
        <w:separator/>
      </w:r>
    </w:p>
  </w:endnote>
  <w:endnote w:type="continuationSeparator" w:id="0">
    <w:p w14:paraId="325D41AA" w14:textId="77777777" w:rsidR="004B100F" w:rsidRPr="008D1934" w:rsidRDefault="004B100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993E0" w14:textId="77777777" w:rsidR="004B100F" w:rsidRPr="008D1934" w:rsidRDefault="004B100F"/>
    <w:p w14:paraId="3F9AFC53" w14:textId="77777777" w:rsidR="004B100F" w:rsidRPr="008D1934" w:rsidRDefault="004B100F"/>
    <w:p w14:paraId="37CED10C" w14:textId="77777777" w:rsidR="004B100F" w:rsidRPr="008D1934" w:rsidRDefault="004B100F"/>
    <w:p w14:paraId="14368B7C" w14:textId="77777777" w:rsidR="004B100F" w:rsidRPr="008D1934" w:rsidRDefault="004B100F"/>
    <w:p w14:paraId="0B91CA86" w14:textId="77777777" w:rsidR="004B100F" w:rsidRPr="008D1934" w:rsidRDefault="004B100F"/>
    <w:p w14:paraId="73132C2D" w14:textId="77777777" w:rsidR="004B100F" w:rsidRPr="008D1934" w:rsidRDefault="004B100F"/>
    <w:p w14:paraId="4192AEB6" w14:textId="77777777" w:rsidR="004B100F" w:rsidRPr="008D1934" w:rsidRDefault="004B100F">
      <w:pPr>
        <w:rPr>
          <w:sz w:val="2"/>
          <w:szCs w:val="2"/>
        </w:rPr>
      </w:pPr>
      <w:r>
        <w:rPr>
          <w:noProof/>
        </w:rPr>
        <mc:AlternateContent>
          <mc:Choice Requires="wps">
            <w:drawing>
              <wp:anchor distT="0" distB="0" distL="63500" distR="63500" simplePos="0" relativeHeight="251660288" behindDoc="1" locked="0" layoutInCell="1" allowOverlap="1" wp14:anchorId="66E8E466" wp14:editId="0F8F047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9B6D192" w14:textId="77777777" w:rsidR="004B100F" w:rsidRPr="008D1934" w:rsidRDefault="004B10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E8E46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B6D192" w14:textId="77777777" w:rsidR="004B100F" w:rsidRPr="008D1934" w:rsidRDefault="004B10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3455967" w14:textId="77777777" w:rsidR="004B100F" w:rsidRPr="008D1934" w:rsidRDefault="004B100F"/>
    <w:p w14:paraId="0683A3BB" w14:textId="77777777" w:rsidR="004B100F" w:rsidRPr="008D1934" w:rsidRDefault="004B100F"/>
    <w:p w14:paraId="032CF236" w14:textId="77777777" w:rsidR="004B100F" w:rsidRPr="008D1934" w:rsidRDefault="004B100F">
      <w:pPr>
        <w:rPr>
          <w:sz w:val="2"/>
          <w:szCs w:val="2"/>
        </w:rPr>
      </w:pPr>
      <w:r>
        <w:rPr>
          <w:noProof/>
        </w:rPr>
        <mc:AlternateContent>
          <mc:Choice Requires="wps">
            <w:drawing>
              <wp:anchor distT="0" distB="0" distL="63500" distR="63500" simplePos="0" relativeHeight="251659264" behindDoc="1" locked="0" layoutInCell="1" allowOverlap="1" wp14:anchorId="7CAAC974" wp14:editId="3EFF55E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4F78327" w14:textId="77777777" w:rsidR="004B100F" w:rsidRPr="008D1934" w:rsidRDefault="004B10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AAC97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F78327" w14:textId="77777777" w:rsidR="004B100F" w:rsidRPr="008D1934" w:rsidRDefault="004B10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E54BAB6" w14:textId="77777777" w:rsidR="004B100F" w:rsidRPr="008D1934" w:rsidRDefault="004B100F"/>
    <w:p w14:paraId="438BC1B2" w14:textId="77777777" w:rsidR="004B100F" w:rsidRPr="008D1934" w:rsidRDefault="004B100F">
      <w:pPr>
        <w:rPr>
          <w:sz w:val="2"/>
          <w:szCs w:val="2"/>
        </w:rPr>
      </w:pPr>
    </w:p>
    <w:p w14:paraId="63929185" w14:textId="77777777" w:rsidR="004B100F" w:rsidRPr="008D1934" w:rsidRDefault="004B100F"/>
    <w:p w14:paraId="08E57C94" w14:textId="77777777" w:rsidR="004B100F" w:rsidRPr="008D1934" w:rsidRDefault="004B100F">
      <w:pPr>
        <w:spacing w:after="0" w:line="240" w:lineRule="auto"/>
      </w:pPr>
    </w:p>
  </w:footnote>
  <w:footnote w:type="continuationSeparator" w:id="0">
    <w:p w14:paraId="5040082F" w14:textId="77777777" w:rsidR="004B100F" w:rsidRPr="008D1934" w:rsidRDefault="004B100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0F"/>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3574</TotalTime>
  <Pages>3</Pages>
  <Words>433</Words>
  <Characters>2472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656</cp:revision>
  <cp:lastPrinted>2024-05-12T14:21:00Z</cp:lastPrinted>
  <dcterms:created xsi:type="dcterms:W3CDTF">2024-05-12T14:37:00Z</dcterms:created>
  <dcterms:modified xsi:type="dcterms:W3CDTF">2024-05-17T14:11:00Z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