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9F268" w14:textId="77777777" w:rsidR="00980FD7" w:rsidRPr="00980FD7" w:rsidRDefault="00980FD7" w:rsidP="00980FD7">
      <w:pPr>
        <w:rPr>
          <w:rFonts w:ascii="Helvetica" w:hAnsi="Helvetica" w:cs="Helvetica"/>
          <w:b/>
          <w:bCs/>
          <w:color w:val="222222"/>
          <w:sz w:val="21"/>
          <w:szCs w:val="21"/>
        </w:rPr>
      </w:pPr>
      <w:r w:rsidRPr="00980FD7">
        <w:rPr>
          <w:rFonts w:ascii="Helvetica" w:hAnsi="Helvetica" w:cs="Helvetica" w:hint="eastAsia"/>
          <w:b/>
          <w:bCs/>
          <w:color w:val="222222"/>
          <w:sz w:val="21"/>
          <w:szCs w:val="21"/>
        </w:rPr>
        <w:t>Зацепин</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Сергей</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Сергеевич</w:t>
      </w:r>
      <w:r w:rsidRPr="00980FD7">
        <w:rPr>
          <w:rFonts w:ascii="Helvetica" w:hAnsi="Helvetica" w:cs="Helvetica"/>
          <w:b/>
          <w:bCs/>
          <w:color w:val="222222"/>
          <w:sz w:val="21"/>
          <w:szCs w:val="21"/>
        </w:rPr>
        <w:t>.</w:t>
      </w:r>
    </w:p>
    <w:p w14:paraId="29F532A9" w14:textId="77777777" w:rsidR="00980FD7" w:rsidRPr="00980FD7" w:rsidRDefault="00980FD7" w:rsidP="00980FD7">
      <w:pPr>
        <w:rPr>
          <w:rFonts w:ascii="Helvetica" w:hAnsi="Helvetica" w:cs="Helvetica"/>
          <w:b/>
          <w:bCs/>
          <w:color w:val="222222"/>
          <w:sz w:val="21"/>
          <w:szCs w:val="21"/>
        </w:rPr>
      </w:pPr>
      <w:r w:rsidRPr="00980FD7">
        <w:rPr>
          <w:rFonts w:ascii="Helvetica" w:hAnsi="Helvetica" w:cs="Helvetica" w:hint="eastAsia"/>
          <w:b/>
          <w:bCs/>
          <w:color w:val="222222"/>
          <w:sz w:val="21"/>
          <w:szCs w:val="21"/>
        </w:rPr>
        <w:t>Метаболизм</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молекулярного</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водорода</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у</w:t>
      </w:r>
      <w:r w:rsidRPr="00980FD7">
        <w:rPr>
          <w:rFonts w:ascii="Helvetica" w:hAnsi="Helvetica" w:cs="Helvetica"/>
          <w:b/>
          <w:bCs/>
          <w:color w:val="222222"/>
          <w:sz w:val="21"/>
          <w:szCs w:val="21"/>
        </w:rPr>
        <w:t xml:space="preserve"> Citrobacter freundii : </w:t>
      </w:r>
      <w:r w:rsidRPr="00980FD7">
        <w:rPr>
          <w:rFonts w:ascii="Helvetica" w:hAnsi="Helvetica" w:cs="Helvetica" w:hint="eastAsia"/>
          <w:b/>
          <w:bCs/>
          <w:color w:val="222222"/>
          <w:sz w:val="21"/>
          <w:szCs w:val="21"/>
        </w:rPr>
        <w:t>диссертация</w:t>
      </w:r>
      <w:r w:rsidRPr="00980FD7">
        <w:rPr>
          <w:rFonts w:ascii="Helvetica" w:hAnsi="Helvetica" w:cs="Helvetica"/>
          <w:b/>
          <w:bCs/>
          <w:color w:val="222222"/>
          <w:sz w:val="21"/>
          <w:szCs w:val="21"/>
        </w:rPr>
        <w:t xml:space="preserve"> ... </w:t>
      </w:r>
      <w:r w:rsidRPr="00980FD7">
        <w:rPr>
          <w:rFonts w:ascii="Helvetica" w:hAnsi="Helvetica" w:cs="Helvetica" w:hint="eastAsia"/>
          <w:b/>
          <w:bCs/>
          <w:color w:val="222222"/>
          <w:sz w:val="21"/>
          <w:szCs w:val="21"/>
        </w:rPr>
        <w:t>кандидата</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биологических</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наук</w:t>
      </w:r>
      <w:r w:rsidRPr="00980FD7">
        <w:rPr>
          <w:rFonts w:ascii="Helvetica" w:hAnsi="Helvetica" w:cs="Helvetica"/>
          <w:b/>
          <w:bCs/>
          <w:color w:val="222222"/>
          <w:sz w:val="21"/>
          <w:szCs w:val="21"/>
        </w:rPr>
        <w:t xml:space="preserve"> : 03.00.07. - </w:t>
      </w:r>
      <w:r w:rsidRPr="00980FD7">
        <w:rPr>
          <w:rFonts w:ascii="Helvetica" w:hAnsi="Helvetica" w:cs="Helvetica" w:hint="eastAsia"/>
          <w:b/>
          <w:bCs/>
          <w:color w:val="222222"/>
          <w:sz w:val="21"/>
          <w:szCs w:val="21"/>
        </w:rPr>
        <w:t>Москва</w:t>
      </w:r>
      <w:r w:rsidRPr="00980FD7">
        <w:rPr>
          <w:rFonts w:ascii="Helvetica" w:hAnsi="Helvetica" w:cs="Helvetica"/>
          <w:b/>
          <w:bCs/>
          <w:color w:val="222222"/>
          <w:sz w:val="21"/>
          <w:szCs w:val="21"/>
        </w:rPr>
        <w:t xml:space="preserve">, 1984. - 119 </w:t>
      </w:r>
      <w:r w:rsidRPr="00980FD7">
        <w:rPr>
          <w:rFonts w:ascii="Helvetica" w:hAnsi="Helvetica" w:cs="Helvetica" w:hint="eastAsia"/>
          <w:b/>
          <w:bCs/>
          <w:color w:val="222222"/>
          <w:sz w:val="21"/>
          <w:szCs w:val="21"/>
        </w:rPr>
        <w:t>с</w:t>
      </w:r>
      <w:r w:rsidRPr="00980FD7">
        <w:rPr>
          <w:rFonts w:ascii="Helvetica" w:hAnsi="Helvetica" w:cs="Helvetica"/>
          <w:b/>
          <w:bCs/>
          <w:color w:val="222222"/>
          <w:sz w:val="21"/>
          <w:szCs w:val="21"/>
        </w:rPr>
        <w:t xml:space="preserve">. : </w:t>
      </w:r>
      <w:r w:rsidRPr="00980FD7">
        <w:rPr>
          <w:rFonts w:ascii="Helvetica" w:hAnsi="Helvetica" w:cs="Helvetica" w:hint="eastAsia"/>
          <w:b/>
          <w:bCs/>
          <w:color w:val="222222"/>
          <w:sz w:val="21"/>
          <w:szCs w:val="21"/>
        </w:rPr>
        <w:t>ил</w:t>
      </w:r>
      <w:r w:rsidRPr="00980FD7">
        <w:rPr>
          <w:rFonts w:ascii="Helvetica" w:hAnsi="Helvetica" w:cs="Helvetica"/>
          <w:b/>
          <w:bCs/>
          <w:color w:val="222222"/>
          <w:sz w:val="21"/>
          <w:szCs w:val="21"/>
        </w:rPr>
        <w:t>.</w:t>
      </w:r>
    </w:p>
    <w:p w14:paraId="3EA53DAF" w14:textId="77777777" w:rsidR="00980FD7" w:rsidRPr="00980FD7" w:rsidRDefault="00980FD7" w:rsidP="00980FD7">
      <w:pPr>
        <w:rPr>
          <w:rFonts w:ascii="Helvetica" w:hAnsi="Helvetica" w:cs="Helvetica"/>
          <w:b/>
          <w:bCs/>
          <w:color w:val="222222"/>
          <w:sz w:val="21"/>
          <w:szCs w:val="21"/>
        </w:rPr>
      </w:pPr>
      <w:r w:rsidRPr="00980FD7">
        <w:rPr>
          <w:rFonts w:ascii="Helvetica" w:hAnsi="Helvetica" w:cs="Helvetica" w:hint="eastAsia"/>
          <w:b/>
          <w:bCs/>
          <w:color w:val="222222"/>
          <w:sz w:val="21"/>
          <w:szCs w:val="21"/>
        </w:rPr>
        <w:t>больше</w:t>
      </w:r>
    </w:p>
    <w:p w14:paraId="643C3691" w14:textId="77777777" w:rsidR="00980FD7" w:rsidRPr="00980FD7" w:rsidRDefault="00980FD7" w:rsidP="00980FD7">
      <w:pPr>
        <w:rPr>
          <w:rFonts w:ascii="Helvetica" w:hAnsi="Helvetica" w:cs="Helvetica"/>
          <w:b/>
          <w:bCs/>
          <w:color w:val="222222"/>
          <w:sz w:val="21"/>
          <w:szCs w:val="21"/>
        </w:rPr>
      </w:pPr>
      <w:r w:rsidRPr="00980FD7">
        <w:rPr>
          <w:rFonts w:ascii="Helvetica" w:hAnsi="Helvetica" w:cs="Helvetica" w:hint="eastAsia"/>
          <w:b/>
          <w:bCs/>
          <w:color w:val="222222"/>
          <w:sz w:val="21"/>
          <w:szCs w:val="21"/>
        </w:rPr>
        <w:t>Цитаты</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из</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текста</w:t>
      </w:r>
      <w:r w:rsidRPr="00980FD7">
        <w:rPr>
          <w:rFonts w:ascii="Helvetica" w:hAnsi="Helvetica" w:cs="Helvetica"/>
          <w:b/>
          <w:bCs/>
          <w:color w:val="222222"/>
          <w:sz w:val="21"/>
          <w:szCs w:val="21"/>
        </w:rPr>
        <w:t>:</w:t>
      </w:r>
    </w:p>
    <w:p w14:paraId="75064A44" w14:textId="77777777" w:rsidR="00980FD7" w:rsidRPr="00980FD7" w:rsidRDefault="00980FD7" w:rsidP="00980FD7">
      <w:pPr>
        <w:rPr>
          <w:rFonts w:ascii="Helvetica" w:hAnsi="Helvetica" w:cs="Helvetica"/>
          <w:b/>
          <w:bCs/>
          <w:color w:val="222222"/>
          <w:sz w:val="21"/>
          <w:szCs w:val="21"/>
        </w:rPr>
      </w:pPr>
      <w:r w:rsidRPr="00980FD7">
        <w:rPr>
          <w:rFonts w:ascii="Helvetica" w:hAnsi="Helvetica" w:cs="Helvetica" w:hint="eastAsia"/>
          <w:b/>
          <w:bCs/>
          <w:color w:val="222222"/>
          <w:sz w:val="21"/>
          <w:szCs w:val="21"/>
        </w:rPr>
        <w:t>стр</w:t>
      </w:r>
      <w:r w:rsidRPr="00980FD7">
        <w:rPr>
          <w:rFonts w:ascii="Helvetica" w:hAnsi="Helvetica" w:cs="Helvetica"/>
          <w:b/>
          <w:bCs/>
          <w:color w:val="222222"/>
          <w:sz w:val="21"/>
          <w:szCs w:val="21"/>
        </w:rPr>
        <w:t>. 1</w:t>
      </w:r>
    </w:p>
    <w:p w14:paraId="0D5BFAA2" w14:textId="77777777" w:rsidR="00980FD7" w:rsidRPr="00980FD7" w:rsidRDefault="00980FD7" w:rsidP="00980FD7">
      <w:pPr>
        <w:rPr>
          <w:rFonts w:ascii="Helvetica" w:hAnsi="Helvetica" w:cs="Helvetica"/>
          <w:b/>
          <w:bCs/>
          <w:color w:val="222222"/>
          <w:sz w:val="21"/>
          <w:szCs w:val="21"/>
        </w:rPr>
      </w:pPr>
      <w:r w:rsidRPr="00980FD7">
        <w:rPr>
          <w:rFonts w:ascii="Helvetica" w:hAnsi="Helvetica" w:cs="Helvetica" w:hint="eastAsia"/>
          <w:b/>
          <w:bCs/>
          <w:color w:val="222222"/>
          <w:sz w:val="21"/>
          <w:szCs w:val="21"/>
        </w:rPr>
        <w:t>М</w:t>
      </w:r>
      <w:r w:rsidRPr="00980FD7">
        <w:rPr>
          <w:rFonts w:ascii="Helvetica" w:hAnsi="Helvetica" w:cs="Helvetica"/>
          <w:b/>
          <w:bCs/>
          <w:color w:val="222222"/>
          <w:sz w:val="21"/>
          <w:szCs w:val="21"/>
        </w:rPr>
        <w:t>.</w:t>
      </w:r>
      <w:r w:rsidRPr="00980FD7">
        <w:rPr>
          <w:rFonts w:ascii="Helvetica" w:hAnsi="Helvetica" w:cs="Helvetica" w:hint="eastAsia"/>
          <w:b/>
          <w:bCs/>
          <w:color w:val="222222"/>
          <w:sz w:val="21"/>
          <w:szCs w:val="21"/>
        </w:rPr>
        <w:t>В</w:t>
      </w:r>
      <w:r w:rsidRPr="00980FD7">
        <w:rPr>
          <w:rFonts w:ascii="Helvetica" w:hAnsi="Helvetica" w:cs="Helvetica"/>
          <w:b/>
          <w:bCs/>
          <w:color w:val="222222"/>
          <w:sz w:val="21"/>
          <w:szCs w:val="21"/>
        </w:rPr>
        <w:t>.</w:t>
      </w:r>
      <w:r w:rsidRPr="00980FD7">
        <w:rPr>
          <w:rFonts w:ascii="Helvetica" w:hAnsi="Helvetica" w:cs="Helvetica" w:hint="eastAsia"/>
          <w:b/>
          <w:bCs/>
          <w:color w:val="222222"/>
          <w:sz w:val="21"/>
          <w:szCs w:val="21"/>
        </w:rPr>
        <w:t>ЛОМОНОСОВА</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Биологический</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факультет</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На</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цравах</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рукописи</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ЗАЦЕПИН</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Сергей</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Сергеевич</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МЕТАБОЖЗМ</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МОЛЕКУЛЯРНОГО</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ВОДОРОДА</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У</w:t>
      </w:r>
      <w:r w:rsidRPr="00980FD7">
        <w:rPr>
          <w:rFonts w:ascii="Helvetica" w:hAnsi="Helvetica" w:cs="Helvetica"/>
          <w:b/>
          <w:bCs/>
          <w:color w:val="222222"/>
          <w:sz w:val="21"/>
          <w:szCs w:val="21"/>
        </w:rPr>
        <w:t xml:space="preserve"> CITROBACTER FREUNDII </w:t>
      </w:r>
      <w:r w:rsidRPr="00980FD7">
        <w:rPr>
          <w:rFonts w:ascii="Helvetica" w:hAnsi="Helvetica" w:cs="Helvetica" w:hint="eastAsia"/>
          <w:b/>
          <w:bCs/>
          <w:color w:val="222222"/>
          <w:sz w:val="21"/>
          <w:szCs w:val="21"/>
        </w:rPr>
        <w:t>Специальность</w:t>
      </w:r>
      <w:r w:rsidRPr="00980FD7">
        <w:rPr>
          <w:rFonts w:ascii="Helvetica" w:hAnsi="Helvetica" w:cs="Helvetica"/>
          <w:b/>
          <w:bCs/>
          <w:color w:val="222222"/>
          <w:sz w:val="21"/>
          <w:szCs w:val="21"/>
        </w:rPr>
        <w:t xml:space="preserve"> 03.00.07.</w:t>
      </w:r>
    </w:p>
    <w:p w14:paraId="1CAAC9EF" w14:textId="77777777" w:rsidR="00980FD7" w:rsidRPr="00980FD7" w:rsidRDefault="00980FD7" w:rsidP="00980FD7">
      <w:pPr>
        <w:rPr>
          <w:rFonts w:ascii="Helvetica" w:hAnsi="Helvetica" w:cs="Helvetica"/>
          <w:b/>
          <w:bCs/>
          <w:color w:val="222222"/>
          <w:sz w:val="21"/>
          <w:szCs w:val="21"/>
        </w:rPr>
      </w:pPr>
      <w:r w:rsidRPr="00980FD7">
        <w:rPr>
          <w:rFonts w:ascii="Helvetica" w:hAnsi="Helvetica" w:cs="Helvetica" w:hint="eastAsia"/>
          <w:b/>
          <w:bCs/>
          <w:color w:val="222222"/>
          <w:sz w:val="21"/>
          <w:szCs w:val="21"/>
        </w:rPr>
        <w:t>стр</w:t>
      </w:r>
      <w:r w:rsidRPr="00980FD7">
        <w:rPr>
          <w:rFonts w:ascii="Helvetica" w:hAnsi="Helvetica" w:cs="Helvetica"/>
          <w:b/>
          <w:bCs/>
          <w:color w:val="222222"/>
          <w:sz w:val="21"/>
          <w:szCs w:val="21"/>
        </w:rPr>
        <w:t>. 19</w:t>
      </w:r>
    </w:p>
    <w:p w14:paraId="5F118853" w14:textId="77777777" w:rsidR="00980FD7" w:rsidRPr="00980FD7" w:rsidRDefault="00980FD7" w:rsidP="00980FD7">
      <w:pPr>
        <w:rPr>
          <w:rFonts w:ascii="Helvetica" w:hAnsi="Helvetica" w:cs="Helvetica"/>
          <w:b/>
          <w:bCs/>
          <w:color w:val="222222"/>
          <w:sz w:val="21"/>
          <w:szCs w:val="21"/>
        </w:rPr>
      </w:pPr>
      <w:r w:rsidRPr="00980FD7">
        <w:rPr>
          <w:rFonts w:ascii="Helvetica" w:hAnsi="Helvetica" w:cs="Helvetica" w:hint="eastAsia"/>
          <w:b/>
          <w:bCs/>
          <w:color w:val="222222"/>
          <w:sz w:val="21"/>
          <w:szCs w:val="21"/>
        </w:rPr>
        <w:t>Таким</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образом</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в</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зависимости</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от</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условий</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культивирования</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некоторые</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бактерии</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могут</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либо</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выделять</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либо</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поглощать</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моле­</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кулярный</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водород</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Глава</w:t>
      </w:r>
      <w:r w:rsidRPr="00980FD7">
        <w:rPr>
          <w:rFonts w:ascii="Helvetica" w:hAnsi="Helvetica" w:cs="Helvetica"/>
          <w:b/>
          <w:bCs/>
          <w:color w:val="222222"/>
          <w:sz w:val="21"/>
          <w:szCs w:val="21"/>
        </w:rPr>
        <w:t xml:space="preserve"> 2. </w:t>
      </w:r>
      <w:r w:rsidRPr="00980FD7">
        <w:rPr>
          <w:rFonts w:ascii="Helvetica" w:hAnsi="Helvetica" w:cs="Helvetica" w:hint="eastAsia"/>
          <w:b/>
          <w:bCs/>
          <w:color w:val="222222"/>
          <w:sz w:val="21"/>
          <w:szCs w:val="21"/>
        </w:rPr>
        <w:t>Ферментные</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системы</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участвующие</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в</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образовании</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микроорганизматли</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молекулярного</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водорода</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Как</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указывалось</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выше</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способность</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большинства</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анаэробных</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и</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факультативно</w:t>
      </w:r>
      <w:r w:rsidRPr="00980FD7">
        <w:rPr>
          <w:rFonts w:ascii="Helvetica" w:hAnsi="Helvetica" w:cs="Helvetica"/>
          <w:b/>
          <w:bCs/>
          <w:color w:val="222222"/>
          <w:sz w:val="21"/>
          <w:szCs w:val="21"/>
        </w:rPr>
        <w:t>-</w:t>
      </w:r>
      <w:r w:rsidRPr="00980FD7">
        <w:rPr>
          <w:rFonts w:ascii="Helvetica" w:hAnsi="Helvetica" w:cs="Helvetica" w:hint="eastAsia"/>
          <w:b/>
          <w:bCs/>
          <w:color w:val="222222"/>
          <w:sz w:val="21"/>
          <w:szCs w:val="21"/>
        </w:rPr>
        <w:t>анаэробных</w:t>
      </w:r>
    </w:p>
    <w:p w14:paraId="3EA7C253" w14:textId="77777777" w:rsidR="00980FD7" w:rsidRPr="00980FD7" w:rsidRDefault="00980FD7" w:rsidP="00980FD7">
      <w:pPr>
        <w:rPr>
          <w:rFonts w:ascii="Helvetica" w:hAnsi="Helvetica" w:cs="Helvetica"/>
          <w:b/>
          <w:bCs/>
          <w:color w:val="222222"/>
          <w:sz w:val="21"/>
          <w:szCs w:val="21"/>
        </w:rPr>
      </w:pPr>
      <w:r w:rsidRPr="00980FD7">
        <w:rPr>
          <w:rFonts w:ascii="Helvetica" w:hAnsi="Helvetica" w:cs="Helvetica" w:hint="eastAsia"/>
          <w:b/>
          <w:bCs/>
          <w:color w:val="222222"/>
          <w:sz w:val="21"/>
          <w:szCs w:val="21"/>
        </w:rPr>
        <w:t>стр</w:t>
      </w:r>
      <w:r w:rsidRPr="00980FD7">
        <w:rPr>
          <w:rFonts w:ascii="Helvetica" w:hAnsi="Helvetica" w:cs="Helvetica"/>
          <w:b/>
          <w:bCs/>
          <w:color w:val="222222"/>
          <w:sz w:val="21"/>
          <w:szCs w:val="21"/>
        </w:rPr>
        <w:t>. 37</w:t>
      </w:r>
    </w:p>
    <w:p w14:paraId="44D6D2C1" w14:textId="77777777" w:rsidR="00980FD7" w:rsidRPr="00980FD7" w:rsidRDefault="00980FD7" w:rsidP="00980FD7">
      <w:pPr>
        <w:rPr>
          <w:rFonts w:ascii="Helvetica" w:hAnsi="Helvetica" w:cs="Helvetica"/>
          <w:b/>
          <w:bCs/>
          <w:color w:val="222222"/>
          <w:sz w:val="21"/>
          <w:szCs w:val="21"/>
        </w:rPr>
      </w:pPr>
      <w:r w:rsidRPr="00980FD7">
        <w:rPr>
          <w:rFonts w:ascii="Helvetica" w:hAnsi="Helvetica" w:cs="Helvetica" w:hint="eastAsia"/>
          <w:b/>
          <w:bCs/>
          <w:color w:val="222222"/>
          <w:sz w:val="21"/>
          <w:szCs w:val="21"/>
        </w:rPr>
        <w:t>Мембранную</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фракцию</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ресуспендировали</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в</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том</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же</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объеме</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буфера</w:t>
      </w:r>
      <w:r w:rsidRPr="00980FD7">
        <w:rPr>
          <w:rFonts w:ascii="Helvetica" w:hAnsi="Helvetica" w:cs="Helvetica"/>
          <w:b/>
          <w:bCs/>
          <w:color w:val="222222"/>
          <w:sz w:val="21"/>
          <w:szCs w:val="21"/>
        </w:rPr>
        <w:t xml:space="preserve">. 3.4. </w:t>
      </w:r>
      <w:r w:rsidRPr="00980FD7">
        <w:rPr>
          <w:rFonts w:ascii="Helvetica" w:hAnsi="Helvetica" w:cs="Helvetica" w:hint="eastAsia"/>
          <w:b/>
          <w:bCs/>
          <w:color w:val="222222"/>
          <w:sz w:val="21"/>
          <w:szCs w:val="21"/>
        </w:rPr>
        <w:t>Методы</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анализов</w:t>
      </w:r>
      <w:r w:rsidRPr="00980FD7">
        <w:rPr>
          <w:rFonts w:ascii="Helvetica" w:hAnsi="Helvetica" w:cs="Helvetica"/>
          <w:b/>
          <w:bCs/>
          <w:color w:val="222222"/>
          <w:sz w:val="21"/>
          <w:szCs w:val="21"/>
        </w:rPr>
        <w:t xml:space="preserve"> 3.4.1. </w:t>
      </w:r>
      <w:r w:rsidRPr="00980FD7">
        <w:rPr>
          <w:rFonts w:ascii="Helvetica" w:hAnsi="Helvetica" w:cs="Helvetica" w:hint="eastAsia"/>
          <w:b/>
          <w:bCs/>
          <w:color w:val="222222"/>
          <w:sz w:val="21"/>
          <w:szCs w:val="21"/>
        </w:rPr>
        <w:t>Измерение</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моле</w:t>
      </w:r>
      <w:r w:rsidRPr="00980FD7">
        <w:rPr>
          <w:rFonts w:ascii="Helvetica" w:hAnsi="Helvetica" w:cs="Helvetica"/>
          <w:b/>
          <w:bCs/>
          <w:color w:val="222222"/>
          <w:sz w:val="21"/>
          <w:szCs w:val="21"/>
        </w:rPr>
        <w:t>1</w:t>
      </w:r>
      <w:r w:rsidRPr="00980FD7">
        <w:rPr>
          <w:rFonts w:ascii="Helvetica" w:hAnsi="Helvetica" w:cs="Helvetica" w:hint="eastAsia"/>
          <w:b/>
          <w:bCs/>
          <w:color w:val="222222"/>
          <w:sz w:val="21"/>
          <w:szCs w:val="21"/>
        </w:rPr>
        <w:t>оглярного</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водорода</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Количество</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молекулярного</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водорода</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выделяемого</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клетками</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и</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экстрактами</w:t>
      </w:r>
      <w:r w:rsidRPr="00980FD7">
        <w:rPr>
          <w:rFonts w:ascii="Helvetica" w:hAnsi="Helvetica" w:cs="Helvetica"/>
          <w:b/>
          <w:bCs/>
          <w:color w:val="222222"/>
          <w:sz w:val="21"/>
          <w:szCs w:val="21"/>
        </w:rPr>
        <w:t xml:space="preserve"> c.freundii </w:t>
      </w:r>
      <w:r w:rsidRPr="00980FD7">
        <w:rPr>
          <w:rFonts w:ascii="Helvetica" w:hAnsi="Helvetica" w:cs="Helvetica" w:hint="eastAsia"/>
          <w:b/>
          <w:bCs/>
          <w:color w:val="222222"/>
          <w:sz w:val="21"/>
          <w:szCs w:val="21"/>
        </w:rPr>
        <w:t>измеряли</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на</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хроматографе</w:t>
      </w:r>
      <w:r w:rsidRPr="00980FD7">
        <w:rPr>
          <w:rFonts w:ascii="Helvetica" w:hAnsi="Helvetica" w:cs="Helvetica"/>
          <w:b/>
          <w:bCs/>
          <w:color w:val="222222"/>
          <w:sz w:val="21"/>
          <w:szCs w:val="21"/>
        </w:rPr>
        <w:t xml:space="preserve"> "chrom-4" (</w:t>
      </w:r>
      <w:r w:rsidRPr="00980FD7">
        <w:rPr>
          <w:rFonts w:ascii="Helvetica" w:hAnsi="Helvetica" w:cs="Helvetica" w:hint="eastAsia"/>
          <w:b/>
          <w:bCs/>
          <w:color w:val="222222"/>
          <w:sz w:val="21"/>
          <w:szCs w:val="21"/>
        </w:rPr>
        <w:t>ЧССР</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В</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качестве</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газа</w:t>
      </w:r>
      <w:r w:rsidRPr="00980FD7">
        <w:rPr>
          <w:rFonts w:ascii="Helvetica" w:hAnsi="Helvetica" w:cs="Helvetica"/>
          <w:b/>
          <w:bCs/>
          <w:color w:val="222222"/>
          <w:sz w:val="21"/>
          <w:szCs w:val="21"/>
        </w:rPr>
        <w:t>-</w:t>
      </w:r>
      <w:r w:rsidRPr="00980FD7">
        <w:rPr>
          <w:rFonts w:ascii="Helvetica" w:hAnsi="Helvetica" w:cs="Helvetica" w:hint="eastAsia"/>
          <w:b/>
          <w:bCs/>
          <w:color w:val="222222"/>
          <w:sz w:val="21"/>
          <w:szCs w:val="21"/>
        </w:rPr>
        <w:t>носителя</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использовали</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аргон</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Суспен­</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зии</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клеток</w:t>
      </w:r>
    </w:p>
    <w:p w14:paraId="005FFF79" w14:textId="77777777" w:rsidR="00980FD7" w:rsidRPr="00980FD7" w:rsidRDefault="00980FD7" w:rsidP="00980FD7">
      <w:pPr>
        <w:rPr>
          <w:rFonts w:ascii="Helvetica" w:hAnsi="Helvetica" w:cs="Helvetica"/>
          <w:b/>
          <w:bCs/>
          <w:color w:val="222222"/>
          <w:sz w:val="21"/>
          <w:szCs w:val="21"/>
        </w:rPr>
      </w:pPr>
    </w:p>
    <w:p w14:paraId="7DD871C3" w14:textId="77777777" w:rsidR="00980FD7" w:rsidRPr="00980FD7" w:rsidRDefault="00980FD7" w:rsidP="00980FD7">
      <w:pPr>
        <w:rPr>
          <w:rFonts w:ascii="Helvetica" w:hAnsi="Helvetica" w:cs="Helvetica"/>
          <w:b/>
          <w:bCs/>
          <w:color w:val="222222"/>
          <w:sz w:val="21"/>
          <w:szCs w:val="21"/>
        </w:rPr>
      </w:pPr>
      <w:r w:rsidRPr="00980FD7">
        <w:rPr>
          <w:rFonts w:ascii="Helvetica" w:hAnsi="Helvetica" w:cs="Helvetica" w:hint="eastAsia"/>
          <w:b/>
          <w:bCs/>
          <w:color w:val="222222"/>
          <w:sz w:val="21"/>
          <w:szCs w:val="21"/>
        </w:rPr>
        <w:t>Оглавление</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диссертации</w:t>
      </w:r>
    </w:p>
    <w:p w14:paraId="73913781" w14:textId="77777777" w:rsidR="00980FD7" w:rsidRPr="00980FD7" w:rsidRDefault="00980FD7" w:rsidP="00980FD7">
      <w:pPr>
        <w:rPr>
          <w:rFonts w:ascii="Helvetica" w:hAnsi="Helvetica" w:cs="Helvetica"/>
          <w:b/>
          <w:bCs/>
          <w:color w:val="222222"/>
          <w:sz w:val="21"/>
          <w:szCs w:val="21"/>
        </w:rPr>
      </w:pPr>
      <w:r w:rsidRPr="00980FD7">
        <w:rPr>
          <w:rFonts w:ascii="Helvetica" w:hAnsi="Helvetica" w:cs="Helvetica" w:hint="eastAsia"/>
          <w:b/>
          <w:bCs/>
          <w:color w:val="222222"/>
          <w:sz w:val="21"/>
          <w:szCs w:val="21"/>
        </w:rPr>
        <w:t>кандидат</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биологических</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наук</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Зацепин</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Сергей</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Сергеевич</w:t>
      </w:r>
    </w:p>
    <w:p w14:paraId="250B4D38" w14:textId="77777777" w:rsidR="00980FD7" w:rsidRPr="00980FD7" w:rsidRDefault="00980FD7" w:rsidP="00980FD7">
      <w:pPr>
        <w:rPr>
          <w:rFonts w:ascii="Helvetica" w:hAnsi="Helvetica" w:cs="Helvetica"/>
          <w:b/>
          <w:bCs/>
          <w:color w:val="222222"/>
          <w:sz w:val="21"/>
          <w:szCs w:val="21"/>
        </w:rPr>
      </w:pPr>
      <w:r w:rsidRPr="00980FD7">
        <w:rPr>
          <w:rFonts w:ascii="Helvetica" w:hAnsi="Helvetica" w:cs="Helvetica" w:hint="eastAsia"/>
          <w:b/>
          <w:bCs/>
          <w:color w:val="222222"/>
          <w:sz w:val="21"/>
          <w:szCs w:val="21"/>
        </w:rPr>
        <w:t>ВВЕДЕНИЕ</w:t>
      </w:r>
      <w:r w:rsidRPr="00980FD7">
        <w:rPr>
          <w:rFonts w:ascii="Helvetica" w:hAnsi="Helvetica" w:cs="Helvetica"/>
          <w:b/>
          <w:bCs/>
          <w:color w:val="222222"/>
          <w:sz w:val="21"/>
          <w:szCs w:val="21"/>
        </w:rPr>
        <w:t>.</w:t>
      </w:r>
    </w:p>
    <w:p w14:paraId="3D9E32D6" w14:textId="77777777" w:rsidR="00980FD7" w:rsidRPr="00980FD7" w:rsidRDefault="00980FD7" w:rsidP="00980FD7">
      <w:pPr>
        <w:rPr>
          <w:rFonts w:ascii="Helvetica" w:hAnsi="Helvetica" w:cs="Helvetica"/>
          <w:b/>
          <w:bCs/>
          <w:color w:val="222222"/>
          <w:sz w:val="21"/>
          <w:szCs w:val="21"/>
        </w:rPr>
      </w:pPr>
    </w:p>
    <w:p w14:paraId="79111F3E" w14:textId="77777777" w:rsidR="00980FD7" w:rsidRPr="00980FD7" w:rsidRDefault="00980FD7" w:rsidP="00980FD7">
      <w:pPr>
        <w:rPr>
          <w:rFonts w:ascii="Helvetica" w:hAnsi="Helvetica" w:cs="Helvetica"/>
          <w:b/>
          <w:bCs/>
          <w:color w:val="222222"/>
          <w:sz w:val="21"/>
          <w:szCs w:val="21"/>
        </w:rPr>
      </w:pPr>
      <w:r w:rsidRPr="00980FD7">
        <w:rPr>
          <w:rFonts w:ascii="Helvetica" w:hAnsi="Helvetica" w:cs="Helvetica" w:hint="eastAsia"/>
          <w:b/>
          <w:bCs/>
          <w:color w:val="222222"/>
          <w:sz w:val="21"/>
          <w:szCs w:val="21"/>
        </w:rPr>
        <w:lastRenderedPageBreak/>
        <w:t>Часть</w:t>
      </w:r>
      <w:r w:rsidRPr="00980FD7">
        <w:rPr>
          <w:rFonts w:ascii="Helvetica" w:hAnsi="Helvetica" w:cs="Helvetica"/>
          <w:b/>
          <w:bCs/>
          <w:color w:val="222222"/>
          <w:sz w:val="21"/>
          <w:szCs w:val="21"/>
        </w:rPr>
        <w:t xml:space="preserve"> I. </w:t>
      </w:r>
      <w:r w:rsidRPr="00980FD7">
        <w:rPr>
          <w:rFonts w:ascii="Helvetica" w:hAnsi="Helvetica" w:cs="Helvetica" w:hint="eastAsia"/>
          <w:b/>
          <w:bCs/>
          <w:color w:val="222222"/>
          <w:sz w:val="21"/>
          <w:szCs w:val="21"/>
        </w:rPr>
        <w:t>ОБЗОР</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ЛИТЕРАТУРЫ</w:t>
      </w:r>
    </w:p>
    <w:p w14:paraId="20E8961F" w14:textId="77777777" w:rsidR="00980FD7" w:rsidRPr="00980FD7" w:rsidRDefault="00980FD7" w:rsidP="00980FD7">
      <w:pPr>
        <w:rPr>
          <w:rFonts w:ascii="Helvetica" w:hAnsi="Helvetica" w:cs="Helvetica"/>
          <w:b/>
          <w:bCs/>
          <w:color w:val="222222"/>
          <w:sz w:val="21"/>
          <w:szCs w:val="21"/>
        </w:rPr>
      </w:pPr>
    </w:p>
    <w:p w14:paraId="15D3DBD6" w14:textId="77777777" w:rsidR="00980FD7" w:rsidRPr="00980FD7" w:rsidRDefault="00980FD7" w:rsidP="00980FD7">
      <w:pPr>
        <w:rPr>
          <w:rFonts w:ascii="Helvetica" w:hAnsi="Helvetica" w:cs="Helvetica"/>
          <w:b/>
          <w:bCs/>
          <w:color w:val="222222"/>
          <w:sz w:val="21"/>
          <w:szCs w:val="21"/>
        </w:rPr>
      </w:pPr>
      <w:r w:rsidRPr="00980FD7">
        <w:rPr>
          <w:rFonts w:ascii="Helvetica" w:hAnsi="Helvetica" w:cs="Helvetica" w:hint="eastAsia"/>
          <w:b/>
          <w:bCs/>
          <w:color w:val="222222"/>
          <w:sz w:val="21"/>
          <w:szCs w:val="21"/>
        </w:rPr>
        <w:t>Глава</w:t>
      </w:r>
      <w:r w:rsidRPr="00980FD7">
        <w:rPr>
          <w:rFonts w:ascii="Helvetica" w:hAnsi="Helvetica" w:cs="Helvetica"/>
          <w:b/>
          <w:bCs/>
          <w:color w:val="222222"/>
          <w:sz w:val="21"/>
          <w:szCs w:val="21"/>
        </w:rPr>
        <w:t xml:space="preserve"> I. </w:t>
      </w:r>
      <w:r w:rsidRPr="00980FD7">
        <w:rPr>
          <w:rFonts w:ascii="Helvetica" w:hAnsi="Helvetica" w:cs="Helvetica" w:hint="eastAsia"/>
          <w:b/>
          <w:bCs/>
          <w:color w:val="222222"/>
          <w:sz w:val="21"/>
          <w:szCs w:val="21"/>
        </w:rPr>
        <w:t>Образование</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хемотрофными</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микроорганизмами</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молекулярного</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водорода</w:t>
      </w:r>
      <w:r w:rsidRPr="00980FD7">
        <w:rPr>
          <w:rFonts w:ascii="Helvetica" w:hAnsi="Helvetica" w:cs="Helvetica"/>
          <w:b/>
          <w:bCs/>
          <w:color w:val="222222"/>
          <w:sz w:val="21"/>
          <w:szCs w:val="21"/>
        </w:rPr>
        <w:t>.</w:t>
      </w:r>
      <w:r w:rsidRPr="00980FD7">
        <w:rPr>
          <w:rFonts w:ascii="Helvetica" w:hAnsi="Helvetica" w:cs="Helvetica" w:hint="eastAsia"/>
          <w:b/>
          <w:bCs/>
          <w:color w:val="222222"/>
          <w:sz w:val="21"/>
          <w:szCs w:val="21"/>
        </w:rPr>
        <w:t>б</w:t>
      </w:r>
    </w:p>
    <w:p w14:paraId="7BA55989" w14:textId="77777777" w:rsidR="00980FD7" w:rsidRPr="00980FD7" w:rsidRDefault="00980FD7" w:rsidP="00980FD7">
      <w:pPr>
        <w:rPr>
          <w:rFonts w:ascii="Helvetica" w:hAnsi="Helvetica" w:cs="Helvetica"/>
          <w:b/>
          <w:bCs/>
          <w:color w:val="222222"/>
          <w:sz w:val="21"/>
          <w:szCs w:val="21"/>
        </w:rPr>
      </w:pPr>
    </w:p>
    <w:p w14:paraId="1168D0D6" w14:textId="77777777" w:rsidR="00980FD7" w:rsidRPr="00980FD7" w:rsidRDefault="00980FD7" w:rsidP="00980FD7">
      <w:pPr>
        <w:rPr>
          <w:rFonts w:ascii="Helvetica" w:hAnsi="Helvetica" w:cs="Helvetica"/>
          <w:b/>
          <w:bCs/>
          <w:color w:val="222222"/>
          <w:sz w:val="21"/>
          <w:szCs w:val="21"/>
        </w:rPr>
      </w:pPr>
      <w:r w:rsidRPr="00980FD7">
        <w:rPr>
          <w:rFonts w:ascii="Helvetica" w:hAnsi="Helvetica" w:cs="Helvetica" w:hint="eastAsia"/>
          <w:b/>
          <w:bCs/>
          <w:color w:val="222222"/>
          <w:sz w:val="21"/>
          <w:szCs w:val="21"/>
        </w:rPr>
        <w:t>Глава</w:t>
      </w:r>
      <w:r w:rsidRPr="00980FD7">
        <w:rPr>
          <w:rFonts w:ascii="Helvetica" w:hAnsi="Helvetica" w:cs="Helvetica"/>
          <w:b/>
          <w:bCs/>
          <w:color w:val="222222"/>
          <w:sz w:val="21"/>
          <w:szCs w:val="21"/>
        </w:rPr>
        <w:t xml:space="preserve"> 2. </w:t>
      </w:r>
      <w:r w:rsidRPr="00980FD7">
        <w:rPr>
          <w:rFonts w:ascii="Helvetica" w:hAnsi="Helvetica" w:cs="Helvetica" w:hint="eastAsia"/>
          <w:b/>
          <w:bCs/>
          <w:color w:val="222222"/>
          <w:sz w:val="21"/>
          <w:szCs w:val="21"/>
        </w:rPr>
        <w:t>Ферментные</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системы</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участвующие</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в</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образовании</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молекулярного</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водорода</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микроорганизмами</w:t>
      </w:r>
    </w:p>
    <w:p w14:paraId="7D206327" w14:textId="77777777" w:rsidR="00980FD7" w:rsidRPr="00980FD7" w:rsidRDefault="00980FD7" w:rsidP="00980FD7">
      <w:pPr>
        <w:rPr>
          <w:rFonts w:ascii="Helvetica" w:hAnsi="Helvetica" w:cs="Helvetica"/>
          <w:b/>
          <w:bCs/>
          <w:color w:val="222222"/>
          <w:sz w:val="21"/>
          <w:szCs w:val="21"/>
        </w:rPr>
      </w:pPr>
    </w:p>
    <w:p w14:paraId="5E88BEF6" w14:textId="77777777" w:rsidR="00980FD7" w:rsidRPr="00980FD7" w:rsidRDefault="00980FD7" w:rsidP="00980FD7">
      <w:pPr>
        <w:rPr>
          <w:rFonts w:ascii="Helvetica" w:hAnsi="Helvetica" w:cs="Helvetica"/>
          <w:b/>
          <w:bCs/>
          <w:color w:val="222222"/>
          <w:sz w:val="21"/>
          <w:szCs w:val="21"/>
        </w:rPr>
      </w:pPr>
      <w:r w:rsidRPr="00980FD7">
        <w:rPr>
          <w:rFonts w:ascii="Helvetica" w:hAnsi="Helvetica" w:cs="Helvetica" w:hint="eastAsia"/>
          <w:b/>
          <w:bCs/>
          <w:color w:val="222222"/>
          <w:sz w:val="21"/>
          <w:szCs w:val="21"/>
        </w:rPr>
        <w:t>Часть</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П</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ЭКСПЕРИМЕНТАЛЬНАЯ</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ЧАСТЬ</w:t>
      </w:r>
    </w:p>
    <w:p w14:paraId="3F12BD82" w14:textId="77777777" w:rsidR="00980FD7" w:rsidRPr="00980FD7" w:rsidRDefault="00980FD7" w:rsidP="00980FD7">
      <w:pPr>
        <w:rPr>
          <w:rFonts w:ascii="Helvetica" w:hAnsi="Helvetica" w:cs="Helvetica"/>
          <w:b/>
          <w:bCs/>
          <w:color w:val="222222"/>
          <w:sz w:val="21"/>
          <w:szCs w:val="21"/>
        </w:rPr>
      </w:pPr>
    </w:p>
    <w:p w14:paraId="4CFCEB68" w14:textId="77777777" w:rsidR="00980FD7" w:rsidRPr="00980FD7" w:rsidRDefault="00980FD7" w:rsidP="00980FD7">
      <w:pPr>
        <w:rPr>
          <w:rFonts w:ascii="Helvetica" w:hAnsi="Helvetica" w:cs="Helvetica"/>
          <w:b/>
          <w:bCs/>
          <w:color w:val="222222"/>
          <w:sz w:val="21"/>
          <w:szCs w:val="21"/>
        </w:rPr>
      </w:pPr>
      <w:r w:rsidRPr="00980FD7">
        <w:rPr>
          <w:rFonts w:ascii="Helvetica" w:hAnsi="Helvetica" w:cs="Helvetica" w:hint="eastAsia"/>
          <w:b/>
          <w:bCs/>
          <w:color w:val="222222"/>
          <w:sz w:val="21"/>
          <w:szCs w:val="21"/>
        </w:rPr>
        <w:t>Глава</w:t>
      </w:r>
      <w:r w:rsidRPr="00980FD7">
        <w:rPr>
          <w:rFonts w:ascii="Helvetica" w:hAnsi="Helvetica" w:cs="Helvetica"/>
          <w:b/>
          <w:bCs/>
          <w:color w:val="222222"/>
          <w:sz w:val="21"/>
          <w:szCs w:val="21"/>
        </w:rPr>
        <w:t xml:space="preserve"> 3. </w:t>
      </w:r>
      <w:r w:rsidRPr="00980FD7">
        <w:rPr>
          <w:rFonts w:ascii="Helvetica" w:hAnsi="Helvetica" w:cs="Helvetica" w:hint="eastAsia"/>
          <w:b/>
          <w:bCs/>
          <w:color w:val="222222"/>
          <w:sz w:val="21"/>
          <w:szCs w:val="21"/>
        </w:rPr>
        <w:t>Объект</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и</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методы</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исследования</w:t>
      </w:r>
      <w:r w:rsidRPr="00980FD7">
        <w:rPr>
          <w:rFonts w:ascii="Helvetica" w:hAnsi="Helvetica" w:cs="Helvetica"/>
          <w:b/>
          <w:bCs/>
          <w:color w:val="222222"/>
          <w:sz w:val="21"/>
          <w:szCs w:val="21"/>
        </w:rPr>
        <w:t>.</w:t>
      </w:r>
    </w:p>
    <w:p w14:paraId="1DDFE40D" w14:textId="77777777" w:rsidR="00980FD7" w:rsidRPr="00980FD7" w:rsidRDefault="00980FD7" w:rsidP="00980FD7">
      <w:pPr>
        <w:rPr>
          <w:rFonts w:ascii="Helvetica" w:hAnsi="Helvetica" w:cs="Helvetica"/>
          <w:b/>
          <w:bCs/>
          <w:color w:val="222222"/>
          <w:sz w:val="21"/>
          <w:szCs w:val="21"/>
        </w:rPr>
      </w:pPr>
    </w:p>
    <w:p w14:paraId="313C9673" w14:textId="77777777" w:rsidR="00980FD7" w:rsidRPr="00980FD7" w:rsidRDefault="00980FD7" w:rsidP="00980FD7">
      <w:pPr>
        <w:rPr>
          <w:rFonts w:ascii="Helvetica" w:hAnsi="Helvetica" w:cs="Helvetica"/>
          <w:b/>
          <w:bCs/>
          <w:color w:val="222222"/>
          <w:sz w:val="21"/>
          <w:szCs w:val="21"/>
        </w:rPr>
      </w:pPr>
      <w:r w:rsidRPr="00980FD7">
        <w:rPr>
          <w:rFonts w:ascii="Helvetica" w:hAnsi="Helvetica" w:cs="Helvetica"/>
          <w:b/>
          <w:bCs/>
          <w:color w:val="222222"/>
          <w:sz w:val="21"/>
          <w:szCs w:val="21"/>
        </w:rPr>
        <w:t xml:space="preserve">3.1. </w:t>
      </w:r>
      <w:r w:rsidRPr="00980FD7">
        <w:rPr>
          <w:rFonts w:ascii="Helvetica" w:hAnsi="Helvetica" w:cs="Helvetica" w:hint="eastAsia"/>
          <w:b/>
          <w:bCs/>
          <w:color w:val="222222"/>
          <w:sz w:val="21"/>
          <w:szCs w:val="21"/>
        </w:rPr>
        <w:t>Объект</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исследования</w:t>
      </w:r>
      <w:r w:rsidRPr="00980FD7">
        <w:rPr>
          <w:rFonts w:ascii="Helvetica" w:hAnsi="Helvetica" w:cs="Helvetica"/>
          <w:b/>
          <w:bCs/>
          <w:color w:val="222222"/>
          <w:sz w:val="21"/>
          <w:szCs w:val="21"/>
        </w:rPr>
        <w:t>.</w:t>
      </w:r>
    </w:p>
    <w:p w14:paraId="7C647771" w14:textId="77777777" w:rsidR="00980FD7" w:rsidRPr="00980FD7" w:rsidRDefault="00980FD7" w:rsidP="00980FD7">
      <w:pPr>
        <w:rPr>
          <w:rFonts w:ascii="Helvetica" w:hAnsi="Helvetica" w:cs="Helvetica"/>
          <w:b/>
          <w:bCs/>
          <w:color w:val="222222"/>
          <w:sz w:val="21"/>
          <w:szCs w:val="21"/>
        </w:rPr>
      </w:pPr>
    </w:p>
    <w:p w14:paraId="354716B3" w14:textId="77777777" w:rsidR="00980FD7" w:rsidRPr="00980FD7" w:rsidRDefault="00980FD7" w:rsidP="00980FD7">
      <w:pPr>
        <w:rPr>
          <w:rFonts w:ascii="Helvetica" w:hAnsi="Helvetica" w:cs="Helvetica"/>
          <w:b/>
          <w:bCs/>
          <w:color w:val="222222"/>
          <w:sz w:val="21"/>
          <w:szCs w:val="21"/>
        </w:rPr>
      </w:pPr>
      <w:r w:rsidRPr="00980FD7">
        <w:rPr>
          <w:rFonts w:ascii="Helvetica" w:hAnsi="Helvetica" w:cs="Helvetica"/>
          <w:b/>
          <w:bCs/>
          <w:color w:val="222222"/>
          <w:sz w:val="21"/>
          <w:szCs w:val="21"/>
        </w:rPr>
        <w:t xml:space="preserve">3.2. </w:t>
      </w:r>
      <w:r w:rsidRPr="00980FD7">
        <w:rPr>
          <w:rFonts w:ascii="Helvetica" w:hAnsi="Helvetica" w:cs="Helvetica" w:hint="eastAsia"/>
          <w:b/>
          <w:bCs/>
          <w:color w:val="222222"/>
          <w:sz w:val="21"/>
          <w:szCs w:val="21"/>
        </w:rPr>
        <w:t>Среды</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и</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условия</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культивирования</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бактерий</w:t>
      </w:r>
      <w:r w:rsidRPr="00980FD7">
        <w:rPr>
          <w:rFonts w:ascii="Helvetica" w:hAnsi="Helvetica" w:cs="Helvetica"/>
          <w:b/>
          <w:bCs/>
          <w:color w:val="222222"/>
          <w:sz w:val="21"/>
          <w:szCs w:val="21"/>
        </w:rPr>
        <w:t>.</w:t>
      </w:r>
    </w:p>
    <w:p w14:paraId="033E9331" w14:textId="77777777" w:rsidR="00980FD7" w:rsidRPr="00980FD7" w:rsidRDefault="00980FD7" w:rsidP="00980FD7">
      <w:pPr>
        <w:rPr>
          <w:rFonts w:ascii="Helvetica" w:hAnsi="Helvetica" w:cs="Helvetica"/>
          <w:b/>
          <w:bCs/>
          <w:color w:val="222222"/>
          <w:sz w:val="21"/>
          <w:szCs w:val="21"/>
        </w:rPr>
      </w:pPr>
    </w:p>
    <w:p w14:paraId="12A18131" w14:textId="77777777" w:rsidR="00980FD7" w:rsidRPr="00980FD7" w:rsidRDefault="00980FD7" w:rsidP="00980FD7">
      <w:pPr>
        <w:rPr>
          <w:rFonts w:ascii="Helvetica" w:hAnsi="Helvetica" w:cs="Helvetica"/>
          <w:b/>
          <w:bCs/>
          <w:color w:val="222222"/>
          <w:sz w:val="21"/>
          <w:szCs w:val="21"/>
        </w:rPr>
      </w:pPr>
      <w:r w:rsidRPr="00980FD7">
        <w:rPr>
          <w:rFonts w:ascii="Helvetica" w:hAnsi="Helvetica" w:cs="Helvetica"/>
          <w:b/>
          <w:bCs/>
          <w:color w:val="222222"/>
          <w:sz w:val="21"/>
          <w:szCs w:val="21"/>
        </w:rPr>
        <w:t xml:space="preserve">3.3. </w:t>
      </w:r>
      <w:r w:rsidRPr="00980FD7">
        <w:rPr>
          <w:rFonts w:ascii="Helvetica" w:hAnsi="Helvetica" w:cs="Helvetica" w:hint="eastAsia"/>
          <w:b/>
          <w:bCs/>
          <w:color w:val="222222"/>
          <w:sz w:val="21"/>
          <w:szCs w:val="21"/>
        </w:rPr>
        <w:t>Получение</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суспензий</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и</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экстрактов</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клеток</w:t>
      </w:r>
      <w:r w:rsidRPr="00980FD7">
        <w:rPr>
          <w:rFonts w:ascii="Helvetica" w:hAnsi="Helvetica" w:cs="Helvetica"/>
          <w:b/>
          <w:bCs/>
          <w:color w:val="222222"/>
          <w:sz w:val="21"/>
          <w:szCs w:val="21"/>
        </w:rPr>
        <w:t>.</w:t>
      </w:r>
    </w:p>
    <w:p w14:paraId="58E5E5BB" w14:textId="77777777" w:rsidR="00980FD7" w:rsidRPr="00980FD7" w:rsidRDefault="00980FD7" w:rsidP="00980FD7">
      <w:pPr>
        <w:rPr>
          <w:rFonts w:ascii="Helvetica" w:hAnsi="Helvetica" w:cs="Helvetica"/>
          <w:b/>
          <w:bCs/>
          <w:color w:val="222222"/>
          <w:sz w:val="21"/>
          <w:szCs w:val="21"/>
        </w:rPr>
      </w:pPr>
    </w:p>
    <w:p w14:paraId="06AB18DE" w14:textId="77777777" w:rsidR="00980FD7" w:rsidRPr="00980FD7" w:rsidRDefault="00980FD7" w:rsidP="00980FD7">
      <w:pPr>
        <w:rPr>
          <w:rFonts w:ascii="Helvetica" w:hAnsi="Helvetica" w:cs="Helvetica"/>
          <w:b/>
          <w:bCs/>
          <w:color w:val="222222"/>
          <w:sz w:val="21"/>
          <w:szCs w:val="21"/>
        </w:rPr>
      </w:pPr>
      <w:r w:rsidRPr="00980FD7">
        <w:rPr>
          <w:rFonts w:ascii="Helvetica" w:hAnsi="Helvetica" w:cs="Helvetica"/>
          <w:b/>
          <w:bCs/>
          <w:color w:val="222222"/>
          <w:sz w:val="21"/>
          <w:szCs w:val="21"/>
        </w:rPr>
        <w:t xml:space="preserve">3.4. </w:t>
      </w:r>
      <w:r w:rsidRPr="00980FD7">
        <w:rPr>
          <w:rFonts w:ascii="Helvetica" w:hAnsi="Helvetica" w:cs="Helvetica" w:hint="eastAsia"/>
          <w:b/>
          <w:bCs/>
          <w:color w:val="222222"/>
          <w:sz w:val="21"/>
          <w:szCs w:val="21"/>
        </w:rPr>
        <w:t>Методы</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анализов</w:t>
      </w:r>
    </w:p>
    <w:p w14:paraId="6CE5BFA2" w14:textId="77777777" w:rsidR="00980FD7" w:rsidRPr="00980FD7" w:rsidRDefault="00980FD7" w:rsidP="00980FD7">
      <w:pPr>
        <w:rPr>
          <w:rFonts w:ascii="Helvetica" w:hAnsi="Helvetica" w:cs="Helvetica"/>
          <w:b/>
          <w:bCs/>
          <w:color w:val="222222"/>
          <w:sz w:val="21"/>
          <w:szCs w:val="21"/>
        </w:rPr>
      </w:pPr>
    </w:p>
    <w:p w14:paraId="44F59287" w14:textId="77777777" w:rsidR="00980FD7" w:rsidRPr="00980FD7" w:rsidRDefault="00980FD7" w:rsidP="00980FD7">
      <w:pPr>
        <w:rPr>
          <w:rFonts w:ascii="Helvetica" w:hAnsi="Helvetica" w:cs="Helvetica"/>
          <w:b/>
          <w:bCs/>
          <w:color w:val="222222"/>
          <w:sz w:val="21"/>
          <w:szCs w:val="21"/>
        </w:rPr>
      </w:pPr>
      <w:r w:rsidRPr="00980FD7">
        <w:rPr>
          <w:rFonts w:ascii="Helvetica" w:hAnsi="Helvetica" w:cs="Helvetica"/>
          <w:b/>
          <w:bCs/>
          <w:color w:val="222222"/>
          <w:sz w:val="21"/>
          <w:szCs w:val="21"/>
        </w:rPr>
        <w:t xml:space="preserve">3.4.1. </w:t>
      </w:r>
      <w:r w:rsidRPr="00980FD7">
        <w:rPr>
          <w:rFonts w:ascii="Helvetica" w:hAnsi="Helvetica" w:cs="Helvetica" w:hint="eastAsia"/>
          <w:b/>
          <w:bCs/>
          <w:color w:val="222222"/>
          <w:sz w:val="21"/>
          <w:szCs w:val="21"/>
        </w:rPr>
        <w:t>Измерение</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молекулярного</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водорода</w:t>
      </w:r>
    </w:p>
    <w:p w14:paraId="1C031572" w14:textId="77777777" w:rsidR="00980FD7" w:rsidRPr="00980FD7" w:rsidRDefault="00980FD7" w:rsidP="00980FD7">
      <w:pPr>
        <w:rPr>
          <w:rFonts w:ascii="Helvetica" w:hAnsi="Helvetica" w:cs="Helvetica"/>
          <w:b/>
          <w:bCs/>
          <w:color w:val="222222"/>
          <w:sz w:val="21"/>
          <w:szCs w:val="21"/>
        </w:rPr>
      </w:pPr>
    </w:p>
    <w:p w14:paraId="3D5A6612" w14:textId="77777777" w:rsidR="00980FD7" w:rsidRPr="00980FD7" w:rsidRDefault="00980FD7" w:rsidP="00980FD7">
      <w:pPr>
        <w:rPr>
          <w:rFonts w:ascii="Helvetica" w:hAnsi="Helvetica" w:cs="Helvetica"/>
          <w:b/>
          <w:bCs/>
          <w:color w:val="222222"/>
          <w:sz w:val="21"/>
          <w:szCs w:val="21"/>
        </w:rPr>
      </w:pPr>
      <w:r w:rsidRPr="00980FD7">
        <w:rPr>
          <w:rFonts w:ascii="Helvetica" w:hAnsi="Helvetica" w:cs="Helvetica"/>
          <w:b/>
          <w:bCs/>
          <w:color w:val="222222"/>
          <w:sz w:val="21"/>
          <w:szCs w:val="21"/>
        </w:rPr>
        <w:t xml:space="preserve">3.4.2. </w:t>
      </w:r>
      <w:r w:rsidRPr="00980FD7">
        <w:rPr>
          <w:rFonts w:ascii="Helvetica" w:hAnsi="Helvetica" w:cs="Helvetica" w:hint="eastAsia"/>
          <w:b/>
          <w:bCs/>
          <w:color w:val="222222"/>
          <w:sz w:val="21"/>
          <w:szCs w:val="21"/>
        </w:rPr>
        <w:t>Форшатгидрогенлиазная</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активность</w:t>
      </w:r>
    </w:p>
    <w:p w14:paraId="500A8818" w14:textId="77777777" w:rsidR="00980FD7" w:rsidRPr="00980FD7" w:rsidRDefault="00980FD7" w:rsidP="00980FD7">
      <w:pPr>
        <w:rPr>
          <w:rFonts w:ascii="Helvetica" w:hAnsi="Helvetica" w:cs="Helvetica"/>
          <w:b/>
          <w:bCs/>
          <w:color w:val="222222"/>
          <w:sz w:val="21"/>
          <w:szCs w:val="21"/>
        </w:rPr>
      </w:pPr>
    </w:p>
    <w:p w14:paraId="3F13EC77" w14:textId="77777777" w:rsidR="00980FD7" w:rsidRPr="00980FD7" w:rsidRDefault="00980FD7" w:rsidP="00980FD7">
      <w:pPr>
        <w:rPr>
          <w:rFonts w:ascii="Helvetica" w:hAnsi="Helvetica" w:cs="Helvetica"/>
          <w:b/>
          <w:bCs/>
          <w:color w:val="222222"/>
          <w:sz w:val="21"/>
          <w:szCs w:val="21"/>
        </w:rPr>
      </w:pPr>
      <w:r w:rsidRPr="00980FD7">
        <w:rPr>
          <w:rFonts w:ascii="Helvetica" w:hAnsi="Helvetica" w:cs="Helvetica"/>
          <w:b/>
          <w:bCs/>
          <w:color w:val="222222"/>
          <w:sz w:val="21"/>
          <w:szCs w:val="21"/>
        </w:rPr>
        <w:t xml:space="preserve">3.4.3. </w:t>
      </w:r>
      <w:r w:rsidRPr="00980FD7">
        <w:rPr>
          <w:rFonts w:ascii="Helvetica" w:hAnsi="Helvetica" w:cs="Helvetica" w:hint="eastAsia"/>
          <w:b/>
          <w:bCs/>
          <w:color w:val="222222"/>
          <w:sz w:val="21"/>
          <w:szCs w:val="21"/>
        </w:rPr>
        <w:t>Формиатдегидрогеназная</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активность</w:t>
      </w:r>
      <w:r w:rsidRPr="00980FD7">
        <w:rPr>
          <w:rFonts w:ascii="Helvetica" w:hAnsi="Helvetica" w:cs="Helvetica"/>
          <w:b/>
          <w:bCs/>
          <w:color w:val="222222"/>
          <w:sz w:val="21"/>
          <w:szCs w:val="21"/>
        </w:rPr>
        <w:t>.</w:t>
      </w:r>
    </w:p>
    <w:p w14:paraId="7A6372B5" w14:textId="77777777" w:rsidR="00980FD7" w:rsidRPr="00980FD7" w:rsidRDefault="00980FD7" w:rsidP="00980FD7">
      <w:pPr>
        <w:rPr>
          <w:rFonts w:ascii="Helvetica" w:hAnsi="Helvetica" w:cs="Helvetica"/>
          <w:b/>
          <w:bCs/>
          <w:color w:val="222222"/>
          <w:sz w:val="21"/>
          <w:szCs w:val="21"/>
        </w:rPr>
      </w:pPr>
    </w:p>
    <w:p w14:paraId="54349605" w14:textId="77777777" w:rsidR="00980FD7" w:rsidRPr="00980FD7" w:rsidRDefault="00980FD7" w:rsidP="00980FD7">
      <w:pPr>
        <w:rPr>
          <w:rFonts w:ascii="Helvetica" w:hAnsi="Helvetica" w:cs="Helvetica"/>
          <w:b/>
          <w:bCs/>
          <w:color w:val="222222"/>
          <w:sz w:val="21"/>
          <w:szCs w:val="21"/>
        </w:rPr>
      </w:pPr>
      <w:r w:rsidRPr="00980FD7">
        <w:rPr>
          <w:rFonts w:ascii="Helvetica" w:hAnsi="Helvetica" w:cs="Helvetica"/>
          <w:b/>
          <w:bCs/>
          <w:color w:val="222222"/>
          <w:sz w:val="21"/>
          <w:szCs w:val="21"/>
        </w:rPr>
        <w:t xml:space="preserve">3.4.4. </w:t>
      </w:r>
      <w:r w:rsidRPr="00980FD7">
        <w:rPr>
          <w:rFonts w:ascii="Helvetica" w:hAnsi="Helvetica" w:cs="Helvetica" w:hint="eastAsia"/>
          <w:b/>
          <w:bCs/>
          <w:color w:val="222222"/>
          <w:sz w:val="21"/>
          <w:szCs w:val="21"/>
        </w:rPr>
        <w:t>Гидрогеназная</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активность</w:t>
      </w:r>
      <w:r w:rsidRPr="00980FD7">
        <w:rPr>
          <w:rFonts w:ascii="Helvetica" w:hAnsi="Helvetica" w:cs="Helvetica"/>
          <w:b/>
          <w:bCs/>
          <w:color w:val="222222"/>
          <w:sz w:val="21"/>
          <w:szCs w:val="21"/>
        </w:rPr>
        <w:t>.</w:t>
      </w:r>
    </w:p>
    <w:p w14:paraId="006C18DC" w14:textId="77777777" w:rsidR="00980FD7" w:rsidRPr="00980FD7" w:rsidRDefault="00980FD7" w:rsidP="00980FD7">
      <w:pPr>
        <w:rPr>
          <w:rFonts w:ascii="Helvetica" w:hAnsi="Helvetica" w:cs="Helvetica"/>
          <w:b/>
          <w:bCs/>
          <w:color w:val="222222"/>
          <w:sz w:val="21"/>
          <w:szCs w:val="21"/>
        </w:rPr>
      </w:pPr>
    </w:p>
    <w:p w14:paraId="4E0257A2" w14:textId="77777777" w:rsidR="00980FD7" w:rsidRPr="00980FD7" w:rsidRDefault="00980FD7" w:rsidP="00980FD7">
      <w:pPr>
        <w:rPr>
          <w:rFonts w:ascii="Helvetica" w:hAnsi="Helvetica" w:cs="Helvetica"/>
          <w:b/>
          <w:bCs/>
          <w:color w:val="222222"/>
          <w:sz w:val="21"/>
          <w:szCs w:val="21"/>
        </w:rPr>
      </w:pPr>
      <w:r w:rsidRPr="00980FD7">
        <w:rPr>
          <w:rFonts w:ascii="Helvetica" w:hAnsi="Helvetica" w:cs="Helvetica"/>
          <w:b/>
          <w:bCs/>
          <w:color w:val="222222"/>
          <w:sz w:val="21"/>
          <w:szCs w:val="21"/>
        </w:rPr>
        <w:t xml:space="preserve">3.4.5. </w:t>
      </w:r>
      <w:r w:rsidRPr="00980FD7">
        <w:rPr>
          <w:rFonts w:ascii="Helvetica" w:hAnsi="Helvetica" w:cs="Helvetica" w:hint="eastAsia"/>
          <w:b/>
          <w:bCs/>
          <w:color w:val="222222"/>
          <w:sz w:val="21"/>
          <w:szCs w:val="21"/>
        </w:rPr>
        <w:t>Определение</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цитохромов</w:t>
      </w:r>
    </w:p>
    <w:p w14:paraId="4AE8C608" w14:textId="77777777" w:rsidR="00980FD7" w:rsidRPr="00980FD7" w:rsidRDefault="00980FD7" w:rsidP="00980FD7">
      <w:pPr>
        <w:rPr>
          <w:rFonts w:ascii="Helvetica" w:hAnsi="Helvetica" w:cs="Helvetica"/>
          <w:b/>
          <w:bCs/>
          <w:color w:val="222222"/>
          <w:sz w:val="21"/>
          <w:szCs w:val="21"/>
        </w:rPr>
      </w:pPr>
    </w:p>
    <w:p w14:paraId="5F020097" w14:textId="77777777" w:rsidR="00980FD7" w:rsidRPr="00980FD7" w:rsidRDefault="00980FD7" w:rsidP="00980FD7">
      <w:pPr>
        <w:rPr>
          <w:rFonts w:ascii="Helvetica" w:hAnsi="Helvetica" w:cs="Helvetica"/>
          <w:b/>
          <w:bCs/>
          <w:color w:val="222222"/>
          <w:sz w:val="21"/>
          <w:szCs w:val="21"/>
        </w:rPr>
      </w:pPr>
      <w:r w:rsidRPr="00980FD7">
        <w:rPr>
          <w:rFonts w:ascii="Helvetica" w:hAnsi="Helvetica" w:cs="Helvetica"/>
          <w:b/>
          <w:bCs/>
          <w:color w:val="222222"/>
          <w:sz w:val="21"/>
          <w:szCs w:val="21"/>
        </w:rPr>
        <w:t xml:space="preserve">3.4.6. </w:t>
      </w:r>
      <w:r w:rsidRPr="00980FD7">
        <w:rPr>
          <w:rFonts w:ascii="Helvetica" w:hAnsi="Helvetica" w:cs="Helvetica" w:hint="eastAsia"/>
          <w:b/>
          <w:bCs/>
          <w:color w:val="222222"/>
          <w:sz w:val="21"/>
          <w:szCs w:val="21"/>
        </w:rPr>
        <w:t>Энергизатщя</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мембран</w:t>
      </w:r>
      <w:r w:rsidRPr="00980FD7">
        <w:rPr>
          <w:rFonts w:ascii="Helvetica" w:hAnsi="Helvetica" w:cs="Helvetica"/>
          <w:b/>
          <w:bCs/>
          <w:color w:val="222222"/>
          <w:sz w:val="21"/>
          <w:szCs w:val="21"/>
        </w:rPr>
        <w:t xml:space="preserve"> c.freundii.</w:t>
      </w:r>
    </w:p>
    <w:p w14:paraId="6ADD78F8" w14:textId="77777777" w:rsidR="00980FD7" w:rsidRPr="00980FD7" w:rsidRDefault="00980FD7" w:rsidP="00980FD7">
      <w:pPr>
        <w:rPr>
          <w:rFonts w:ascii="Helvetica" w:hAnsi="Helvetica" w:cs="Helvetica"/>
          <w:b/>
          <w:bCs/>
          <w:color w:val="222222"/>
          <w:sz w:val="21"/>
          <w:szCs w:val="21"/>
        </w:rPr>
      </w:pPr>
    </w:p>
    <w:p w14:paraId="4D76B34F" w14:textId="77777777" w:rsidR="00980FD7" w:rsidRPr="00980FD7" w:rsidRDefault="00980FD7" w:rsidP="00980FD7">
      <w:pPr>
        <w:rPr>
          <w:rFonts w:ascii="Helvetica" w:hAnsi="Helvetica" w:cs="Helvetica"/>
          <w:b/>
          <w:bCs/>
          <w:color w:val="222222"/>
          <w:sz w:val="21"/>
          <w:szCs w:val="21"/>
        </w:rPr>
      </w:pPr>
      <w:r w:rsidRPr="00980FD7">
        <w:rPr>
          <w:rFonts w:ascii="Helvetica" w:hAnsi="Helvetica" w:cs="Helvetica"/>
          <w:b/>
          <w:bCs/>
          <w:color w:val="222222"/>
          <w:sz w:val="21"/>
          <w:szCs w:val="21"/>
        </w:rPr>
        <w:t xml:space="preserve">3.4.7. </w:t>
      </w:r>
      <w:r w:rsidRPr="00980FD7">
        <w:rPr>
          <w:rFonts w:ascii="Helvetica" w:hAnsi="Helvetica" w:cs="Helvetica" w:hint="eastAsia"/>
          <w:b/>
          <w:bCs/>
          <w:color w:val="222222"/>
          <w:sz w:val="21"/>
          <w:szCs w:val="21"/>
        </w:rPr>
        <w:t>Оцределение</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биомассы</w:t>
      </w:r>
    </w:p>
    <w:p w14:paraId="5DC9C938" w14:textId="77777777" w:rsidR="00980FD7" w:rsidRPr="00980FD7" w:rsidRDefault="00980FD7" w:rsidP="00980FD7">
      <w:pPr>
        <w:rPr>
          <w:rFonts w:ascii="Helvetica" w:hAnsi="Helvetica" w:cs="Helvetica"/>
          <w:b/>
          <w:bCs/>
          <w:color w:val="222222"/>
          <w:sz w:val="21"/>
          <w:szCs w:val="21"/>
        </w:rPr>
      </w:pPr>
    </w:p>
    <w:p w14:paraId="21395C49" w14:textId="77777777" w:rsidR="00980FD7" w:rsidRPr="00980FD7" w:rsidRDefault="00980FD7" w:rsidP="00980FD7">
      <w:pPr>
        <w:rPr>
          <w:rFonts w:ascii="Helvetica" w:hAnsi="Helvetica" w:cs="Helvetica"/>
          <w:b/>
          <w:bCs/>
          <w:color w:val="222222"/>
          <w:sz w:val="21"/>
          <w:szCs w:val="21"/>
        </w:rPr>
      </w:pPr>
      <w:r w:rsidRPr="00980FD7">
        <w:rPr>
          <w:rFonts w:ascii="Helvetica" w:hAnsi="Helvetica" w:cs="Helvetica"/>
          <w:b/>
          <w:bCs/>
          <w:color w:val="222222"/>
          <w:sz w:val="21"/>
          <w:szCs w:val="21"/>
        </w:rPr>
        <w:t xml:space="preserve">3.4.8. </w:t>
      </w:r>
      <w:r w:rsidRPr="00980FD7">
        <w:rPr>
          <w:rFonts w:ascii="Helvetica" w:hAnsi="Helvetica" w:cs="Helvetica" w:hint="eastAsia"/>
          <w:b/>
          <w:bCs/>
          <w:color w:val="222222"/>
          <w:sz w:val="21"/>
          <w:szCs w:val="21"/>
        </w:rPr>
        <w:t>Оцределение</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белка</w:t>
      </w:r>
      <w:r w:rsidRPr="00980FD7">
        <w:rPr>
          <w:rFonts w:ascii="Helvetica" w:hAnsi="Helvetica" w:cs="Helvetica"/>
          <w:b/>
          <w:bCs/>
          <w:color w:val="222222"/>
          <w:sz w:val="21"/>
          <w:szCs w:val="21"/>
        </w:rPr>
        <w:t>.</w:t>
      </w:r>
    </w:p>
    <w:p w14:paraId="3096286C" w14:textId="77777777" w:rsidR="00980FD7" w:rsidRPr="00980FD7" w:rsidRDefault="00980FD7" w:rsidP="00980FD7">
      <w:pPr>
        <w:rPr>
          <w:rFonts w:ascii="Helvetica" w:hAnsi="Helvetica" w:cs="Helvetica"/>
          <w:b/>
          <w:bCs/>
          <w:color w:val="222222"/>
          <w:sz w:val="21"/>
          <w:szCs w:val="21"/>
        </w:rPr>
      </w:pPr>
    </w:p>
    <w:p w14:paraId="0B999127" w14:textId="77777777" w:rsidR="00980FD7" w:rsidRPr="00980FD7" w:rsidRDefault="00980FD7" w:rsidP="00980FD7">
      <w:pPr>
        <w:rPr>
          <w:rFonts w:ascii="Helvetica" w:hAnsi="Helvetica" w:cs="Helvetica"/>
          <w:b/>
          <w:bCs/>
          <w:color w:val="222222"/>
          <w:sz w:val="21"/>
          <w:szCs w:val="21"/>
        </w:rPr>
      </w:pPr>
      <w:r w:rsidRPr="00980FD7">
        <w:rPr>
          <w:rFonts w:ascii="Helvetica" w:hAnsi="Helvetica" w:cs="Helvetica"/>
          <w:b/>
          <w:bCs/>
          <w:color w:val="222222"/>
          <w:sz w:val="21"/>
          <w:szCs w:val="21"/>
        </w:rPr>
        <w:t xml:space="preserve">3.4.9. </w:t>
      </w:r>
      <w:r w:rsidRPr="00980FD7">
        <w:rPr>
          <w:rFonts w:ascii="Helvetica" w:hAnsi="Helvetica" w:cs="Helvetica" w:hint="eastAsia"/>
          <w:b/>
          <w:bCs/>
          <w:color w:val="222222"/>
          <w:sz w:val="21"/>
          <w:szCs w:val="21"/>
        </w:rPr>
        <w:t>Оцределение</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формиата</w:t>
      </w:r>
      <w:r w:rsidRPr="00980FD7">
        <w:rPr>
          <w:rFonts w:ascii="Helvetica" w:hAnsi="Helvetica" w:cs="Helvetica"/>
          <w:b/>
          <w:bCs/>
          <w:color w:val="222222"/>
          <w:sz w:val="21"/>
          <w:szCs w:val="21"/>
        </w:rPr>
        <w:t>.</w:t>
      </w:r>
    </w:p>
    <w:p w14:paraId="1D623773" w14:textId="77777777" w:rsidR="00980FD7" w:rsidRPr="00980FD7" w:rsidRDefault="00980FD7" w:rsidP="00980FD7">
      <w:pPr>
        <w:rPr>
          <w:rFonts w:ascii="Helvetica" w:hAnsi="Helvetica" w:cs="Helvetica"/>
          <w:b/>
          <w:bCs/>
          <w:color w:val="222222"/>
          <w:sz w:val="21"/>
          <w:szCs w:val="21"/>
        </w:rPr>
      </w:pPr>
    </w:p>
    <w:p w14:paraId="5BF5E5AE" w14:textId="77777777" w:rsidR="00980FD7" w:rsidRPr="00980FD7" w:rsidRDefault="00980FD7" w:rsidP="00980FD7">
      <w:pPr>
        <w:rPr>
          <w:rFonts w:ascii="Helvetica" w:hAnsi="Helvetica" w:cs="Helvetica"/>
          <w:b/>
          <w:bCs/>
          <w:color w:val="222222"/>
          <w:sz w:val="21"/>
          <w:szCs w:val="21"/>
        </w:rPr>
      </w:pPr>
      <w:r w:rsidRPr="00980FD7">
        <w:rPr>
          <w:rFonts w:ascii="Helvetica" w:hAnsi="Helvetica" w:cs="Helvetica"/>
          <w:b/>
          <w:bCs/>
          <w:color w:val="222222"/>
          <w:sz w:val="21"/>
          <w:szCs w:val="21"/>
        </w:rPr>
        <w:t xml:space="preserve">3.4.10. </w:t>
      </w:r>
      <w:r w:rsidRPr="00980FD7">
        <w:rPr>
          <w:rFonts w:ascii="Helvetica" w:hAnsi="Helvetica" w:cs="Helvetica" w:hint="eastAsia"/>
          <w:b/>
          <w:bCs/>
          <w:color w:val="222222"/>
          <w:sz w:val="21"/>
          <w:szCs w:val="21"/>
        </w:rPr>
        <w:t>Оцределение</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молекулярного</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кислорода</w:t>
      </w:r>
      <w:r w:rsidRPr="00980FD7">
        <w:rPr>
          <w:rFonts w:ascii="Helvetica" w:hAnsi="Helvetica" w:cs="Helvetica"/>
          <w:b/>
          <w:bCs/>
          <w:color w:val="222222"/>
          <w:sz w:val="21"/>
          <w:szCs w:val="21"/>
        </w:rPr>
        <w:t>.</w:t>
      </w:r>
    </w:p>
    <w:p w14:paraId="0379392E" w14:textId="77777777" w:rsidR="00980FD7" w:rsidRPr="00980FD7" w:rsidRDefault="00980FD7" w:rsidP="00980FD7">
      <w:pPr>
        <w:rPr>
          <w:rFonts w:ascii="Helvetica" w:hAnsi="Helvetica" w:cs="Helvetica"/>
          <w:b/>
          <w:bCs/>
          <w:color w:val="222222"/>
          <w:sz w:val="21"/>
          <w:szCs w:val="21"/>
        </w:rPr>
      </w:pPr>
    </w:p>
    <w:p w14:paraId="5C933B94" w14:textId="77777777" w:rsidR="00980FD7" w:rsidRPr="00980FD7" w:rsidRDefault="00980FD7" w:rsidP="00980FD7">
      <w:pPr>
        <w:rPr>
          <w:rFonts w:ascii="Helvetica" w:hAnsi="Helvetica" w:cs="Helvetica"/>
          <w:b/>
          <w:bCs/>
          <w:color w:val="222222"/>
          <w:sz w:val="21"/>
          <w:szCs w:val="21"/>
        </w:rPr>
      </w:pPr>
      <w:r w:rsidRPr="00980FD7">
        <w:rPr>
          <w:rFonts w:ascii="Helvetica" w:hAnsi="Helvetica" w:cs="Helvetica"/>
          <w:b/>
          <w:bCs/>
          <w:color w:val="222222"/>
          <w:sz w:val="21"/>
          <w:szCs w:val="21"/>
        </w:rPr>
        <w:t xml:space="preserve">3.4.11. </w:t>
      </w:r>
      <w:r w:rsidRPr="00980FD7">
        <w:rPr>
          <w:rFonts w:ascii="Helvetica" w:hAnsi="Helvetica" w:cs="Helvetica" w:hint="eastAsia"/>
          <w:b/>
          <w:bCs/>
          <w:color w:val="222222"/>
          <w:sz w:val="21"/>
          <w:szCs w:val="21"/>
        </w:rPr>
        <w:t>Определение</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нитритов</w:t>
      </w:r>
      <w:r w:rsidRPr="00980FD7">
        <w:rPr>
          <w:rFonts w:ascii="Helvetica" w:hAnsi="Helvetica" w:cs="Helvetica"/>
          <w:b/>
          <w:bCs/>
          <w:color w:val="222222"/>
          <w:sz w:val="21"/>
          <w:szCs w:val="21"/>
        </w:rPr>
        <w:t>.</w:t>
      </w:r>
    </w:p>
    <w:p w14:paraId="17617A81" w14:textId="77777777" w:rsidR="00980FD7" w:rsidRPr="00980FD7" w:rsidRDefault="00980FD7" w:rsidP="00980FD7">
      <w:pPr>
        <w:rPr>
          <w:rFonts w:ascii="Helvetica" w:hAnsi="Helvetica" w:cs="Helvetica"/>
          <w:b/>
          <w:bCs/>
          <w:color w:val="222222"/>
          <w:sz w:val="21"/>
          <w:szCs w:val="21"/>
        </w:rPr>
      </w:pPr>
    </w:p>
    <w:p w14:paraId="11A56342" w14:textId="77777777" w:rsidR="00980FD7" w:rsidRPr="00980FD7" w:rsidRDefault="00980FD7" w:rsidP="00980FD7">
      <w:pPr>
        <w:rPr>
          <w:rFonts w:ascii="Helvetica" w:hAnsi="Helvetica" w:cs="Helvetica"/>
          <w:b/>
          <w:bCs/>
          <w:color w:val="222222"/>
          <w:sz w:val="21"/>
          <w:szCs w:val="21"/>
        </w:rPr>
      </w:pPr>
      <w:r w:rsidRPr="00980FD7">
        <w:rPr>
          <w:rFonts w:ascii="Helvetica" w:hAnsi="Helvetica" w:cs="Helvetica"/>
          <w:b/>
          <w:bCs/>
          <w:color w:val="222222"/>
          <w:sz w:val="21"/>
          <w:szCs w:val="21"/>
        </w:rPr>
        <w:t xml:space="preserve">3.4.12. </w:t>
      </w:r>
      <w:r w:rsidRPr="00980FD7">
        <w:rPr>
          <w:rFonts w:ascii="Helvetica" w:hAnsi="Helvetica" w:cs="Helvetica" w:hint="eastAsia"/>
          <w:b/>
          <w:bCs/>
          <w:color w:val="222222"/>
          <w:sz w:val="21"/>
          <w:szCs w:val="21"/>
        </w:rPr>
        <w:t>Оцределение</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рН</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среды</w:t>
      </w:r>
      <w:r w:rsidRPr="00980FD7">
        <w:rPr>
          <w:rFonts w:ascii="Helvetica" w:hAnsi="Helvetica" w:cs="Helvetica"/>
          <w:b/>
          <w:bCs/>
          <w:color w:val="222222"/>
          <w:sz w:val="21"/>
          <w:szCs w:val="21"/>
        </w:rPr>
        <w:t>.</w:t>
      </w:r>
    </w:p>
    <w:p w14:paraId="10DD9DE4" w14:textId="77777777" w:rsidR="00980FD7" w:rsidRPr="00980FD7" w:rsidRDefault="00980FD7" w:rsidP="00980FD7">
      <w:pPr>
        <w:rPr>
          <w:rFonts w:ascii="Helvetica" w:hAnsi="Helvetica" w:cs="Helvetica"/>
          <w:b/>
          <w:bCs/>
          <w:color w:val="222222"/>
          <w:sz w:val="21"/>
          <w:szCs w:val="21"/>
        </w:rPr>
      </w:pPr>
    </w:p>
    <w:p w14:paraId="20FEEF2C" w14:textId="77777777" w:rsidR="00980FD7" w:rsidRPr="00980FD7" w:rsidRDefault="00980FD7" w:rsidP="00980FD7">
      <w:pPr>
        <w:rPr>
          <w:rFonts w:ascii="Helvetica" w:hAnsi="Helvetica" w:cs="Helvetica"/>
          <w:b/>
          <w:bCs/>
          <w:color w:val="222222"/>
          <w:sz w:val="21"/>
          <w:szCs w:val="21"/>
        </w:rPr>
      </w:pPr>
      <w:r w:rsidRPr="00980FD7">
        <w:rPr>
          <w:rFonts w:ascii="Helvetica" w:hAnsi="Helvetica" w:cs="Helvetica"/>
          <w:b/>
          <w:bCs/>
          <w:color w:val="222222"/>
          <w:sz w:val="21"/>
          <w:szCs w:val="21"/>
        </w:rPr>
        <w:t xml:space="preserve">3.5. </w:t>
      </w:r>
      <w:r w:rsidRPr="00980FD7">
        <w:rPr>
          <w:rFonts w:ascii="Helvetica" w:hAnsi="Helvetica" w:cs="Helvetica" w:hint="eastAsia"/>
          <w:b/>
          <w:bCs/>
          <w:color w:val="222222"/>
          <w:sz w:val="21"/>
          <w:szCs w:val="21"/>
        </w:rPr>
        <w:t>Иммобилизация</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клеток</w:t>
      </w:r>
      <w:r w:rsidRPr="00980FD7">
        <w:rPr>
          <w:rFonts w:ascii="Helvetica" w:hAnsi="Helvetica" w:cs="Helvetica"/>
          <w:b/>
          <w:bCs/>
          <w:color w:val="222222"/>
          <w:sz w:val="21"/>
          <w:szCs w:val="21"/>
        </w:rPr>
        <w:t xml:space="preserve"> C.freundii.</w:t>
      </w:r>
    </w:p>
    <w:p w14:paraId="6F2A3F6D" w14:textId="77777777" w:rsidR="00980FD7" w:rsidRPr="00980FD7" w:rsidRDefault="00980FD7" w:rsidP="00980FD7">
      <w:pPr>
        <w:rPr>
          <w:rFonts w:ascii="Helvetica" w:hAnsi="Helvetica" w:cs="Helvetica"/>
          <w:b/>
          <w:bCs/>
          <w:color w:val="222222"/>
          <w:sz w:val="21"/>
          <w:szCs w:val="21"/>
        </w:rPr>
      </w:pPr>
    </w:p>
    <w:p w14:paraId="42D02DA3" w14:textId="77777777" w:rsidR="00980FD7" w:rsidRPr="00980FD7" w:rsidRDefault="00980FD7" w:rsidP="00980FD7">
      <w:pPr>
        <w:rPr>
          <w:rFonts w:ascii="Helvetica" w:hAnsi="Helvetica" w:cs="Helvetica"/>
          <w:b/>
          <w:bCs/>
          <w:color w:val="222222"/>
          <w:sz w:val="21"/>
          <w:szCs w:val="21"/>
        </w:rPr>
      </w:pPr>
      <w:r w:rsidRPr="00980FD7">
        <w:rPr>
          <w:rFonts w:ascii="Helvetica" w:hAnsi="Helvetica" w:cs="Helvetica" w:hint="eastAsia"/>
          <w:b/>
          <w:bCs/>
          <w:color w:val="222222"/>
          <w:sz w:val="21"/>
          <w:szCs w:val="21"/>
        </w:rPr>
        <w:t>Глава</w:t>
      </w:r>
      <w:r w:rsidRPr="00980FD7">
        <w:rPr>
          <w:rFonts w:ascii="Helvetica" w:hAnsi="Helvetica" w:cs="Helvetica"/>
          <w:b/>
          <w:bCs/>
          <w:color w:val="222222"/>
          <w:sz w:val="21"/>
          <w:szCs w:val="21"/>
        </w:rPr>
        <w:t xml:space="preserve"> 4. </w:t>
      </w:r>
      <w:r w:rsidRPr="00980FD7">
        <w:rPr>
          <w:rFonts w:ascii="Helvetica" w:hAnsi="Helvetica" w:cs="Helvetica" w:hint="eastAsia"/>
          <w:b/>
          <w:bCs/>
          <w:color w:val="222222"/>
          <w:sz w:val="21"/>
          <w:szCs w:val="21"/>
        </w:rPr>
        <w:t>Рост</w:t>
      </w:r>
      <w:r w:rsidRPr="00980FD7">
        <w:rPr>
          <w:rFonts w:ascii="Helvetica" w:hAnsi="Helvetica" w:cs="Helvetica"/>
          <w:b/>
          <w:bCs/>
          <w:color w:val="222222"/>
          <w:sz w:val="21"/>
          <w:szCs w:val="21"/>
        </w:rPr>
        <w:t xml:space="preserve"> c.freundii </w:t>
      </w:r>
      <w:r w:rsidRPr="00980FD7">
        <w:rPr>
          <w:rFonts w:ascii="Helvetica" w:hAnsi="Helvetica" w:cs="Helvetica" w:hint="eastAsia"/>
          <w:b/>
          <w:bCs/>
          <w:color w:val="222222"/>
          <w:sz w:val="21"/>
          <w:szCs w:val="21"/>
        </w:rPr>
        <w:t>в</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разных</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условиях</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и</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образование</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молекулярного</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водорода</w:t>
      </w:r>
      <w:r w:rsidRPr="00980FD7">
        <w:rPr>
          <w:rFonts w:ascii="Helvetica" w:hAnsi="Helvetica" w:cs="Helvetica"/>
          <w:b/>
          <w:bCs/>
          <w:color w:val="222222"/>
          <w:sz w:val="21"/>
          <w:szCs w:val="21"/>
        </w:rPr>
        <w:t>.</w:t>
      </w:r>
    </w:p>
    <w:p w14:paraId="47739590" w14:textId="77777777" w:rsidR="00980FD7" w:rsidRPr="00980FD7" w:rsidRDefault="00980FD7" w:rsidP="00980FD7">
      <w:pPr>
        <w:rPr>
          <w:rFonts w:ascii="Helvetica" w:hAnsi="Helvetica" w:cs="Helvetica"/>
          <w:b/>
          <w:bCs/>
          <w:color w:val="222222"/>
          <w:sz w:val="21"/>
          <w:szCs w:val="21"/>
        </w:rPr>
      </w:pPr>
    </w:p>
    <w:p w14:paraId="383D9CDD" w14:textId="77777777" w:rsidR="00980FD7" w:rsidRPr="00980FD7" w:rsidRDefault="00980FD7" w:rsidP="00980FD7">
      <w:pPr>
        <w:rPr>
          <w:rFonts w:ascii="Helvetica" w:hAnsi="Helvetica" w:cs="Helvetica"/>
          <w:b/>
          <w:bCs/>
          <w:color w:val="222222"/>
          <w:sz w:val="21"/>
          <w:szCs w:val="21"/>
        </w:rPr>
      </w:pPr>
      <w:r w:rsidRPr="00980FD7">
        <w:rPr>
          <w:rFonts w:ascii="Helvetica" w:hAnsi="Helvetica" w:cs="Helvetica" w:hint="eastAsia"/>
          <w:b/>
          <w:bCs/>
          <w:color w:val="222222"/>
          <w:sz w:val="21"/>
          <w:szCs w:val="21"/>
        </w:rPr>
        <w:t>Глава</w:t>
      </w:r>
      <w:r w:rsidRPr="00980FD7">
        <w:rPr>
          <w:rFonts w:ascii="Helvetica" w:hAnsi="Helvetica" w:cs="Helvetica"/>
          <w:b/>
          <w:bCs/>
          <w:color w:val="222222"/>
          <w:sz w:val="21"/>
          <w:szCs w:val="21"/>
        </w:rPr>
        <w:t xml:space="preserve"> 5. </w:t>
      </w:r>
      <w:r w:rsidRPr="00980FD7">
        <w:rPr>
          <w:rFonts w:ascii="Helvetica" w:hAnsi="Helvetica" w:cs="Helvetica" w:hint="eastAsia"/>
          <w:b/>
          <w:bCs/>
          <w:color w:val="222222"/>
          <w:sz w:val="21"/>
          <w:szCs w:val="21"/>
        </w:rPr>
        <w:t>Активность</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ферментов</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формиатгидрогенлиазного</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комплекса</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в</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зависимости</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от</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условий</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роста</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культур</w:t>
      </w:r>
    </w:p>
    <w:p w14:paraId="2EB7A52D" w14:textId="77777777" w:rsidR="00980FD7" w:rsidRPr="00980FD7" w:rsidRDefault="00980FD7" w:rsidP="00980FD7">
      <w:pPr>
        <w:rPr>
          <w:rFonts w:ascii="Helvetica" w:hAnsi="Helvetica" w:cs="Helvetica"/>
          <w:b/>
          <w:bCs/>
          <w:color w:val="222222"/>
          <w:sz w:val="21"/>
          <w:szCs w:val="21"/>
        </w:rPr>
      </w:pPr>
    </w:p>
    <w:p w14:paraId="56486F7C" w14:textId="77777777" w:rsidR="00980FD7" w:rsidRPr="00980FD7" w:rsidRDefault="00980FD7" w:rsidP="00980FD7">
      <w:pPr>
        <w:rPr>
          <w:rFonts w:ascii="Helvetica" w:hAnsi="Helvetica" w:cs="Helvetica"/>
          <w:b/>
          <w:bCs/>
          <w:color w:val="222222"/>
          <w:sz w:val="21"/>
          <w:szCs w:val="21"/>
        </w:rPr>
      </w:pPr>
      <w:r w:rsidRPr="00980FD7">
        <w:rPr>
          <w:rFonts w:ascii="Helvetica" w:hAnsi="Helvetica" w:cs="Helvetica"/>
          <w:b/>
          <w:bCs/>
          <w:color w:val="222222"/>
          <w:sz w:val="21"/>
          <w:szCs w:val="21"/>
        </w:rPr>
        <w:t xml:space="preserve">5.1. </w:t>
      </w:r>
      <w:r w:rsidRPr="00980FD7">
        <w:rPr>
          <w:rFonts w:ascii="Helvetica" w:hAnsi="Helvetica" w:cs="Helvetica" w:hint="eastAsia"/>
          <w:b/>
          <w:bCs/>
          <w:color w:val="222222"/>
          <w:sz w:val="21"/>
          <w:szCs w:val="21"/>
        </w:rPr>
        <w:t>Формиатдегидрогеназная</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активность</w:t>
      </w:r>
      <w:r w:rsidRPr="00980FD7">
        <w:rPr>
          <w:rFonts w:ascii="Helvetica" w:hAnsi="Helvetica" w:cs="Helvetica"/>
          <w:b/>
          <w:bCs/>
          <w:color w:val="222222"/>
          <w:sz w:val="21"/>
          <w:szCs w:val="21"/>
        </w:rPr>
        <w:t>.</w:t>
      </w:r>
    </w:p>
    <w:p w14:paraId="33E9D478" w14:textId="77777777" w:rsidR="00980FD7" w:rsidRPr="00980FD7" w:rsidRDefault="00980FD7" w:rsidP="00980FD7">
      <w:pPr>
        <w:rPr>
          <w:rFonts w:ascii="Helvetica" w:hAnsi="Helvetica" w:cs="Helvetica"/>
          <w:b/>
          <w:bCs/>
          <w:color w:val="222222"/>
          <w:sz w:val="21"/>
          <w:szCs w:val="21"/>
        </w:rPr>
      </w:pPr>
    </w:p>
    <w:p w14:paraId="2C88D311" w14:textId="77777777" w:rsidR="00980FD7" w:rsidRPr="00980FD7" w:rsidRDefault="00980FD7" w:rsidP="00980FD7">
      <w:pPr>
        <w:rPr>
          <w:rFonts w:ascii="Helvetica" w:hAnsi="Helvetica" w:cs="Helvetica"/>
          <w:b/>
          <w:bCs/>
          <w:color w:val="222222"/>
          <w:sz w:val="21"/>
          <w:szCs w:val="21"/>
        </w:rPr>
      </w:pPr>
      <w:r w:rsidRPr="00980FD7">
        <w:rPr>
          <w:rFonts w:ascii="Helvetica" w:hAnsi="Helvetica" w:cs="Helvetica"/>
          <w:b/>
          <w:bCs/>
          <w:color w:val="222222"/>
          <w:sz w:val="21"/>
          <w:szCs w:val="21"/>
        </w:rPr>
        <w:t xml:space="preserve">5.2. </w:t>
      </w:r>
      <w:r w:rsidRPr="00980FD7">
        <w:rPr>
          <w:rFonts w:ascii="Helvetica" w:hAnsi="Helvetica" w:cs="Helvetica" w:hint="eastAsia"/>
          <w:b/>
          <w:bCs/>
          <w:color w:val="222222"/>
          <w:sz w:val="21"/>
          <w:szCs w:val="21"/>
        </w:rPr>
        <w:t>Гидрогеназная</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активность</w:t>
      </w:r>
      <w:r w:rsidRPr="00980FD7">
        <w:rPr>
          <w:rFonts w:ascii="Helvetica" w:hAnsi="Helvetica" w:cs="Helvetica"/>
          <w:b/>
          <w:bCs/>
          <w:color w:val="222222"/>
          <w:sz w:val="21"/>
          <w:szCs w:val="21"/>
        </w:rPr>
        <w:t>.</w:t>
      </w:r>
    </w:p>
    <w:p w14:paraId="1815F3FE" w14:textId="77777777" w:rsidR="00980FD7" w:rsidRPr="00980FD7" w:rsidRDefault="00980FD7" w:rsidP="00980FD7">
      <w:pPr>
        <w:rPr>
          <w:rFonts w:ascii="Helvetica" w:hAnsi="Helvetica" w:cs="Helvetica"/>
          <w:b/>
          <w:bCs/>
          <w:color w:val="222222"/>
          <w:sz w:val="21"/>
          <w:szCs w:val="21"/>
        </w:rPr>
      </w:pPr>
    </w:p>
    <w:p w14:paraId="1D3E0F52" w14:textId="77777777" w:rsidR="00980FD7" w:rsidRPr="00980FD7" w:rsidRDefault="00980FD7" w:rsidP="00980FD7">
      <w:pPr>
        <w:rPr>
          <w:rFonts w:ascii="Helvetica" w:hAnsi="Helvetica" w:cs="Helvetica"/>
          <w:b/>
          <w:bCs/>
          <w:color w:val="222222"/>
          <w:sz w:val="21"/>
          <w:szCs w:val="21"/>
        </w:rPr>
      </w:pPr>
      <w:r w:rsidRPr="00980FD7">
        <w:rPr>
          <w:rFonts w:ascii="Helvetica" w:hAnsi="Helvetica" w:cs="Helvetica" w:hint="eastAsia"/>
          <w:b/>
          <w:bCs/>
          <w:color w:val="222222"/>
          <w:sz w:val="21"/>
          <w:szCs w:val="21"/>
        </w:rPr>
        <w:t>Глава</w:t>
      </w:r>
      <w:r w:rsidRPr="00980FD7">
        <w:rPr>
          <w:rFonts w:ascii="Helvetica" w:hAnsi="Helvetica" w:cs="Helvetica"/>
          <w:b/>
          <w:bCs/>
          <w:color w:val="222222"/>
          <w:sz w:val="21"/>
          <w:szCs w:val="21"/>
        </w:rPr>
        <w:t xml:space="preserve"> 6. </w:t>
      </w:r>
      <w:r w:rsidRPr="00980FD7">
        <w:rPr>
          <w:rFonts w:ascii="Helvetica" w:hAnsi="Helvetica" w:cs="Helvetica" w:hint="eastAsia"/>
          <w:b/>
          <w:bCs/>
          <w:color w:val="222222"/>
          <w:sz w:val="21"/>
          <w:szCs w:val="21"/>
        </w:rPr>
        <w:t>Состав</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цитохромов</w:t>
      </w:r>
      <w:r w:rsidRPr="00980FD7">
        <w:rPr>
          <w:rFonts w:ascii="Helvetica" w:hAnsi="Helvetica" w:cs="Helvetica"/>
          <w:b/>
          <w:bCs/>
          <w:color w:val="222222"/>
          <w:sz w:val="21"/>
          <w:szCs w:val="21"/>
        </w:rPr>
        <w:t>.</w:t>
      </w:r>
    </w:p>
    <w:p w14:paraId="70DE9188" w14:textId="77777777" w:rsidR="00980FD7" w:rsidRPr="00980FD7" w:rsidRDefault="00980FD7" w:rsidP="00980FD7">
      <w:pPr>
        <w:rPr>
          <w:rFonts w:ascii="Helvetica" w:hAnsi="Helvetica" w:cs="Helvetica"/>
          <w:b/>
          <w:bCs/>
          <w:color w:val="222222"/>
          <w:sz w:val="21"/>
          <w:szCs w:val="21"/>
        </w:rPr>
      </w:pPr>
    </w:p>
    <w:p w14:paraId="2581F8F5" w14:textId="77777777" w:rsidR="00980FD7" w:rsidRPr="00980FD7" w:rsidRDefault="00980FD7" w:rsidP="00980FD7">
      <w:pPr>
        <w:rPr>
          <w:rFonts w:ascii="Helvetica" w:hAnsi="Helvetica" w:cs="Helvetica"/>
          <w:b/>
          <w:bCs/>
          <w:color w:val="222222"/>
          <w:sz w:val="21"/>
          <w:szCs w:val="21"/>
        </w:rPr>
      </w:pPr>
      <w:r w:rsidRPr="00980FD7">
        <w:rPr>
          <w:rFonts w:ascii="Helvetica" w:hAnsi="Helvetica" w:cs="Helvetica" w:hint="eastAsia"/>
          <w:b/>
          <w:bCs/>
          <w:color w:val="222222"/>
          <w:sz w:val="21"/>
          <w:szCs w:val="21"/>
        </w:rPr>
        <w:lastRenderedPageBreak/>
        <w:t>Глава</w:t>
      </w:r>
      <w:r w:rsidRPr="00980FD7">
        <w:rPr>
          <w:rFonts w:ascii="Helvetica" w:hAnsi="Helvetica" w:cs="Helvetica"/>
          <w:b/>
          <w:bCs/>
          <w:color w:val="222222"/>
          <w:sz w:val="21"/>
          <w:szCs w:val="21"/>
        </w:rPr>
        <w:t xml:space="preserve"> 7. </w:t>
      </w:r>
      <w:r w:rsidRPr="00980FD7">
        <w:rPr>
          <w:rFonts w:ascii="Helvetica" w:hAnsi="Helvetica" w:cs="Helvetica" w:hint="eastAsia"/>
          <w:b/>
          <w:bCs/>
          <w:color w:val="222222"/>
          <w:sz w:val="21"/>
          <w:szCs w:val="21"/>
        </w:rPr>
        <w:t>Стабилизация</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формиатгидрогенлиазной</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системы</w:t>
      </w:r>
      <w:r w:rsidRPr="00980FD7">
        <w:rPr>
          <w:rFonts w:ascii="Helvetica" w:hAnsi="Helvetica" w:cs="Helvetica"/>
          <w:b/>
          <w:bCs/>
          <w:color w:val="222222"/>
          <w:sz w:val="21"/>
          <w:szCs w:val="21"/>
        </w:rPr>
        <w:t>.</w:t>
      </w:r>
    </w:p>
    <w:p w14:paraId="06388DDF" w14:textId="77777777" w:rsidR="00980FD7" w:rsidRPr="00980FD7" w:rsidRDefault="00980FD7" w:rsidP="00980FD7">
      <w:pPr>
        <w:rPr>
          <w:rFonts w:ascii="Helvetica" w:hAnsi="Helvetica" w:cs="Helvetica"/>
          <w:b/>
          <w:bCs/>
          <w:color w:val="222222"/>
          <w:sz w:val="21"/>
          <w:szCs w:val="21"/>
        </w:rPr>
      </w:pPr>
    </w:p>
    <w:p w14:paraId="42A766B3" w14:textId="77777777" w:rsidR="00980FD7" w:rsidRPr="00980FD7" w:rsidRDefault="00980FD7" w:rsidP="00980FD7">
      <w:pPr>
        <w:rPr>
          <w:rFonts w:ascii="Helvetica" w:hAnsi="Helvetica" w:cs="Helvetica"/>
          <w:b/>
          <w:bCs/>
          <w:color w:val="222222"/>
          <w:sz w:val="21"/>
          <w:szCs w:val="21"/>
        </w:rPr>
      </w:pPr>
      <w:r w:rsidRPr="00980FD7">
        <w:rPr>
          <w:rFonts w:ascii="Helvetica" w:hAnsi="Helvetica" w:cs="Helvetica" w:hint="eastAsia"/>
          <w:b/>
          <w:bCs/>
          <w:color w:val="222222"/>
          <w:sz w:val="21"/>
          <w:szCs w:val="21"/>
        </w:rPr>
        <w:t>ОБСУЖДЕНИЕ</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РЕЗУЛЬТАТОВ</w:t>
      </w:r>
      <w:r w:rsidRPr="00980FD7">
        <w:rPr>
          <w:rFonts w:ascii="Helvetica" w:hAnsi="Helvetica" w:cs="Helvetica"/>
          <w:b/>
          <w:bCs/>
          <w:color w:val="222222"/>
          <w:sz w:val="21"/>
          <w:szCs w:val="21"/>
        </w:rPr>
        <w:t>.</w:t>
      </w:r>
    </w:p>
    <w:p w14:paraId="2B1BADD5" w14:textId="77777777" w:rsidR="00980FD7" w:rsidRPr="00980FD7" w:rsidRDefault="00980FD7" w:rsidP="00980FD7">
      <w:pPr>
        <w:rPr>
          <w:rFonts w:ascii="Helvetica" w:hAnsi="Helvetica" w:cs="Helvetica"/>
          <w:b/>
          <w:bCs/>
          <w:color w:val="222222"/>
          <w:sz w:val="21"/>
          <w:szCs w:val="21"/>
        </w:rPr>
      </w:pPr>
    </w:p>
    <w:p w14:paraId="5FE87ED2" w14:textId="77777777" w:rsidR="00980FD7" w:rsidRPr="00980FD7" w:rsidRDefault="00980FD7" w:rsidP="00980FD7">
      <w:pPr>
        <w:rPr>
          <w:rFonts w:ascii="Helvetica" w:hAnsi="Helvetica" w:cs="Helvetica"/>
          <w:b/>
          <w:bCs/>
          <w:color w:val="222222"/>
          <w:sz w:val="21"/>
          <w:szCs w:val="21"/>
        </w:rPr>
      </w:pPr>
      <w:r w:rsidRPr="00980FD7">
        <w:rPr>
          <w:rFonts w:ascii="Helvetica" w:hAnsi="Helvetica" w:cs="Helvetica" w:hint="eastAsia"/>
          <w:b/>
          <w:bCs/>
          <w:color w:val="222222"/>
          <w:sz w:val="21"/>
          <w:szCs w:val="21"/>
        </w:rPr>
        <w:t>ВЫВОДЫ</w:t>
      </w:r>
      <w:r w:rsidRPr="00980FD7">
        <w:rPr>
          <w:rFonts w:ascii="Helvetica" w:hAnsi="Helvetica" w:cs="Helvetica"/>
          <w:b/>
          <w:bCs/>
          <w:color w:val="222222"/>
          <w:sz w:val="21"/>
          <w:szCs w:val="21"/>
        </w:rPr>
        <w:t>.</w:t>
      </w:r>
    </w:p>
    <w:p w14:paraId="75563233" w14:textId="77777777" w:rsidR="00980FD7" w:rsidRPr="00980FD7" w:rsidRDefault="00980FD7" w:rsidP="00980FD7">
      <w:pPr>
        <w:rPr>
          <w:rFonts w:ascii="Helvetica" w:hAnsi="Helvetica" w:cs="Helvetica"/>
          <w:b/>
          <w:bCs/>
          <w:color w:val="222222"/>
          <w:sz w:val="21"/>
          <w:szCs w:val="21"/>
        </w:rPr>
      </w:pPr>
    </w:p>
    <w:p w14:paraId="109CC004" w14:textId="06D0CEA9" w:rsidR="00484EB4" w:rsidRPr="00980FD7" w:rsidRDefault="00980FD7" w:rsidP="00980FD7">
      <w:r w:rsidRPr="00980FD7">
        <w:rPr>
          <w:rFonts w:ascii="Helvetica" w:hAnsi="Helvetica" w:cs="Helvetica" w:hint="eastAsia"/>
          <w:b/>
          <w:bCs/>
          <w:color w:val="222222"/>
          <w:sz w:val="21"/>
          <w:szCs w:val="21"/>
        </w:rPr>
        <w:t>СПИСОК</w:t>
      </w:r>
      <w:r w:rsidRPr="00980FD7">
        <w:rPr>
          <w:rFonts w:ascii="Helvetica" w:hAnsi="Helvetica" w:cs="Helvetica"/>
          <w:b/>
          <w:bCs/>
          <w:color w:val="222222"/>
          <w:sz w:val="21"/>
          <w:szCs w:val="21"/>
        </w:rPr>
        <w:t xml:space="preserve"> </w:t>
      </w:r>
      <w:r w:rsidRPr="00980FD7">
        <w:rPr>
          <w:rFonts w:ascii="Helvetica" w:hAnsi="Helvetica" w:cs="Helvetica" w:hint="eastAsia"/>
          <w:b/>
          <w:bCs/>
          <w:color w:val="222222"/>
          <w:sz w:val="21"/>
          <w:szCs w:val="21"/>
        </w:rPr>
        <w:t>СОКРАЩЕНИЙ</w:t>
      </w:r>
      <w:r w:rsidRPr="00980FD7">
        <w:rPr>
          <w:rFonts w:ascii="Helvetica" w:hAnsi="Helvetica" w:cs="Helvetica"/>
          <w:b/>
          <w:bCs/>
          <w:color w:val="222222"/>
          <w:sz w:val="21"/>
          <w:szCs w:val="21"/>
        </w:rPr>
        <w:t>.</w:t>
      </w:r>
    </w:p>
    <w:sectPr w:rsidR="00484EB4" w:rsidRPr="00980FD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20236" w14:textId="77777777" w:rsidR="00CF12F7" w:rsidRDefault="00CF12F7">
      <w:pPr>
        <w:spacing w:after="0" w:line="240" w:lineRule="auto"/>
      </w:pPr>
      <w:r>
        <w:separator/>
      </w:r>
    </w:p>
  </w:endnote>
  <w:endnote w:type="continuationSeparator" w:id="0">
    <w:p w14:paraId="6690ABD0" w14:textId="77777777" w:rsidR="00CF12F7" w:rsidRDefault="00CF1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E560B" w14:textId="77777777" w:rsidR="00CF12F7" w:rsidRDefault="00CF12F7"/>
    <w:p w14:paraId="75C7BD3C" w14:textId="77777777" w:rsidR="00CF12F7" w:rsidRDefault="00CF12F7"/>
    <w:p w14:paraId="0AB38D74" w14:textId="77777777" w:rsidR="00CF12F7" w:rsidRDefault="00CF12F7"/>
    <w:p w14:paraId="254648EC" w14:textId="77777777" w:rsidR="00CF12F7" w:rsidRDefault="00CF12F7"/>
    <w:p w14:paraId="14685EE7" w14:textId="77777777" w:rsidR="00CF12F7" w:rsidRDefault="00CF12F7"/>
    <w:p w14:paraId="030D7D3E" w14:textId="77777777" w:rsidR="00CF12F7" w:rsidRDefault="00CF12F7"/>
    <w:p w14:paraId="378A6547" w14:textId="77777777" w:rsidR="00CF12F7" w:rsidRDefault="00CF12F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87557E" wp14:editId="71E7A02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7BDE2" w14:textId="77777777" w:rsidR="00CF12F7" w:rsidRDefault="00CF12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87557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A7BDE2" w14:textId="77777777" w:rsidR="00CF12F7" w:rsidRDefault="00CF12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5C1FA6" w14:textId="77777777" w:rsidR="00CF12F7" w:rsidRDefault="00CF12F7"/>
    <w:p w14:paraId="1036FF65" w14:textId="77777777" w:rsidR="00CF12F7" w:rsidRDefault="00CF12F7"/>
    <w:p w14:paraId="28F0823C" w14:textId="77777777" w:rsidR="00CF12F7" w:rsidRDefault="00CF12F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F71EA1" wp14:editId="6C5EDE1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6DEBD" w14:textId="77777777" w:rsidR="00CF12F7" w:rsidRDefault="00CF12F7"/>
                          <w:p w14:paraId="550BF437" w14:textId="77777777" w:rsidR="00CF12F7" w:rsidRDefault="00CF12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F71EA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36DEBD" w14:textId="77777777" w:rsidR="00CF12F7" w:rsidRDefault="00CF12F7"/>
                    <w:p w14:paraId="550BF437" w14:textId="77777777" w:rsidR="00CF12F7" w:rsidRDefault="00CF12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C108A5" w14:textId="77777777" w:rsidR="00CF12F7" w:rsidRDefault="00CF12F7"/>
    <w:p w14:paraId="61757B67" w14:textId="77777777" w:rsidR="00CF12F7" w:rsidRDefault="00CF12F7">
      <w:pPr>
        <w:rPr>
          <w:sz w:val="2"/>
          <w:szCs w:val="2"/>
        </w:rPr>
      </w:pPr>
    </w:p>
    <w:p w14:paraId="730C19F9" w14:textId="77777777" w:rsidR="00CF12F7" w:rsidRDefault="00CF12F7"/>
    <w:p w14:paraId="324D5374" w14:textId="77777777" w:rsidR="00CF12F7" w:rsidRDefault="00CF12F7">
      <w:pPr>
        <w:spacing w:after="0" w:line="240" w:lineRule="auto"/>
      </w:pPr>
    </w:p>
  </w:footnote>
  <w:footnote w:type="continuationSeparator" w:id="0">
    <w:p w14:paraId="0E5C4A1C" w14:textId="77777777" w:rsidR="00CF12F7" w:rsidRDefault="00CF12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207779</TotalTime>
  <Pages>4</Pages>
  <Words>354</Words>
  <Characters>2024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1833</cp:revision>
  <cp:lastPrinted>2009-02-06T05:36:00Z</cp:lastPrinted>
  <dcterms:created xsi:type="dcterms:W3CDTF">2024-01-07T13:43:00Z</dcterms:created>
  <dcterms:modified xsi:type="dcterms:W3CDTF">2025-11-16T22:01:00Z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