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A5253" w14:textId="77777777" w:rsidR="00184C84" w:rsidRDefault="00184C84" w:rsidP="00184C84">
      <w:pPr>
        <w:pStyle w:val="afffffffffffffffffffffffffff5"/>
        <w:rPr>
          <w:rFonts w:ascii="Verdana" w:hAnsi="Verdana"/>
          <w:color w:val="000000"/>
          <w:sz w:val="21"/>
          <w:szCs w:val="21"/>
        </w:rPr>
      </w:pPr>
      <w:r>
        <w:rPr>
          <w:rFonts w:ascii="Helvetica" w:hAnsi="Helvetica" w:cs="Helvetica"/>
          <w:b/>
          <w:bCs w:val="0"/>
          <w:color w:val="222222"/>
          <w:sz w:val="21"/>
          <w:szCs w:val="21"/>
        </w:rPr>
        <w:t>Петухова, Елена Валерьевна.</w:t>
      </w:r>
    </w:p>
    <w:p w14:paraId="0994FDE4" w14:textId="77777777" w:rsidR="00184C84" w:rsidRDefault="00184C84" w:rsidP="00184C84">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Модели электорального поведения: теоретические и практические </w:t>
      </w:r>
      <w:proofErr w:type="gramStart"/>
      <w:r>
        <w:rPr>
          <w:rFonts w:ascii="Helvetica" w:hAnsi="Helvetica" w:cs="Helvetica"/>
          <w:caps/>
          <w:color w:val="222222"/>
          <w:sz w:val="21"/>
          <w:szCs w:val="21"/>
        </w:rPr>
        <w:t>аспекты :</w:t>
      </w:r>
      <w:proofErr w:type="gramEnd"/>
      <w:r>
        <w:rPr>
          <w:rFonts w:ascii="Helvetica" w:hAnsi="Helvetica" w:cs="Helvetica"/>
          <w:caps/>
          <w:color w:val="222222"/>
          <w:sz w:val="21"/>
          <w:szCs w:val="21"/>
        </w:rPr>
        <w:t xml:space="preserve"> диссертация ... кандидата социологических наук : 23.00.02. - Москва, 2002. - 119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33DCCF19" w14:textId="77777777" w:rsidR="00184C84" w:rsidRDefault="00184C84" w:rsidP="00184C84">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социологических наук Петухова, Елена Валерьевна</w:t>
      </w:r>
    </w:p>
    <w:p w14:paraId="3901BF8F" w14:textId="77777777" w:rsidR="00184C84" w:rsidRDefault="00184C84" w:rsidP="00184C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31EA3C0" w14:textId="77777777" w:rsidR="00184C84" w:rsidRDefault="00184C84" w:rsidP="00184C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ТЕОРЕТИЧЕСКИЕ ПОДХОДЫ К ОБЪЯСНЕНИЮ ЭЛЕКТОРАЛЬНОГО ПОВЕДЕНИЯ</w:t>
      </w:r>
    </w:p>
    <w:p w14:paraId="197CA537" w14:textId="77777777" w:rsidR="00184C84" w:rsidRDefault="00184C84" w:rsidP="00184C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характеристика российского политического пространства</w:t>
      </w:r>
    </w:p>
    <w:p w14:paraId="5DDAE5C0" w14:textId="77777777" w:rsidR="00184C84" w:rsidRDefault="00184C84" w:rsidP="00184C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Типология моделей электорального поведения в западной политической социологии</w:t>
      </w:r>
    </w:p>
    <w:p w14:paraId="31ACEE7D" w14:textId="77777777" w:rsidR="00184C84" w:rsidRDefault="00184C84" w:rsidP="00184C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Типология моделей электорального поведения в российской политической социологии</w:t>
      </w:r>
    </w:p>
    <w:p w14:paraId="5245EEED" w14:textId="77777777" w:rsidR="00184C84" w:rsidRDefault="00184C84" w:rsidP="00184C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ПРИМЕНЕНИЕ МОДЕЛЕЙ ЭЛЕКТОРАЛЬНОГО ПОВЕДЕНИЯ</w:t>
      </w:r>
    </w:p>
    <w:p w14:paraId="5FEBD8CE" w14:textId="77777777" w:rsidR="00184C84" w:rsidRDefault="00184C84" w:rsidP="00184C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ПРАКТИКЕ РОССИЙСКИХ ИЗБИРАТЕЛЬНЫХ КАМПАНИЙ</w:t>
      </w:r>
    </w:p>
    <w:p w14:paraId="75E94773" w14:textId="77777777" w:rsidR="00184C84" w:rsidRDefault="00184C84" w:rsidP="00184C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Социально-психологическая модель голосования</w:t>
      </w:r>
    </w:p>
    <w:p w14:paraId="11670735" w14:textId="77777777" w:rsidR="00184C84" w:rsidRDefault="00184C84" w:rsidP="00184C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Рациональная модель голосования</w:t>
      </w:r>
    </w:p>
    <w:p w14:paraId="388C3C9E" w14:textId="77777777" w:rsidR="00184C84" w:rsidRDefault="00184C84" w:rsidP="00184C8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Социологическая модель голосования</w:t>
      </w:r>
    </w:p>
    <w:p w14:paraId="7823CDB0" w14:textId="72BD7067" w:rsidR="00F37380" w:rsidRPr="00184C84" w:rsidRDefault="00F37380" w:rsidP="00184C84"/>
    <w:sectPr w:rsidR="00F37380" w:rsidRPr="00184C8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4C497" w14:textId="77777777" w:rsidR="00505AEA" w:rsidRDefault="00505AEA">
      <w:pPr>
        <w:spacing w:after="0" w:line="240" w:lineRule="auto"/>
      </w:pPr>
      <w:r>
        <w:separator/>
      </w:r>
    </w:p>
  </w:endnote>
  <w:endnote w:type="continuationSeparator" w:id="0">
    <w:p w14:paraId="1935F3C0" w14:textId="77777777" w:rsidR="00505AEA" w:rsidRDefault="00505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121F8" w14:textId="77777777" w:rsidR="00505AEA" w:rsidRDefault="00505AEA"/>
    <w:p w14:paraId="39610667" w14:textId="77777777" w:rsidR="00505AEA" w:rsidRDefault="00505AEA"/>
    <w:p w14:paraId="5A3F790E" w14:textId="77777777" w:rsidR="00505AEA" w:rsidRDefault="00505AEA"/>
    <w:p w14:paraId="5013ED8B" w14:textId="77777777" w:rsidR="00505AEA" w:rsidRDefault="00505AEA"/>
    <w:p w14:paraId="278CD712" w14:textId="77777777" w:rsidR="00505AEA" w:rsidRDefault="00505AEA"/>
    <w:p w14:paraId="6123A4C1" w14:textId="77777777" w:rsidR="00505AEA" w:rsidRDefault="00505AEA"/>
    <w:p w14:paraId="2F746A70" w14:textId="77777777" w:rsidR="00505AEA" w:rsidRDefault="00505AE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053862F" wp14:editId="6F4F79C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4EBC6A" w14:textId="77777777" w:rsidR="00505AEA" w:rsidRDefault="00505AE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53862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A4EBC6A" w14:textId="77777777" w:rsidR="00505AEA" w:rsidRDefault="00505AE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0241ADD" w14:textId="77777777" w:rsidR="00505AEA" w:rsidRDefault="00505AEA"/>
    <w:p w14:paraId="24275166" w14:textId="77777777" w:rsidR="00505AEA" w:rsidRDefault="00505AEA"/>
    <w:p w14:paraId="136A89FA" w14:textId="77777777" w:rsidR="00505AEA" w:rsidRDefault="00505AE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700F801" wp14:editId="5B37174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94F818" w14:textId="77777777" w:rsidR="00505AEA" w:rsidRDefault="00505AEA"/>
                          <w:p w14:paraId="0AFE95A7" w14:textId="77777777" w:rsidR="00505AEA" w:rsidRDefault="00505AE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00F80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194F818" w14:textId="77777777" w:rsidR="00505AEA" w:rsidRDefault="00505AEA"/>
                    <w:p w14:paraId="0AFE95A7" w14:textId="77777777" w:rsidR="00505AEA" w:rsidRDefault="00505AE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93C0014" w14:textId="77777777" w:rsidR="00505AEA" w:rsidRDefault="00505AEA"/>
    <w:p w14:paraId="0DDBEB51" w14:textId="77777777" w:rsidR="00505AEA" w:rsidRDefault="00505AEA">
      <w:pPr>
        <w:rPr>
          <w:sz w:val="2"/>
          <w:szCs w:val="2"/>
        </w:rPr>
      </w:pPr>
    </w:p>
    <w:p w14:paraId="48DF3334" w14:textId="77777777" w:rsidR="00505AEA" w:rsidRDefault="00505AEA"/>
    <w:p w14:paraId="35BC353F" w14:textId="77777777" w:rsidR="00505AEA" w:rsidRDefault="00505AEA">
      <w:pPr>
        <w:spacing w:after="0" w:line="240" w:lineRule="auto"/>
      </w:pPr>
    </w:p>
  </w:footnote>
  <w:footnote w:type="continuationSeparator" w:id="0">
    <w:p w14:paraId="0873FB05" w14:textId="77777777" w:rsidR="00505AEA" w:rsidRDefault="00505A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AEA"/>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76255</TotalTime>
  <Pages>1</Pages>
  <Words>117</Words>
  <Characters>671</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2062</cp:revision>
  <cp:lastPrinted>2009-02-06T05:36:00Z</cp:lastPrinted>
  <dcterms:created xsi:type="dcterms:W3CDTF">2024-01-07T13:43:00Z</dcterms:created>
  <dcterms:modified xsi:type="dcterms:W3CDTF">2025-04-20T09:01:00Z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