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Содержание</w:t>
      </w: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ОГЛАВЛЕНИЕ</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Введение</w:t>
      </w:r>
      <w:r w:rsidRPr="00EC44DD">
        <w:rPr>
          <w:rFonts w:ascii="Trebuchet MS" w:eastAsia="Times New Roman" w:hAnsi="Trebuchet MS" w:cs="Times New Roman"/>
          <w:color w:val="000000"/>
          <w:kern w:val="0"/>
          <w:sz w:val="18"/>
          <w:szCs w:val="18"/>
          <w:lang w:eastAsia="ru-RU"/>
        </w:rPr>
        <w:t>...4</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Глава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первая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Формирование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контексте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польской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музыкальной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культуры</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начала</w:t>
      </w:r>
      <w:r w:rsidRPr="00EC44DD">
        <w:rPr>
          <w:rFonts w:ascii="Trebuchet MS" w:eastAsia="Times New Roman" w:hAnsi="Trebuchet MS" w:cs="Times New Roman"/>
          <w:color w:val="000000"/>
          <w:kern w:val="0"/>
          <w:sz w:val="18"/>
          <w:szCs w:val="18"/>
          <w:lang w:eastAsia="ru-RU"/>
        </w:rPr>
        <w:t xml:space="preserve"> XX </w:t>
      </w:r>
      <w:r w:rsidRPr="00EC44DD">
        <w:rPr>
          <w:rFonts w:ascii="Trebuchet MS" w:eastAsia="Times New Roman" w:hAnsi="Trebuchet MS" w:cs="Times New Roman" w:hint="eastAsia"/>
          <w:color w:val="000000"/>
          <w:kern w:val="0"/>
          <w:sz w:val="18"/>
          <w:szCs w:val="18"/>
          <w:lang w:eastAsia="ru-RU"/>
        </w:rPr>
        <w:t>века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Первый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период</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творчества</w:t>
      </w:r>
      <w:r w:rsidRPr="00EC44DD">
        <w:rPr>
          <w:rFonts w:ascii="Trebuchet MS" w:eastAsia="Times New Roman" w:hAnsi="Trebuchet MS" w:cs="Times New Roman"/>
          <w:color w:val="000000"/>
          <w:kern w:val="0"/>
          <w:sz w:val="18"/>
          <w:szCs w:val="18"/>
          <w:lang w:eastAsia="ru-RU"/>
        </w:rPr>
        <w:t xml:space="preserve">: 1900-1912 </w:t>
      </w:r>
      <w:r w:rsidRPr="00EC44DD">
        <w:rPr>
          <w:rFonts w:ascii="Trebuchet MS" w:eastAsia="Times New Roman" w:hAnsi="Trebuchet MS" w:cs="Times New Roman" w:hint="eastAsia"/>
          <w:color w:val="000000"/>
          <w:kern w:val="0"/>
          <w:sz w:val="18"/>
          <w:szCs w:val="18"/>
          <w:lang w:eastAsia="ru-RU"/>
        </w:rPr>
        <w:t>годы</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1.1. </w:t>
      </w:r>
      <w:r w:rsidRPr="00EC44DD">
        <w:rPr>
          <w:rFonts w:ascii="Trebuchet MS" w:eastAsia="Times New Roman" w:hAnsi="Trebuchet MS" w:cs="Times New Roman" w:hint="eastAsia"/>
          <w:color w:val="000000"/>
          <w:kern w:val="0"/>
          <w:sz w:val="18"/>
          <w:szCs w:val="18"/>
          <w:lang w:eastAsia="ru-RU"/>
        </w:rPr>
        <w:t>Польская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музыкальная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культура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рубежа</w:t>
      </w:r>
      <w:r w:rsidRPr="00EC44DD">
        <w:rPr>
          <w:rFonts w:ascii="Trebuchet MS" w:eastAsia="Times New Roman" w:hAnsi="Trebuchet MS" w:cs="Times New Roman"/>
          <w:color w:val="000000"/>
          <w:kern w:val="0"/>
          <w:sz w:val="18"/>
          <w:szCs w:val="18"/>
          <w:lang w:eastAsia="ru-RU"/>
        </w:rPr>
        <w:t xml:space="preserve"> XIX-XX </w:t>
      </w:r>
      <w:r w:rsidRPr="00EC44DD">
        <w:rPr>
          <w:rFonts w:ascii="Trebuchet MS" w:eastAsia="Times New Roman" w:hAnsi="Trebuchet MS" w:cs="Times New Roman" w:hint="eastAsia"/>
          <w:color w:val="000000"/>
          <w:kern w:val="0"/>
          <w:sz w:val="18"/>
          <w:szCs w:val="18"/>
          <w:lang w:eastAsia="ru-RU"/>
        </w:rPr>
        <w:t>веков</w:t>
      </w:r>
      <w:r w:rsidRPr="00EC44DD">
        <w:rPr>
          <w:rFonts w:ascii="Trebuchet MS" w:eastAsia="Times New Roman" w:hAnsi="Trebuchet MS" w:cs="Times New Roman"/>
          <w:color w:val="000000"/>
          <w:kern w:val="0"/>
          <w:sz w:val="18"/>
          <w:szCs w:val="18"/>
          <w:lang w:eastAsia="ru-RU"/>
        </w:rPr>
        <w:t>...18</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1.2. </w:t>
      </w:r>
      <w:r w:rsidRPr="00EC44DD">
        <w:rPr>
          <w:rFonts w:ascii="Trebuchet MS" w:eastAsia="Times New Roman" w:hAnsi="Trebuchet MS" w:cs="Times New Roman" w:hint="eastAsia"/>
          <w:color w:val="000000"/>
          <w:kern w:val="0"/>
          <w:sz w:val="18"/>
          <w:szCs w:val="18"/>
          <w:lang w:eastAsia="ru-RU"/>
        </w:rPr>
        <w:t>Стилистика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ранних</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фортепианных</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произведений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r w:rsidRPr="00EC44DD">
        <w:rPr>
          <w:rFonts w:ascii="Trebuchet MS" w:eastAsia="Times New Roman" w:hAnsi="Trebuchet MS" w:cs="Times New Roman"/>
          <w:color w:val="000000"/>
          <w:kern w:val="0"/>
          <w:sz w:val="18"/>
          <w:szCs w:val="18"/>
          <w:lang w:eastAsia="ru-RU"/>
        </w:rPr>
        <w:t>...26</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1.3. </w:t>
      </w:r>
      <w:r w:rsidRPr="00EC44DD">
        <w:rPr>
          <w:rFonts w:ascii="Trebuchet MS" w:eastAsia="Times New Roman" w:hAnsi="Trebuchet MS" w:cs="Times New Roman" w:hint="eastAsia"/>
          <w:color w:val="000000"/>
          <w:kern w:val="0"/>
          <w:sz w:val="18"/>
          <w:szCs w:val="18"/>
          <w:lang w:eastAsia="ru-RU"/>
        </w:rPr>
        <w:t>Формирование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стилистики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r w:rsidRPr="00EC44DD">
        <w:rPr>
          <w:rFonts w:ascii="Trebuchet MS" w:eastAsia="Times New Roman" w:hAnsi="Trebuchet MS" w:cs="Times New Roman"/>
          <w:color w:val="000000"/>
          <w:kern w:val="0"/>
          <w:sz w:val="18"/>
          <w:szCs w:val="18"/>
          <w:lang w:eastAsia="ru-RU"/>
        </w:rPr>
        <w:t xml:space="preserve"> 1904-1912 </w:t>
      </w:r>
      <w:r w:rsidRPr="00EC44DD">
        <w:rPr>
          <w:rFonts w:ascii="Trebuchet MS" w:eastAsia="Times New Roman" w:hAnsi="Trebuchet MS" w:cs="Times New Roman" w:hint="eastAsia"/>
          <w:color w:val="000000"/>
          <w:kern w:val="0"/>
          <w:sz w:val="18"/>
          <w:szCs w:val="18"/>
          <w:lang w:eastAsia="ru-RU"/>
        </w:rPr>
        <w:t>годов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связи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обращением</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жанрам</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симфонической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музыки</w:t>
      </w:r>
      <w:r w:rsidRPr="00EC44DD">
        <w:rPr>
          <w:rFonts w:ascii="Trebuchet MS" w:eastAsia="Times New Roman" w:hAnsi="Trebuchet MS" w:cs="Times New Roman"/>
          <w:color w:val="000000"/>
          <w:kern w:val="0"/>
          <w:sz w:val="18"/>
          <w:szCs w:val="18"/>
          <w:lang w:eastAsia="ru-RU"/>
        </w:rPr>
        <w:t>...41</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1.4. </w:t>
      </w:r>
      <w:r w:rsidRPr="00EC44DD">
        <w:rPr>
          <w:rFonts w:ascii="Trebuchet MS" w:eastAsia="Times New Roman" w:hAnsi="Trebuchet MS" w:cs="Times New Roman" w:hint="eastAsia"/>
          <w:color w:val="000000"/>
          <w:kern w:val="0"/>
          <w:sz w:val="18"/>
          <w:szCs w:val="18"/>
          <w:lang w:eastAsia="ru-RU"/>
        </w:rPr>
        <w:t>Вторая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соната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xml:space="preserve">. 21 </w:t>
      </w:r>
      <w:r w:rsidRPr="00EC44DD">
        <w:rPr>
          <w:rFonts w:ascii="Trebuchet MS" w:eastAsia="Times New Roman" w:hAnsi="Trebuchet MS" w:cs="Times New Roman" w:hint="eastAsia"/>
          <w:color w:val="000000"/>
          <w:kern w:val="0"/>
          <w:sz w:val="18"/>
          <w:szCs w:val="18"/>
          <w:lang w:eastAsia="ru-RU"/>
        </w:rPr>
        <w:t>как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вершина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творчества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первого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периода</w:t>
      </w:r>
      <w:r w:rsidRPr="00EC44DD">
        <w:rPr>
          <w:rFonts w:ascii="Trebuchet MS" w:eastAsia="Times New Roman" w:hAnsi="Trebuchet MS" w:cs="Times New Roman"/>
          <w:color w:val="000000"/>
          <w:kern w:val="0"/>
          <w:sz w:val="18"/>
          <w:szCs w:val="18"/>
          <w:lang w:eastAsia="ru-RU"/>
        </w:rPr>
        <w:t>...53</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Глава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вторая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Фортепианные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произведения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r w:rsidRPr="00EC44DD">
        <w:rPr>
          <w:rFonts w:ascii="Trebuchet MS" w:eastAsia="Times New Roman" w:hAnsi="Trebuchet MS" w:cs="Times New Roman"/>
          <w:color w:val="000000"/>
          <w:kern w:val="0"/>
          <w:sz w:val="18"/>
          <w:szCs w:val="18"/>
          <w:lang w:eastAsia="ru-RU"/>
        </w:rPr>
        <w:t xml:space="preserve"> 1913-1919 </w:t>
      </w:r>
      <w:r w:rsidRPr="00EC44DD">
        <w:rPr>
          <w:rFonts w:ascii="Trebuchet MS" w:eastAsia="Times New Roman" w:hAnsi="Trebuchet MS" w:cs="Times New Roman" w:hint="eastAsia"/>
          <w:color w:val="000000"/>
          <w:kern w:val="0"/>
          <w:sz w:val="18"/>
          <w:szCs w:val="18"/>
          <w:lang w:eastAsia="ru-RU"/>
        </w:rPr>
        <w:t>годов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Второй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период</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творчества</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2.1. </w:t>
      </w:r>
      <w:r w:rsidRPr="00EC44DD">
        <w:rPr>
          <w:rFonts w:ascii="Trebuchet MS" w:eastAsia="Times New Roman" w:hAnsi="Trebuchet MS" w:cs="Times New Roman" w:hint="eastAsia"/>
          <w:color w:val="000000"/>
          <w:kern w:val="0"/>
          <w:sz w:val="18"/>
          <w:szCs w:val="18"/>
          <w:lang w:eastAsia="ru-RU"/>
        </w:rPr>
        <w:t>Эстетика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искусства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Сецессии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музыке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r w:rsidRPr="00EC44DD">
        <w:rPr>
          <w:rFonts w:ascii="Trebuchet MS" w:eastAsia="Times New Roman" w:hAnsi="Trebuchet MS" w:cs="Times New Roman"/>
          <w:color w:val="000000"/>
          <w:kern w:val="0"/>
          <w:sz w:val="18"/>
          <w:szCs w:val="18"/>
          <w:lang w:eastAsia="ru-RU"/>
        </w:rPr>
        <w:t>...65</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2.2. </w:t>
      </w:r>
      <w:r w:rsidRPr="00EC44DD">
        <w:rPr>
          <w:rFonts w:ascii="Trebuchet MS" w:eastAsia="Times New Roman" w:hAnsi="Trebuchet MS" w:cs="Times New Roman" w:hint="eastAsia"/>
          <w:color w:val="000000"/>
          <w:kern w:val="0"/>
          <w:sz w:val="18"/>
          <w:szCs w:val="18"/>
          <w:lang w:eastAsia="ru-RU"/>
        </w:rPr>
        <w:t>Драматургия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формы</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принципы</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авторской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трактовки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фактуры</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цикле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«Метопы»</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29...69</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2.3. </w:t>
      </w:r>
      <w:r w:rsidRPr="00EC44DD">
        <w:rPr>
          <w:rFonts w:ascii="Trebuchet MS" w:eastAsia="Times New Roman" w:hAnsi="Trebuchet MS" w:cs="Times New Roman" w:hint="eastAsia"/>
          <w:color w:val="000000"/>
          <w:kern w:val="0"/>
          <w:sz w:val="18"/>
          <w:szCs w:val="18"/>
          <w:lang w:eastAsia="ru-RU"/>
        </w:rPr>
        <w:t>Дальнейшее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развитие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пианистической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стилистики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цикле</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«Маски»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34</w:t>
      </w:r>
      <w:proofErr w:type="gramStart"/>
      <w:r w:rsidRPr="00EC44DD">
        <w:rPr>
          <w:rFonts w:ascii="Trebuchet MS" w:eastAsia="Times New Roman" w:hAnsi="Trebuchet MS" w:cs="Times New Roman"/>
          <w:color w:val="000000"/>
          <w:kern w:val="0"/>
          <w:sz w:val="18"/>
          <w:szCs w:val="18"/>
          <w:lang w:eastAsia="ru-RU"/>
        </w:rPr>
        <w:t>...,...</w:t>
      </w:r>
      <w:proofErr w:type="gramEnd"/>
      <w:r w:rsidRPr="00EC44DD">
        <w:rPr>
          <w:rFonts w:ascii="Trebuchet MS" w:eastAsia="Times New Roman" w:hAnsi="Trebuchet MS" w:cs="Times New Roman"/>
          <w:color w:val="000000"/>
          <w:kern w:val="0"/>
          <w:sz w:val="18"/>
          <w:szCs w:val="18"/>
          <w:lang w:eastAsia="ru-RU"/>
        </w:rPr>
        <w:t>89</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2.4. </w:t>
      </w:r>
      <w:r w:rsidRPr="00EC44DD">
        <w:rPr>
          <w:rFonts w:ascii="Trebuchet MS" w:eastAsia="Times New Roman" w:hAnsi="Trebuchet MS" w:cs="Times New Roman" w:hint="eastAsia"/>
          <w:color w:val="000000"/>
          <w:kern w:val="0"/>
          <w:sz w:val="18"/>
          <w:szCs w:val="18"/>
          <w:lang w:eastAsia="ru-RU"/>
        </w:rPr>
        <w:t>Двенадцать</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этюдов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xml:space="preserve">. 33 </w:t>
      </w:r>
      <w:r w:rsidRPr="00EC44DD">
        <w:rPr>
          <w:rFonts w:ascii="Trebuchet MS" w:eastAsia="Times New Roman" w:hAnsi="Trebuchet MS" w:cs="Times New Roman" w:hint="eastAsia"/>
          <w:color w:val="000000"/>
          <w:kern w:val="0"/>
          <w:sz w:val="18"/>
          <w:szCs w:val="18"/>
          <w:lang w:eastAsia="ru-RU"/>
        </w:rPr>
        <w:t>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Третья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соната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36 -</w:t>
      </w:r>
      <w:r w:rsidRPr="00EC44DD">
        <w:rPr>
          <w:rFonts w:ascii="Trebuchet MS" w:eastAsia="Times New Roman" w:hAnsi="Trebuchet MS" w:cs="Times New Roman" w:hint="eastAsia"/>
          <w:color w:val="000000"/>
          <w:kern w:val="0"/>
          <w:sz w:val="18"/>
          <w:szCs w:val="18"/>
          <w:lang w:eastAsia="ru-RU"/>
        </w:rPr>
        <w:t>итог</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эволюции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творчества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второго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периода</w:t>
      </w:r>
      <w:r w:rsidRPr="00EC44DD">
        <w:rPr>
          <w:rFonts w:ascii="Trebuchet MS" w:eastAsia="Times New Roman" w:hAnsi="Trebuchet MS" w:cs="Times New Roman"/>
          <w:color w:val="000000"/>
          <w:kern w:val="0"/>
          <w:sz w:val="18"/>
          <w:szCs w:val="18"/>
          <w:lang w:eastAsia="ru-RU"/>
        </w:rPr>
        <w:t>...98</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lastRenderedPageBreak/>
        <w:t>Глава</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третья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Формирование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современного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польского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фортепианных</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произведениях</w:t>
      </w:r>
      <w:r w:rsidRPr="00EC44DD">
        <w:rPr>
          <w:rFonts w:ascii="Trebuchet MS" w:eastAsia="Times New Roman" w:hAnsi="Trebuchet MS" w:cs="Times New Roman"/>
          <w:color w:val="000000"/>
          <w:kern w:val="0"/>
          <w:sz w:val="18"/>
          <w:szCs w:val="18"/>
          <w:lang w:eastAsia="ru-RU"/>
        </w:rPr>
        <w:t xml:space="preserve"> 1920-1937 </w:t>
      </w:r>
      <w:r w:rsidRPr="00EC44DD">
        <w:rPr>
          <w:rFonts w:ascii="Trebuchet MS" w:eastAsia="Times New Roman" w:hAnsi="Trebuchet MS" w:cs="Times New Roman" w:hint="eastAsia"/>
          <w:color w:val="000000"/>
          <w:kern w:val="0"/>
          <w:sz w:val="18"/>
          <w:szCs w:val="18"/>
          <w:lang w:eastAsia="ru-RU"/>
        </w:rPr>
        <w:t>годов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Третий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период</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творчества</w:t>
      </w:r>
      <w:r w:rsidRPr="00EC44DD">
        <w:rPr>
          <w:rFonts w:ascii="Trebuchet MS" w:eastAsia="Times New Roman" w:hAnsi="Trebuchet MS" w:cs="Times New Roman"/>
          <w:color w:val="000000"/>
          <w:kern w:val="0"/>
          <w:sz w:val="18"/>
          <w:szCs w:val="18"/>
          <w:lang w:eastAsia="ru-RU"/>
        </w:rPr>
        <w:t xml:space="preserve"> -</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3.1. </w:t>
      </w:r>
      <w:r w:rsidRPr="00EC44DD">
        <w:rPr>
          <w:rFonts w:ascii="Trebuchet MS" w:eastAsia="Times New Roman" w:hAnsi="Trebuchet MS" w:cs="Times New Roman" w:hint="eastAsia"/>
          <w:color w:val="000000"/>
          <w:kern w:val="0"/>
          <w:sz w:val="18"/>
          <w:szCs w:val="18"/>
          <w:lang w:eastAsia="ru-RU"/>
        </w:rPr>
        <w:t>«Закопанский»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стиль</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польском</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искусстве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начала</w:t>
      </w:r>
      <w:r w:rsidRPr="00EC44DD">
        <w:rPr>
          <w:rFonts w:ascii="Trebuchet MS" w:eastAsia="Times New Roman" w:hAnsi="Trebuchet MS" w:cs="Times New Roman"/>
          <w:color w:val="000000"/>
          <w:kern w:val="0"/>
          <w:sz w:val="18"/>
          <w:szCs w:val="18"/>
          <w:lang w:eastAsia="ru-RU"/>
        </w:rPr>
        <w:t xml:space="preserve"> XX </w:t>
      </w:r>
      <w:r w:rsidRPr="00EC44DD">
        <w:rPr>
          <w:rFonts w:ascii="Trebuchet MS" w:eastAsia="Times New Roman" w:hAnsi="Trebuchet MS" w:cs="Times New Roman" w:hint="eastAsia"/>
          <w:color w:val="000000"/>
          <w:kern w:val="0"/>
          <w:sz w:val="18"/>
          <w:szCs w:val="18"/>
          <w:lang w:eastAsia="ru-RU"/>
        </w:rPr>
        <w:t>века</w:t>
      </w:r>
      <w:r w:rsidRPr="00EC44DD">
        <w:rPr>
          <w:rFonts w:ascii="Trebuchet MS" w:eastAsia="Times New Roman" w:hAnsi="Trebuchet MS" w:cs="Times New Roman"/>
          <w:color w:val="000000"/>
          <w:kern w:val="0"/>
          <w:sz w:val="18"/>
          <w:szCs w:val="18"/>
          <w:lang w:eastAsia="ru-RU"/>
        </w:rPr>
        <w:t>...117</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3.2. </w:t>
      </w:r>
      <w:r w:rsidRPr="00EC44DD">
        <w:rPr>
          <w:rFonts w:ascii="Trebuchet MS" w:eastAsia="Times New Roman" w:hAnsi="Trebuchet MS" w:cs="Times New Roman" w:hint="eastAsia"/>
          <w:color w:val="000000"/>
          <w:kern w:val="0"/>
          <w:sz w:val="18"/>
          <w:szCs w:val="18"/>
          <w:lang w:eastAsia="ru-RU"/>
        </w:rPr>
        <w:t>Гуральский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фольклор</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как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источник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стилистики</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цикла</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Двадцать</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мазурок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50...122</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3.3. </w:t>
      </w:r>
      <w:r w:rsidRPr="00EC44DD">
        <w:rPr>
          <w:rFonts w:ascii="Trebuchet MS" w:eastAsia="Times New Roman" w:hAnsi="Trebuchet MS" w:cs="Times New Roman" w:hint="eastAsia"/>
          <w:color w:val="000000"/>
          <w:kern w:val="0"/>
          <w:sz w:val="18"/>
          <w:szCs w:val="18"/>
          <w:lang w:eastAsia="ru-RU"/>
        </w:rPr>
        <w:t>Расширение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стилистических</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поисков</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Шимановского</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в</w:t>
      </w:r>
      <w:r w:rsidRPr="00EC44DD">
        <w:rPr>
          <w:rFonts w:ascii="Trebuchet MS" w:eastAsia="Times New Roman" w:hAnsi="Trebuchet MS" w:cs="Times New Roman"/>
          <w:color w:val="000000"/>
          <w:kern w:val="0"/>
          <w:sz w:val="18"/>
          <w:szCs w:val="18"/>
          <w:lang w:eastAsia="ru-RU"/>
        </w:rPr>
        <w:t xml:space="preserve"> 1925 - 1932 </w:t>
      </w:r>
      <w:r w:rsidRPr="00EC44DD">
        <w:rPr>
          <w:rFonts w:ascii="Trebuchet MS" w:eastAsia="Times New Roman" w:hAnsi="Trebuchet MS" w:cs="Times New Roman" w:hint="eastAsia"/>
          <w:color w:val="000000"/>
          <w:kern w:val="0"/>
          <w:sz w:val="18"/>
          <w:szCs w:val="18"/>
          <w:lang w:eastAsia="ru-RU"/>
        </w:rPr>
        <w:t>годах</w:t>
      </w:r>
      <w:r w:rsidRPr="00EC44DD">
        <w:rPr>
          <w:rFonts w:ascii="Trebuchet MS" w:eastAsia="Times New Roman" w:hAnsi="Trebuchet MS" w:cs="Times New Roman"/>
          <w:color w:val="000000"/>
          <w:kern w:val="0"/>
          <w:sz w:val="18"/>
          <w:szCs w:val="18"/>
          <w:lang w:eastAsia="ru-RU"/>
        </w:rPr>
        <w:t>...134</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 xml:space="preserve">3.4. </w:t>
      </w:r>
      <w:r w:rsidRPr="00EC44DD">
        <w:rPr>
          <w:rFonts w:ascii="Trebuchet MS" w:eastAsia="Times New Roman" w:hAnsi="Trebuchet MS" w:cs="Times New Roman" w:hint="eastAsia"/>
          <w:color w:val="000000"/>
          <w:kern w:val="0"/>
          <w:sz w:val="18"/>
          <w:szCs w:val="18"/>
          <w:lang w:eastAsia="ru-RU"/>
        </w:rPr>
        <w:t>Четвёртая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концертная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симфония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для</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фортепиано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оркестром</w:t>
      </w:r>
      <w:r w:rsidRPr="00EC44DD">
        <w:rPr>
          <w:rFonts w:ascii="Trebuchet MS" w:eastAsia="Times New Roman" w:hAnsi="Trebuchet MS" w:cs="Times New Roman"/>
          <w:color w:val="000000"/>
          <w:kern w:val="0"/>
          <w:sz w:val="18"/>
          <w:szCs w:val="18"/>
          <w:lang w:eastAsia="ru-RU"/>
        </w:rPr>
        <w:t>,</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ор</w:t>
      </w:r>
      <w:r w:rsidRPr="00EC44DD">
        <w:rPr>
          <w:rFonts w:ascii="Trebuchet MS" w:eastAsia="Times New Roman" w:hAnsi="Trebuchet MS" w:cs="Times New Roman"/>
          <w:color w:val="000000"/>
          <w:kern w:val="0"/>
          <w:sz w:val="18"/>
          <w:szCs w:val="18"/>
          <w:lang w:eastAsia="ru-RU"/>
        </w:rPr>
        <w:t xml:space="preserve">. 60 </w:t>
      </w:r>
      <w:r w:rsidRPr="00EC44DD">
        <w:rPr>
          <w:rFonts w:ascii="Trebuchet MS" w:eastAsia="Times New Roman" w:hAnsi="Trebuchet MS" w:cs="Times New Roman" w:hint="eastAsia"/>
          <w:color w:val="000000"/>
          <w:kern w:val="0"/>
          <w:sz w:val="18"/>
          <w:szCs w:val="18"/>
          <w:lang w:eastAsia="ru-RU"/>
        </w:rPr>
        <w:t>как</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итог</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стилистического</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синтеза</w:t>
      </w:r>
      <w:r w:rsidRPr="00EC44DD">
        <w:rPr>
          <w:rFonts w:ascii="Trebuchet MS" w:eastAsia="Times New Roman" w:hAnsi="Trebuchet MS" w:cs="Times New Roman"/>
          <w:color w:val="000000"/>
          <w:kern w:val="0"/>
          <w:sz w:val="18"/>
          <w:szCs w:val="18"/>
          <w:lang w:eastAsia="ru-RU"/>
        </w:rPr>
        <w:t>...141</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color w:val="000000"/>
          <w:kern w:val="0"/>
          <w:sz w:val="18"/>
          <w:szCs w:val="18"/>
          <w:lang w:eastAsia="ru-RU"/>
        </w:rPr>
        <w:t>3</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Заключение</w:t>
      </w:r>
      <w:r w:rsidRPr="00EC44DD">
        <w:rPr>
          <w:rFonts w:ascii="Trebuchet MS" w:eastAsia="Times New Roman" w:hAnsi="Trebuchet MS" w:cs="Times New Roman"/>
          <w:color w:val="000000"/>
          <w:kern w:val="0"/>
          <w:sz w:val="18"/>
          <w:szCs w:val="18"/>
          <w:lang w:eastAsia="ru-RU"/>
        </w:rPr>
        <w:t>...155</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Библиографический</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список</w:t>
      </w:r>
      <w:r w:rsidRPr="00EC44DD">
        <w:rPr>
          <w:rFonts w:ascii="Trebuchet MS" w:eastAsia="Times New Roman" w:hAnsi="Trebuchet MS" w:cs="Times New Roman"/>
          <w:color w:val="000000"/>
          <w:kern w:val="0"/>
          <w:sz w:val="18"/>
          <w:szCs w:val="18"/>
          <w:lang w:eastAsia="ru-RU"/>
        </w:rPr>
        <w:t>...160</w:t>
      </w:r>
    </w:p>
    <w:p w:rsidR="00EC44DD" w:rsidRPr="00EC44DD" w:rsidRDefault="00EC44DD" w:rsidP="00EC44DD">
      <w:pPr>
        <w:rPr>
          <w:rFonts w:ascii="Trebuchet MS" w:eastAsia="Times New Roman" w:hAnsi="Trebuchet MS" w:cs="Times New Roman"/>
          <w:color w:val="000000"/>
          <w:kern w:val="0"/>
          <w:sz w:val="18"/>
          <w:szCs w:val="18"/>
          <w:lang w:eastAsia="ru-RU"/>
        </w:rPr>
      </w:pPr>
    </w:p>
    <w:p w:rsidR="00EC44DD" w:rsidRPr="00EC44DD" w:rsidRDefault="00EC44DD" w:rsidP="00EC44DD">
      <w:pPr>
        <w:rPr>
          <w:rFonts w:ascii="Trebuchet MS" w:eastAsia="Times New Roman" w:hAnsi="Trebuchet MS" w:cs="Times New Roman"/>
          <w:color w:val="000000"/>
          <w:kern w:val="0"/>
          <w:sz w:val="18"/>
          <w:szCs w:val="18"/>
          <w:lang w:eastAsia="ru-RU"/>
        </w:rPr>
      </w:pPr>
      <w:r w:rsidRPr="00EC44DD">
        <w:rPr>
          <w:rFonts w:ascii="Trebuchet MS" w:eastAsia="Times New Roman" w:hAnsi="Trebuchet MS" w:cs="Times New Roman" w:hint="eastAsia"/>
          <w:color w:val="000000"/>
          <w:kern w:val="0"/>
          <w:sz w:val="18"/>
          <w:szCs w:val="18"/>
          <w:lang w:eastAsia="ru-RU"/>
        </w:rPr>
        <w:t>Приложение</w:t>
      </w:r>
      <w:r w:rsidRPr="00EC44DD">
        <w:rPr>
          <w:rFonts w:ascii="Trebuchet MS" w:eastAsia="Times New Roman" w:hAnsi="Trebuchet MS" w:cs="Times New Roman"/>
          <w:color w:val="000000"/>
          <w:kern w:val="0"/>
          <w:sz w:val="18"/>
          <w:szCs w:val="18"/>
          <w:lang w:eastAsia="ru-RU"/>
        </w:rPr>
        <w:t>...184</w:t>
      </w:r>
    </w:p>
    <w:p w:rsidR="00EC44DD" w:rsidRPr="00EC44DD" w:rsidRDefault="00EC44DD" w:rsidP="00EC44DD">
      <w:pPr>
        <w:rPr>
          <w:rFonts w:ascii="Trebuchet MS" w:eastAsia="Times New Roman" w:hAnsi="Trebuchet MS" w:cs="Times New Roman"/>
          <w:color w:val="000000"/>
          <w:kern w:val="0"/>
          <w:sz w:val="18"/>
          <w:szCs w:val="18"/>
          <w:lang w:eastAsia="ru-RU"/>
        </w:rPr>
      </w:pPr>
    </w:p>
    <w:p w:rsidR="000A51A2" w:rsidRPr="00EC44DD" w:rsidRDefault="00EC44DD" w:rsidP="00EC44DD">
      <w:r w:rsidRPr="00EC44DD">
        <w:rPr>
          <w:rFonts w:ascii="Trebuchet MS" w:eastAsia="Times New Roman" w:hAnsi="Trebuchet MS" w:cs="Times New Roman" w:hint="eastAsia"/>
          <w:color w:val="000000"/>
          <w:kern w:val="0"/>
          <w:sz w:val="18"/>
          <w:szCs w:val="18"/>
          <w:lang w:eastAsia="ru-RU"/>
        </w:rPr>
        <w:t>Нотные</w:t>
      </w:r>
      <w:r w:rsidRPr="00EC44DD">
        <w:rPr>
          <w:rFonts w:ascii="Trebuchet MS" w:eastAsia="Times New Roman" w:hAnsi="Trebuchet MS" w:cs="Times New Roman"/>
          <w:color w:val="000000"/>
          <w:kern w:val="0"/>
          <w:sz w:val="18"/>
          <w:szCs w:val="18"/>
          <w:lang w:eastAsia="ru-RU"/>
        </w:rPr>
        <w:t xml:space="preserve"> </w:t>
      </w:r>
      <w:r w:rsidRPr="00EC44DD">
        <w:rPr>
          <w:rFonts w:ascii="Trebuchet MS" w:eastAsia="Times New Roman" w:hAnsi="Trebuchet MS" w:cs="Times New Roman" w:hint="eastAsia"/>
          <w:color w:val="000000"/>
          <w:kern w:val="0"/>
          <w:sz w:val="18"/>
          <w:szCs w:val="18"/>
          <w:lang w:eastAsia="ru-RU"/>
        </w:rPr>
        <w:t>примеры</w:t>
      </w:r>
      <w:r w:rsidRPr="00EC44DD">
        <w:rPr>
          <w:rFonts w:ascii="Trebuchet MS" w:eastAsia="Times New Roman" w:hAnsi="Trebuchet MS" w:cs="Times New Roman"/>
          <w:color w:val="000000"/>
          <w:kern w:val="0"/>
          <w:sz w:val="18"/>
          <w:szCs w:val="18"/>
          <w:lang w:eastAsia="ru-RU"/>
        </w:rPr>
        <w:t>...197</w:t>
      </w:r>
      <w:bookmarkStart w:id="0" w:name="_GoBack"/>
      <w:bookmarkEnd w:id="0"/>
    </w:p>
    <w:sectPr w:rsidR="000A51A2" w:rsidRPr="00EC44D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696" w:rsidRDefault="00977696">
      <w:pPr>
        <w:spacing w:after="0" w:line="240" w:lineRule="auto"/>
      </w:pPr>
      <w:r>
        <w:separator/>
      </w:r>
    </w:p>
  </w:endnote>
  <w:endnote w:type="continuationSeparator" w:id="0">
    <w:p w:rsidR="00977696" w:rsidRDefault="0097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696" w:rsidRDefault="00977696"/>
    <w:p w:rsidR="00977696" w:rsidRDefault="00977696"/>
    <w:p w:rsidR="00977696" w:rsidRDefault="00977696"/>
    <w:p w:rsidR="00977696" w:rsidRDefault="00977696"/>
    <w:p w:rsidR="00977696" w:rsidRDefault="00977696"/>
    <w:p w:rsidR="00977696" w:rsidRDefault="00977696"/>
    <w:p w:rsidR="00977696" w:rsidRDefault="009776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696" w:rsidRDefault="00977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77696" w:rsidRDefault="009776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77696" w:rsidRDefault="00977696"/>
    <w:p w:rsidR="00977696" w:rsidRDefault="00977696"/>
    <w:p w:rsidR="00977696" w:rsidRDefault="009776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696" w:rsidRDefault="00977696"/>
                          <w:p w:rsidR="00977696" w:rsidRDefault="009776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77696" w:rsidRDefault="00977696"/>
                    <w:p w:rsidR="00977696" w:rsidRDefault="009776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77696" w:rsidRDefault="00977696"/>
    <w:p w:rsidR="00977696" w:rsidRDefault="00977696">
      <w:pPr>
        <w:rPr>
          <w:sz w:val="2"/>
          <w:szCs w:val="2"/>
        </w:rPr>
      </w:pPr>
    </w:p>
    <w:p w:rsidR="00977696" w:rsidRDefault="00977696"/>
    <w:p w:rsidR="00977696" w:rsidRDefault="00977696">
      <w:pPr>
        <w:spacing w:after="0" w:line="240" w:lineRule="auto"/>
      </w:pPr>
    </w:p>
  </w:footnote>
  <w:footnote w:type="continuationSeparator" w:id="0">
    <w:p w:rsidR="00977696" w:rsidRDefault="0097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9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AF61E-9D5D-4275-9667-27D77A1AE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32483</TotalTime>
  <Pages>2</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2294</cp:revision>
  <cp:lastPrinted>2009-02-06T05:36:00Z</cp:lastPrinted>
  <dcterms:created xsi:type="dcterms:W3CDTF">2023-09-07T12:38:00Z</dcterms:created>
  <dcterms:modified xsi:type="dcterms:W3CDTF">2023-12-21T16:37:00Z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