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BDEF13" w14:textId="30337DF5" w:rsidR="00AA6195" w:rsidRDefault="00EC1B6C" w:rsidP="00EC1B6C">
      <w:pPr>
        <w:rPr>
          <w:rFonts w:ascii="Times New Roman" w:eastAsia="Arial Unicode MS" w:hAnsi="Times New Roman" w:cs="Times New Roman"/>
          <w:b/>
          <w:bCs/>
          <w:color w:val="000000"/>
          <w:kern w:val="0"/>
          <w:sz w:val="28"/>
          <w:szCs w:val="28"/>
          <w:lang w:eastAsia="ru-RU" w:bidi="uk-UA"/>
        </w:rPr>
      </w:pPr>
      <w:r w:rsidRPr="00EC1B6C">
        <w:rPr>
          <w:rFonts w:ascii="Times New Roman" w:eastAsia="Arial Unicode MS" w:hAnsi="Times New Roman" w:cs="Times New Roman" w:hint="eastAsia"/>
          <w:b/>
          <w:bCs/>
          <w:color w:val="000000"/>
          <w:kern w:val="0"/>
          <w:sz w:val="28"/>
          <w:szCs w:val="28"/>
          <w:lang w:eastAsia="ru-RU" w:bidi="uk-UA"/>
        </w:rPr>
        <w:t>Федулов</w:t>
      </w:r>
      <w:r w:rsidRPr="00EC1B6C">
        <w:rPr>
          <w:rFonts w:ascii="Times New Roman" w:eastAsia="Arial Unicode MS" w:hAnsi="Times New Roman" w:cs="Times New Roman"/>
          <w:b/>
          <w:bCs/>
          <w:color w:val="000000"/>
          <w:kern w:val="0"/>
          <w:sz w:val="28"/>
          <w:szCs w:val="28"/>
          <w:lang w:eastAsia="ru-RU" w:bidi="uk-UA"/>
        </w:rPr>
        <w:t xml:space="preserve"> </w:t>
      </w:r>
      <w:r w:rsidRPr="00EC1B6C">
        <w:rPr>
          <w:rFonts w:ascii="Times New Roman" w:eastAsia="Arial Unicode MS" w:hAnsi="Times New Roman" w:cs="Times New Roman" w:hint="eastAsia"/>
          <w:b/>
          <w:bCs/>
          <w:color w:val="000000"/>
          <w:kern w:val="0"/>
          <w:sz w:val="28"/>
          <w:szCs w:val="28"/>
          <w:lang w:eastAsia="ru-RU" w:bidi="uk-UA"/>
        </w:rPr>
        <w:t>Федор</w:t>
      </w:r>
      <w:r w:rsidRPr="00EC1B6C">
        <w:rPr>
          <w:rFonts w:ascii="Times New Roman" w:eastAsia="Arial Unicode MS" w:hAnsi="Times New Roman" w:cs="Times New Roman"/>
          <w:b/>
          <w:bCs/>
          <w:color w:val="000000"/>
          <w:kern w:val="0"/>
          <w:sz w:val="28"/>
          <w:szCs w:val="28"/>
          <w:lang w:eastAsia="ru-RU" w:bidi="uk-UA"/>
        </w:rPr>
        <w:t xml:space="preserve"> </w:t>
      </w:r>
      <w:r w:rsidRPr="00EC1B6C">
        <w:rPr>
          <w:rFonts w:ascii="Times New Roman" w:eastAsia="Arial Unicode MS" w:hAnsi="Times New Roman" w:cs="Times New Roman" w:hint="eastAsia"/>
          <w:b/>
          <w:bCs/>
          <w:color w:val="000000"/>
          <w:kern w:val="0"/>
          <w:sz w:val="28"/>
          <w:szCs w:val="28"/>
          <w:lang w:eastAsia="ru-RU" w:bidi="uk-UA"/>
        </w:rPr>
        <w:t>Александрович</w:t>
      </w:r>
      <w:r>
        <w:rPr>
          <w:rFonts w:ascii="Times New Roman" w:eastAsia="Arial Unicode MS" w:hAnsi="Times New Roman" w:cs="Times New Roman" w:hint="eastAsia"/>
          <w:b/>
          <w:bCs/>
          <w:color w:val="000000"/>
          <w:kern w:val="0"/>
          <w:sz w:val="28"/>
          <w:szCs w:val="28"/>
          <w:lang w:eastAsia="ru-RU" w:bidi="uk-UA"/>
        </w:rPr>
        <w:t xml:space="preserve"> </w:t>
      </w:r>
      <w:r w:rsidRPr="00EC1B6C">
        <w:rPr>
          <w:rFonts w:ascii="Times New Roman" w:eastAsia="Arial Unicode MS" w:hAnsi="Times New Roman" w:cs="Times New Roman" w:hint="eastAsia"/>
          <w:b/>
          <w:bCs/>
          <w:color w:val="000000"/>
          <w:kern w:val="0"/>
          <w:sz w:val="28"/>
          <w:szCs w:val="28"/>
          <w:lang w:eastAsia="ru-RU" w:bidi="uk-UA"/>
        </w:rPr>
        <w:t>Автономные</w:t>
      </w:r>
      <w:r w:rsidRPr="00EC1B6C">
        <w:rPr>
          <w:rFonts w:ascii="Times New Roman" w:eastAsia="Arial Unicode MS" w:hAnsi="Times New Roman" w:cs="Times New Roman"/>
          <w:b/>
          <w:bCs/>
          <w:color w:val="000000"/>
          <w:kern w:val="0"/>
          <w:sz w:val="28"/>
          <w:szCs w:val="28"/>
          <w:lang w:eastAsia="ru-RU" w:bidi="uk-UA"/>
        </w:rPr>
        <w:t xml:space="preserve"> </w:t>
      </w:r>
      <w:r w:rsidRPr="00EC1B6C">
        <w:rPr>
          <w:rFonts w:ascii="Times New Roman" w:eastAsia="Arial Unicode MS" w:hAnsi="Times New Roman" w:cs="Times New Roman" w:hint="eastAsia"/>
          <w:b/>
          <w:bCs/>
          <w:color w:val="000000"/>
          <w:kern w:val="0"/>
          <w:sz w:val="28"/>
          <w:szCs w:val="28"/>
          <w:lang w:eastAsia="ru-RU" w:bidi="uk-UA"/>
        </w:rPr>
        <w:t>источники</w:t>
      </w:r>
      <w:r w:rsidRPr="00EC1B6C">
        <w:rPr>
          <w:rFonts w:ascii="Times New Roman" w:eastAsia="Arial Unicode MS" w:hAnsi="Times New Roman" w:cs="Times New Roman"/>
          <w:b/>
          <w:bCs/>
          <w:color w:val="000000"/>
          <w:kern w:val="0"/>
          <w:sz w:val="28"/>
          <w:szCs w:val="28"/>
          <w:lang w:eastAsia="ru-RU" w:bidi="uk-UA"/>
        </w:rPr>
        <w:t xml:space="preserve"> </w:t>
      </w:r>
      <w:r w:rsidRPr="00EC1B6C">
        <w:rPr>
          <w:rFonts w:ascii="Times New Roman" w:eastAsia="Arial Unicode MS" w:hAnsi="Times New Roman" w:cs="Times New Roman" w:hint="eastAsia"/>
          <w:b/>
          <w:bCs/>
          <w:color w:val="000000"/>
          <w:kern w:val="0"/>
          <w:sz w:val="28"/>
          <w:szCs w:val="28"/>
          <w:lang w:eastAsia="ru-RU" w:bidi="uk-UA"/>
        </w:rPr>
        <w:t>питания</w:t>
      </w:r>
      <w:r w:rsidRPr="00EC1B6C">
        <w:rPr>
          <w:rFonts w:ascii="Times New Roman" w:eastAsia="Arial Unicode MS" w:hAnsi="Times New Roman" w:cs="Times New Roman"/>
          <w:b/>
          <w:bCs/>
          <w:color w:val="000000"/>
          <w:kern w:val="0"/>
          <w:sz w:val="28"/>
          <w:szCs w:val="28"/>
          <w:lang w:eastAsia="ru-RU" w:bidi="uk-UA"/>
        </w:rPr>
        <w:t xml:space="preserve"> </w:t>
      </w:r>
      <w:r w:rsidRPr="00EC1B6C">
        <w:rPr>
          <w:rFonts w:ascii="Times New Roman" w:eastAsia="Arial Unicode MS" w:hAnsi="Times New Roman" w:cs="Times New Roman" w:hint="eastAsia"/>
          <w:b/>
          <w:bCs/>
          <w:color w:val="000000"/>
          <w:kern w:val="0"/>
          <w:sz w:val="28"/>
          <w:szCs w:val="28"/>
          <w:lang w:eastAsia="ru-RU" w:bidi="uk-UA"/>
        </w:rPr>
        <w:t>маломощных</w:t>
      </w:r>
      <w:r w:rsidRPr="00EC1B6C">
        <w:rPr>
          <w:rFonts w:ascii="Times New Roman" w:eastAsia="Arial Unicode MS" w:hAnsi="Times New Roman" w:cs="Times New Roman"/>
          <w:b/>
          <w:bCs/>
          <w:color w:val="000000"/>
          <w:kern w:val="0"/>
          <w:sz w:val="28"/>
          <w:szCs w:val="28"/>
          <w:lang w:eastAsia="ru-RU" w:bidi="uk-UA"/>
        </w:rPr>
        <w:t xml:space="preserve"> </w:t>
      </w:r>
      <w:r w:rsidRPr="00EC1B6C">
        <w:rPr>
          <w:rFonts w:ascii="Times New Roman" w:eastAsia="Arial Unicode MS" w:hAnsi="Times New Roman" w:cs="Times New Roman" w:hint="eastAsia"/>
          <w:b/>
          <w:bCs/>
          <w:color w:val="000000"/>
          <w:kern w:val="0"/>
          <w:sz w:val="28"/>
          <w:szCs w:val="28"/>
          <w:lang w:eastAsia="ru-RU" w:bidi="uk-UA"/>
        </w:rPr>
        <w:t>электронных</w:t>
      </w:r>
      <w:r w:rsidRPr="00EC1B6C">
        <w:rPr>
          <w:rFonts w:ascii="Times New Roman" w:eastAsia="Arial Unicode MS" w:hAnsi="Times New Roman" w:cs="Times New Roman"/>
          <w:b/>
          <w:bCs/>
          <w:color w:val="000000"/>
          <w:kern w:val="0"/>
          <w:sz w:val="28"/>
          <w:szCs w:val="28"/>
          <w:lang w:eastAsia="ru-RU" w:bidi="uk-UA"/>
        </w:rPr>
        <w:t xml:space="preserve"> </w:t>
      </w:r>
      <w:r w:rsidRPr="00EC1B6C">
        <w:rPr>
          <w:rFonts w:ascii="Times New Roman" w:eastAsia="Arial Unicode MS" w:hAnsi="Times New Roman" w:cs="Times New Roman" w:hint="eastAsia"/>
          <w:b/>
          <w:bCs/>
          <w:color w:val="000000"/>
          <w:kern w:val="0"/>
          <w:sz w:val="28"/>
          <w:szCs w:val="28"/>
          <w:lang w:eastAsia="ru-RU" w:bidi="uk-UA"/>
        </w:rPr>
        <w:t>устройств</w:t>
      </w:r>
      <w:r w:rsidRPr="00EC1B6C">
        <w:rPr>
          <w:rFonts w:ascii="Times New Roman" w:eastAsia="Arial Unicode MS" w:hAnsi="Times New Roman" w:cs="Times New Roman"/>
          <w:b/>
          <w:bCs/>
          <w:color w:val="000000"/>
          <w:kern w:val="0"/>
          <w:sz w:val="28"/>
          <w:szCs w:val="28"/>
          <w:lang w:eastAsia="ru-RU" w:bidi="uk-UA"/>
        </w:rPr>
        <w:t xml:space="preserve"> </w:t>
      </w:r>
      <w:r w:rsidRPr="00EC1B6C">
        <w:rPr>
          <w:rFonts w:ascii="Times New Roman" w:eastAsia="Arial Unicode MS" w:hAnsi="Times New Roman" w:cs="Times New Roman" w:hint="eastAsia"/>
          <w:b/>
          <w:bCs/>
          <w:color w:val="000000"/>
          <w:kern w:val="0"/>
          <w:sz w:val="28"/>
          <w:szCs w:val="28"/>
          <w:lang w:eastAsia="ru-RU" w:bidi="uk-UA"/>
        </w:rPr>
        <w:t>на</w:t>
      </w:r>
      <w:r w:rsidRPr="00EC1B6C">
        <w:rPr>
          <w:rFonts w:ascii="Times New Roman" w:eastAsia="Arial Unicode MS" w:hAnsi="Times New Roman" w:cs="Times New Roman"/>
          <w:b/>
          <w:bCs/>
          <w:color w:val="000000"/>
          <w:kern w:val="0"/>
          <w:sz w:val="28"/>
          <w:szCs w:val="28"/>
          <w:lang w:eastAsia="ru-RU" w:bidi="uk-UA"/>
        </w:rPr>
        <w:t xml:space="preserve"> </w:t>
      </w:r>
      <w:r w:rsidRPr="00EC1B6C">
        <w:rPr>
          <w:rFonts w:ascii="Times New Roman" w:eastAsia="Arial Unicode MS" w:hAnsi="Times New Roman" w:cs="Times New Roman" w:hint="eastAsia"/>
          <w:b/>
          <w:bCs/>
          <w:color w:val="000000"/>
          <w:kern w:val="0"/>
          <w:sz w:val="28"/>
          <w:szCs w:val="28"/>
          <w:lang w:eastAsia="ru-RU" w:bidi="uk-UA"/>
        </w:rPr>
        <w:t>основе</w:t>
      </w:r>
      <w:r w:rsidRPr="00EC1B6C">
        <w:rPr>
          <w:rFonts w:ascii="Times New Roman" w:eastAsia="Arial Unicode MS" w:hAnsi="Times New Roman" w:cs="Times New Roman"/>
          <w:b/>
          <w:bCs/>
          <w:color w:val="000000"/>
          <w:kern w:val="0"/>
          <w:sz w:val="28"/>
          <w:szCs w:val="28"/>
          <w:lang w:eastAsia="ru-RU" w:bidi="uk-UA"/>
        </w:rPr>
        <w:t xml:space="preserve"> </w:t>
      </w:r>
      <w:r w:rsidRPr="00EC1B6C">
        <w:rPr>
          <w:rFonts w:ascii="Times New Roman" w:eastAsia="Arial Unicode MS" w:hAnsi="Times New Roman" w:cs="Times New Roman" w:hint="eastAsia"/>
          <w:b/>
          <w:bCs/>
          <w:color w:val="000000"/>
          <w:kern w:val="0"/>
          <w:sz w:val="28"/>
          <w:szCs w:val="28"/>
          <w:lang w:eastAsia="ru-RU" w:bidi="uk-UA"/>
        </w:rPr>
        <w:t>преобразования</w:t>
      </w:r>
      <w:r w:rsidRPr="00EC1B6C">
        <w:rPr>
          <w:rFonts w:ascii="Times New Roman" w:eastAsia="Arial Unicode MS" w:hAnsi="Times New Roman" w:cs="Times New Roman"/>
          <w:b/>
          <w:bCs/>
          <w:color w:val="000000"/>
          <w:kern w:val="0"/>
          <w:sz w:val="28"/>
          <w:szCs w:val="28"/>
          <w:lang w:eastAsia="ru-RU" w:bidi="uk-UA"/>
        </w:rPr>
        <w:t xml:space="preserve"> </w:t>
      </w:r>
      <w:r w:rsidRPr="00EC1B6C">
        <w:rPr>
          <w:rFonts w:ascii="Times New Roman" w:eastAsia="Arial Unicode MS" w:hAnsi="Times New Roman" w:cs="Times New Roman" w:hint="eastAsia"/>
          <w:b/>
          <w:bCs/>
          <w:color w:val="000000"/>
          <w:kern w:val="0"/>
          <w:sz w:val="28"/>
          <w:szCs w:val="28"/>
          <w:lang w:eastAsia="ru-RU" w:bidi="uk-UA"/>
        </w:rPr>
        <w:t>энергии</w:t>
      </w:r>
      <w:r w:rsidRPr="00EC1B6C">
        <w:rPr>
          <w:rFonts w:ascii="Times New Roman" w:eastAsia="Arial Unicode MS" w:hAnsi="Times New Roman" w:cs="Times New Roman"/>
          <w:b/>
          <w:bCs/>
          <w:color w:val="000000"/>
          <w:kern w:val="0"/>
          <w:sz w:val="28"/>
          <w:szCs w:val="28"/>
          <w:lang w:eastAsia="ru-RU" w:bidi="uk-UA"/>
        </w:rPr>
        <w:t xml:space="preserve"> </w:t>
      </w:r>
      <w:r w:rsidRPr="00EC1B6C">
        <w:rPr>
          <w:rFonts w:ascii="Times New Roman" w:eastAsia="Arial Unicode MS" w:hAnsi="Times New Roman" w:cs="Times New Roman" w:hint="eastAsia"/>
          <w:b/>
          <w:bCs/>
          <w:color w:val="000000"/>
          <w:kern w:val="0"/>
          <w:sz w:val="28"/>
          <w:szCs w:val="28"/>
          <w:lang w:eastAsia="ru-RU" w:bidi="uk-UA"/>
        </w:rPr>
        <w:t>вибраций</w:t>
      </w:r>
      <w:r w:rsidRPr="00EC1B6C">
        <w:rPr>
          <w:rFonts w:ascii="Times New Roman" w:eastAsia="Arial Unicode MS" w:hAnsi="Times New Roman" w:cs="Times New Roman"/>
          <w:b/>
          <w:bCs/>
          <w:color w:val="000000"/>
          <w:kern w:val="0"/>
          <w:sz w:val="28"/>
          <w:szCs w:val="28"/>
          <w:lang w:eastAsia="ru-RU" w:bidi="uk-UA"/>
        </w:rPr>
        <w:t xml:space="preserve"> </w:t>
      </w:r>
      <w:r w:rsidRPr="00EC1B6C">
        <w:rPr>
          <w:rFonts w:ascii="Times New Roman" w:eastAsia="Arial Unicode MS" w:hAnsi="Times New Roman" w:cs="Times New Roman" w:hint="eastAsia"/>
          <w:b/>
          <w:bCs/>
          <w:color w:val="000000"/>
          <w:kern w:val="0"/>
          <w:sz w:val="28"/>
          <w:szCs w:val="28"/>
          <w:lang w:eastAsia="ru-RU" w:bidi="uk-UA"/>
        </w:rPr>
        <w:t>и</w:t>
      </w:r>
      <w:r w:rsidRPr="00EC1B6C">
        <w:rPr>
          <w:rFonts w:ascii="Times New Roman" w:eastAsia="Arial Unicode MS" w:hAnsi="Times New Roman" w:cs="Times New Roman"/>
          <w:b/>
          <w:bCs/>
          <w:color w:val="000000"/>
          <w:kern w:val="0"/>
          <w:sz w:val="28"/>
          <w:szCs w:val="28"/>
          <w:lang w:eastAsia="ru-RU" w:bidi="uk-UA"/>
        </w:rPr>
        <w:t xml:space="preserve"> </w:t>
      </w:r>
      <w:r w:rsidRPr="00EC1B6C">
        <w:rPr>
          <w:rFonts w:ascii="Times New Roman" w:eastAsia="Arial Unicode MS" w:hAnsi="Times New Roman" w:cs="Times New Roman" w:hint="eastAsia"/>
          <w:b/>
          <w:bCs/>
          <w:color w:val="000000"/>
          <w:kern w:val="0"/>
          <w:sz w:val="28"/>
          <w:szCs w:val="28"/>
          <w:lang w:eastAsia="ru-RU" w:bidi="uk-UA"/>
        </w:rPr>
        <w:t>переменных</w:t>
      </w:r>
      <w:r w:rsidRPr="00EC1B6C">
        <w:rPr>
          <w:rFonts w:ascii="Times New Roman" w:eastAsia="Arial Unicode MS" w:hAnsi="Times New Roman" w:cs="Times New Roman"/>
          <w:b/>
          <w:bCs/>
          <w:color w:val="000000"/>
          <w:kern w:val="0"/>
          <w:sz w:val="28"/>
          <w:szCs w:val="28"/>
          <w:lang w:eastAsia="ru-RU" w:bidi="uk-UA"/>
        </w:rPr>
        <w:t xml:space="preserve"> </w:t>
      </w:r>
      <w:r w:rsidRPr="00EC1B6C">
        <w:rPr>
          <w:rFonts w:ascii="Times New Roman" w:eastAsia="Arial Unicode MS" w:hAnsi="Times New Roman" w:cs="Times New Roman" w:hint="eastAsia"/>
          <w:b/>
          <w:bCs/>
          <w:color w:val="000000"/>
          <w:kern w:val="0"/>
          <w:sz w:val="28"/>
          <w:szCs w:val="28"/>
          <w:lang w:eastAsia="ru-RU" w:bidi="uk-UA"/>
        </w:rPr>
        <w:t>магнитных</w:t>
      </w:r>
      <w:r w:rsidRPr="00EC1B6C">
        <w:rPr>
          <w:rFonts w:ascii="Times New Roman" w:eastAsia="Arial Unicode MS" w:hAnsi="Times New Roman" w:cs="Times New Roman"/>
          <w:b/>
          <w:bCs/>
          <w:color w:val="000000"/>
          <w:kern w:val="0"/>
          <w:sz w:val="28"/>
          <w:szCs w:val="28"/>
          <w:lang w:eastAsia="ru-RU" w:bidi="uk-UA"/>
        </w:rPr>
        <w:t xml:space="preserve"> </w:t>
      </w:r>
      <w:r w:rsidRPr="00EC1B6C">
        <w:rPr>
          <w:rFonts w:ascii="Times New Roman" w:eastAsia="Arial Unicode MS" w:hAnsi="Times New Roman" w:cs="Times New Roman" w:hint="eastAsia"/>
          <w:b/>
          <w:bCs/>
          <w:color w:val="000000"/>
          <w:kern w:val="0"/>
          <w:sz w:val="28"/>
          <w:szCs w:val="28"/>
          <w:lang w:eastAsia="ru-RU" w:bidi="uk-UA"/>
        </w:rPr>
        <w:t>полей</w:t>
      </w:r>
    </w:p>
    <w:p w14:paraId="78640B82" w14:textId="77777777" w:rsidR="00EC1B6C" w:rsidRDefault="00EC1B6C" w:rsidP="00EC1B6C">
      <w:r>
        <w:rPr>
          <w:rFonts w:hint="eastAsia"/>
        </w:rPr>
        <w:t>ОГЛАВЛЕНИЕ</w:t>
      </w:r>
      <w:r>
        <w:t xml:space="preserve"> </w:t>
      </w:r>
      <w:r>
        <w:rPr>
          <w:rFonts w:hint="eastAsia"/>
        </w:rPr>
        <w:t>ДИССЕРТАЦИИ</w:t>
      </w:r>
    </w:p>
    <w:p w14:paraId="311A63CD" w14:textId="77777777" w:rsidR="00EC1B6C" w:rsidRDefault="00EC1B6C" w:rsidP="00EC1B6C">
      <w:r>
        <w:rPr>
          <w:rFonts w:hint="eastAsia"/>
        </w:rPr>
        <w:t>кандидат</w:t>
      </w:r>
      <w:r>
        <w:t xml:space="preserve"> </w:t>
      </w:r>
      <w:r>
        <w:rPr>
          <w:rFonts w:hint="eastAsia"/>
        </w:rPr>
        <w:t>наук</w:t>
      </w:r>
      <w:r>
        <w:t xml:space="preserve"> </w:t>
      </w:r>
      <w:r>
        <w:rPr>
          <w:rFonts w:hint="eastAsia"/>
        </w:rPr>
        <w:t>Федулов</w:t>
      </w:r>
      <w:r>
        <w:t xml:space="preserve"> </w:t>
      </w:r>
      <w:r>
        <w:rPr>
          <w:rFonts w:hint="eastAsia"/>
        </w:rPr>
        <w:t>Федор</w:t>
      </w:r>
      <w:r>
        <w:t xml:space="preserve"> </w:t>
      </w:r>
      <w:r>
        <w:rPr>
          <w:rFonts w:hint="eastAsia"/>
        </w:rPr>
        <w:t>Александрович</w:t>
      </w:r>
    </w:p>
    <w:p w14:paraId="5C7386C3" w14:textId="77777777" w:rsidR="00EC1B6C" w:rsidRDefault="00EC1B6C" w:rsidP="00EC1B6C">
      <w:r>
        <w:rPr>
          <w:rFonts w:hint="eastAsia"/>
        </w:rPr>
        <w:t>Введение</w:t>
      </w:r>
    </w:p>
    <w:p w14:paraId="5705D821" w14:textId="77777777" w:rsidR="00EC1B6C" w:rsidRDefault="00EC1B6C" w:rsidP="00EC1B6C"/>
    <w:p w14:paraId="16415C68" w14:textId="77777777" w:rsidR="00EC1B6C" w:rsidRDefault="00EC1B6C" w:rsidP="00EC1B6C">
      <w:r>
        <w:rPr>
          <w:rFonts w:hint="eastAsia"/>
        </w:rPr>
        <w:t>Раздел</w:t>
      </w:r>
      <w:r>
        <w:t xml:space="preserve"> 1. </w:t>
      </w:r>
      <w:r>
        <w:rPr>
          <w:rFonts w:hint="eastAsia"/>
        </w:rPr>
        <w:t>Источники</w:t>
      </w:r>
      <w:r>
        <w:t xml:space="preserve"> </w:t>
      </w:r>
      <w:r>
        <w:rPr>
          <w:rFonts w:hint="eastAsia"/>
        </w:rPr>
        <w:t>энергии</w:t>
      </w:r>
      <w:r>
        <w:t xml:space="preserve"> </w:t>
      </w:r>
      <w:r>
        <w:rPr>
          <w:rFonts w:hint="eastAsia"/>
        </w:rPr>
        <w:t>в</w:t>
      </w:r>
      <w:r>
        <w:t xml:space="preserve"> </w:t>
      </w:r>
      <w:r>
        <w:rPr>
          <w:rFonts w:hint="eastAsia"/>
        </w:rPr>
        <w:t>окружающей</w:t>
      </w:r>
      <w:r>
        <w:t xml:space="preserve"> </w:t>
      </w:r>
      <w:r>
        <w:rPr>
          <w:rFonts w:hint="eastAsia"/>
        </w:rPr>
        <w:t>среде</w:t>
      </w:r>
      <w:r>
        <w:t xml:space="preserve"> </w:t>
      </w:r>
      <w:r>
        <w:rPr>
          <w:rFonts w:hint="eastAsia"/>
        </w:rPr>
        <w:t>и</w:t>
      </w:r>
      <w:r>
        <w:t xml:space="preserve"> </w:t>
      </w:r>
      <w:r>
        <w:rPr>
          <w:rFonts w:hint="eastAsia"/>
        </w:rPr>
        <w:t>принципы</w:t>
      </w:r>
      <w:r>
        <w:t xml:space="preserve"> </w:t>
      </w:r>
      <w:r>
        <w:rPr>
          <w:rFonts w:hint="eastAsia"/>
        </w:rPr>
        <w:t>преобразования</w:t>
      </w:r>
      <w:r>
        <w:t xml:space="preserve"> </w:t>
      </w:r>
      <w:r>
        <w:rPr>
          <w:rFonts w:hint="eastAsia"/>
        </w:rPr>
        <w:t>энергии</w:t>
      </w:r>
    </w:p>
    <w:p w14:paraId="6482C344" w14:textId="77777777" w:rsidR="00EC1B6C" w:rsidRDefault="00EC1B6C" w:rsidP="00EC1B6C"/>
    <w:p w14:paraId="0789FE78" w14:textId="77777777" w:rsidR="00EC1B6C" w:rsidRDefault="00EC1B6C" w:rsidP="00EC1B6C">
      <w:r>
        <w:t xml:space="preserve">1.1 </w:t>
      </w:r>
      <w:r>
        <w:rPr>
          <w:rFonts w:hint="eastAsia"/>
        </w:rPr>
        <w:t>Источники</w:t>
      </w:r>
      <w:r>
        <w:t xml:space="preserve"> </w:t>
      </w:r>
      <w:r>
        <w:rPr>
          <w:rFonts w:hint="eastAsia"/>
        </w:rPr>
        <w:t>энергии</w:t>
      </w:r>
      <w:r>
        <w:t xml:space="preserve"> </w:t>
      </w:r>
      <w:r>
        <w:rPr>
          <w:rFonts w:hint="eastAsia"/>
        </w:rPr>
        <w:t>в</w:t>
      </w:r>
      <w:r>
        <w:t xml:space="preserve"> </w:t>
      </w:r>
      <w:r>
        <w:rPr>
          <w:rFonts w:hint="eastAsia"/>
        </w:rPr>
        <w:t>окружающей</w:t>
      </w:r>
      <w:r>
        <w:t xml:space="preserve"> </w:t>
      </w:r>
      <w:r>
        <w:rPr>
          <w:rFonts w:hint="eastAsia"/>
        </w:rPr>
        <w:t>среде</w:t>
      </w:r>
    </w:p>
    <w:p w14:paraId="53F3F13F" w14:textId="77777777" w:rsidR="00EC1B6C" w:rsidRDefault="00EC1B6C" w:rsidP="00EC1B6C"/>
    <w:p w14:paraId="507AEBCE" w14:textId="77777777" w:rsidR="00EC1B6C" w:rsidRDefault="00EC1B6C" w:rsidP="00EC1B6C">
      <w:r>
        <w:t xml:space="preserve">1.1.1 </w:t>
      </w:r>
      <w:r>
        <w:rPr>
          <w:rFonts w:hint="eastAsia"/>
        </w:rPr>
        <w:t>Солнечная</w:t>
      </w:r>
      <w:r>
        <w:t xml:space="preserve"> </w:t>
      </w:r>
      <w:r>
        <w:rPr>
          <w:rFonts w:hint="eastAsia"/>
        </w:rPr>
        <w:t>энергия</w:t>
      </w:r>
    </w:p>
    <w:p w14:paraId="16B52996" w14:textId="77777777" w:rsidR="00EC1B6C" w:rsidRDefault="00EC1B6C" w:rsidP="00EC1B6C"/>
    <w:p w14:paraId="3F091A9C" w14:textId="77777777" w:rsidR="00EC1B6C" w:rsidRDefault="00EC1B6C" w:rsidP="00EC1B6C">
      <w:r>
        <w:t xml:space="preserve">1.1.2 </w:t>
      </w:r>
      <w:r>
        <w:rPr>
          <w:rFonts w:hint="eastAsia"/>
        </w:rPr>
        <w:t>Энергия</w:t>
      </w:r>
      <w:r>
        <w:t xml:space="preserve"> </w:t>
      </w:r>
      <w:r>
        <w:rPr>
          <w:rFonts w:hint="eastAsia"/>
        </w:rPr>
        <w:t>рассеянного</w:t>
      </w:r>
      <w:r>
        <w:t xml:space="preserve"> </w:t>
      </w:r>
      <w:r>
        <w:rPr>
          <w:rFonts w:hint="eastAsia"/>
        </w:rPr>
        <w:t>радиоизлучения</w:t>
      </w:r>
      <w:r>
        <w:t xml:space="preserve"> </w:t>
      </w:r>
      <w:r>
        <w:rPr>
          <w:rFonts w:hint="eastAsia"/>
        </w:rPr>
        <w:t>и</w:t>
      </w:r>
      <w:r>
        <w:t xml:space="preserve"> </w:t>
      </w:r>
      <w:r>
        <w:rPr>
          <w:rFonts w:hint="eastAsia"/>
        </w:rPr>
        <w:t>тепловая</w:t>
      </w:r>
      <w:r>
        <w:t xml:space="preserve"> </w:t>
      </w:r>
      <w:r>
        <w:rPr>
          <w:rFonts w:hint="eastAsia"/>
        </w:rPr>
        <w:t>энергия</w:t>
      </w:r>
    </w:p>
    <w:p w14:paraId="5B4EB893" w14:textId="77777777" w:rsidR="00EC1B6C" w:rsidRDefault="00EC1B6C" w:rsidP="00EC1B6C"/>
    <w:p w14:paraId="760BBA70" w14:textId="77777777" w:rsidR="00EC1B6C" w:rsidRDefault="00EC1B6C" w:rsidP="00EC1B6C">
      <w:r>
        <w:t xml:space="preserve">1.1.3 </w:t>
      </w:r>
      <w:r>
        <w:rPr>
          <w:rFonts w:hint="eastAsia"/>
        </w:rPr>
        <w:t>Техногенные</w:t>
      </w:r>
      <w:r>
        <w:t xml:space="preserve"> </w:t>
      </w:r>
      <w:r>
        <w:rPr>
          <w:rFonts w:hint="eastAsia"/>
        </w:rPr>
        <w:t>вибрации</w:t>
      </w:r>
    </w:p>
    <w:p w14:paraId="3AFC4F20" w14:textId="77777777" w:rsidR="00EC1B6C" w:rsidRDefault="00EC1B6C" w:rsidP="00EC1B6C"/>
    <w:p w14:paraId="7C7462F3" w14:textId="77777777" w:rsidR="00EC1B6C" w:rsidRDefault="00EC1B6C" w:rsidP="00EC1B6C">
      <w:r>
        <w:t xml:space="preserve">1.1.4 </w:t>
      </w:r>
      <w:r>
        <w:rPr>
          <w:rFonts w:hint="eastAsia"/>
        </w:rPr>
        <w:t>Техногенные</w:t>
      </w:r>
      <w:r>
        <w:t xml:space="preserve"> </w:t>
      </w:r>
      <w:r>
        <w:rPr>
          <w:rFonts w:hint="eastAsia"/>
        </w:rPr>
        <w:t>магнитные</w:t>
      </w:r>
      <w:r>
        <w:t xml:space="preserve"> </w:t>
      </w:r>
      <w:r>
        <w:rPr>
          <w:rFonts w:hint="eastAsia"/>
        </w:rPr>
        <w:t>поля</w:t>
      </w:r>
    </w:p>
    <w:p w14:paraId="18050CCD" w14:textId="77777777" w:rsidR="00EC1B6C" w:rsidRDefault="00EC1B6C" w:rsidP="00EC1B6C"/>
    <w:p w14:paraId="14C8C627" w14:textId="77777777" w:rsidR="00EC1B6C" w:rsidRDefault="00EC1B6C" w:rsidP="00EC1B6C">
      <w:r>
        <w:t xml:space="preserve">1.1.5 </w:t>
      </w:r>
      <w:r>
        <w:rPr>
          <w:rFonts w:hint="eastAsia"/>
        </w:rPr>
        <w:t>Сравнение</w:t>
      </w:r>
      <w:r>
        <w:t xml:space="preserve"> </w:t>
      </w:r>
      <w:r>
        <w:rPr>
          <w:rFonts w:hint="eastAsia"/>
        </w:rPr>
        <w:t>источников</w:t>
      </w:r>
      <w:r>
        <w:t xml:space="preserve"> </w:t>
      </w:r>
      <w:r>
        <w:rPr>
          <w:rFonts w:hint="eastAsia"/>
        </w:rPr>
        <w:t>энергии</w:t>
      </w:r>
    </w:p>
    <w:p w14:paraId="75668A0D" w14:textId="77777777" w:rsidR="00EC1B6C" w:rsidRDefault="00EC1B6C" w:rsidP="00EC1B6C"/>
    <w:p w14:paraId="79CB044A" w14:textId="77777777" w:rsidR="00EC1B6C" w:rsidRDefault="00EC1B6C" w:rsidP="00EC1B6C">
      <w:r>
        <w:t xml:space="preserve">1.2 </w:t>
      </w:r>
      <w:r>
        <w:rPr>
          <w:rFonts w:hint="eastAsia"/>
        </w:rPr>
        <w:t>Физические</w:t>
      </w:r>
      <w:r>
        <w:t xml:space="preserve"> </w:t>
      </w:r>
      <w:r>
        <w:rPr>
          <w:rFonts w:hint="eastAsia"/>
        </w:rPr>
        <w:t>принципы</w:t>
      </w:r>
      <w:r>
        <w:t xml:space="preserve"> </w:t>
      </w:r>
      <w:r>
        <w:rPr>
          <w:rFonts w:hint="eastAsia"/>
        </w:rPr>
        <w:t>преобразования</w:t>
      </w:r>
      <w:r>
        <w:t xml:space="preserve"> </w:t>
      </w:r>
      <w:r>
        <w:rPr>
          <w:rFonts w:hint="eastAsia"/>
        </w:rPr>
        <w:t>энергии</w:t>
      </w:r>
      <w:r>
        <w:t xml:space="preserve"> </w:t>
      </w:r>
      <w:r>
        <w:rPr>
          <w:rFonts w:hint="eastAsia"/>
        </w:rPr>
        <w:t>вибраций</w:t>
      </w:r>
    </w:p>
    <w:p w14:paraId="7C70768D" w14:textId="77777777" w:rsidR="00EC1B6C" w:rsidRDefault="00EC1B6C" w:rsidP="00EC1B6C"/>
    <w:p w14:paraId="0181002E" w14:textId="77777777" w:rsidR="00EC1B6C" w:rsidRDefault="00EC1B6C" w:rsidP="00EC1B6C">
      <w:r>
        <w:t xml:space="preserve">1.2.1 </w:t>
      </w:r>
      <w:r>
        <w:rPr>
          <w:rFonts w:hint="eastAsia"/>
        </w:rPr>
        <w:t>Индукционное</w:t>
      </w:r>
      <w:r>
        <w:t xml:space="preserve"> </w:t>
      </w:r>
      <w:r>
        <w:rPr>
          <w:rFonts w:hint="eastAsia"/>
        </w:rPr>
        <w:t>преобразование</w:t>
      </w:r>
      <w:r>
        <w:t xml:space="preserve"> </w:t>
      </w:r>
      <w:r>
        <w:rPr>
          <w:rFonts w:hint="eastAsia"/>
        </w:rPr>
        <w:t>вибраций</w:t>
      </w:r>
    </w:p>
    <w:p w14:paraId="4CF0890D" w14:textId="77777777" w:rsidR="00EC1B6C" w:rsidRDefault="00EC1B6C" w:rsidP="00EC1B6C"/>
    <w:p w14:paraId="42C6953C" w14:textId="77777777" w:rsidR="00EC1B6C" w:rsidRDefault="00EC1B6C" w:rsidP="00EC1B6C">
      <w:r>
        <w:t xml:space="preserve">1.2.2 </w:t>
      </w:r>
      <w:r>
        <w:rPr>
          <w:rFonts w:hint="eastAsia"/>
        </w:rPr>
        <w:t>Ёмкостное</w:t>
      </w:r>
      <w:r>
        <w:t xml:space="preserve"> </w:t>
      </w:r>
      <w:r>
        <w:rPr>
          <w:rFonts w:hint="eastAsia"/>
        </w:rPr>
        <w:t>преобразование</w:t>
      </w:r>
    </w:p>
    <w:p w14:paraId="5757F81C" w14:textId="77777777" w:rsidR="00EC1B6C" w:rsidRDefault="00EC1B6C" w:rsidP="00EC1B6C"/>
    <w:p w14:paraId="64D637CA" w14:textId="77777777" w:rsidR="00EC1B6C" w:rsidRDefault="00EC1B6C" w:rsidP="00EC1B6C">
      <w:r>
        <w:t xml:space="preserve">1.2.3 </w:t>
      </w:r>
      <w:r>
        <w:rPr>
          <w:rFonts w:hint="eastAsia"/>
        </w:rPr>
        <w:t>Пьезоэлектрическое</w:t>
      </w:r>
      <w:r>
        <w:t xml:space="preserve"> </w:t>
      </w:r>
      <w:r>
        <w:rPr>
          <w:rFonts w:hint="eastAsia"/>
        </w:rPr>
        <w:t>преобразование</w:t>
      </w:r>
    </w:p>
    <w:p w14:paraId="092736A0" w14:textId="77777777" w:rsidR="00EC1B6C" w:rsidRDefault="00EC1B6C" w:rsidP="00EC1B6C"/>
    <w:p w14:paraId="40673D5D" w14:textId="77777777" w:rsidR="00EC1B6C" w:rsidRDefault="00EC1B6C" w:rsidP="00EC1B6C">
      <w:r>
        <w:t xml:space="preserve">1.2.4 </w:t>
      </w:r>
      <w:r>
        <w:rPr>
          <w:rFonts w:hint="eastAsia"/>
        </w:rPr>
        <w:t>Основные</w:t>
      </w:r>
      <w:r>
        <w:t xml:space="preserve"> </w:t>
      </w:r>
      <w:r>
        <w:rPr>
          <w:rFonts w:hint="eastAsia"/>
        </w:rPr>
        <w:t>типы</w:t>
      </w:r>
      <w:r>
        <w:t xml:space="preserve"> </w:t>
      </w:r>
      <w:r>
        <w:rPr>
          <w:rFonts w:hint="eastAsia"/>
        </w:rPr>
        <w:t>пьезоэлектрических</w:t>
      </w:r>
      <w:r>
        <w:t xml:space="preserve"> </w:t>
      </w:r>
      <w:r>
        <w:rPr>
          <w:rFonts w:hint="eastAsia"/>
        </w:rPr>
        <w:t>преобразователей</w:t>
      </w:r>
    </w:p>
    <w:p w14:paraId="53A9FD30" w14:textId="77777777" w:rsidR="00EC1B6C" w:rsidRDefault="00EC1B6C" w:rsidP="00EC1B6C"/>
    <w:p w14:paraId="3B630390" w14:textId="77777777" w:rsidR="00EC1B6C" w:rsidRDefault="00EC1B6C" w:rsidP="00EC1B6C">
      <w:r>
        <w:t xml:space="preserve">1.3 </w:t>
      </w:r>
      <w:r>
        <w:rPr>
          <w:rFonts w:hint="eastAsia"/>
        </w:rPr>
        <w:t>Физические</w:t>
      </w:r>
      <w:r>
        <w:t xml:space="preserve"> </w:t>
      </w:r>
      <w:r>
        <w:rPr>
          <w:rFonts w:hint="eastAsia"/>
        </w:rPr>
        <w:t>принципы</w:t>
      </w:r>
      <w:r>
        <w:t xml:space="preserve"> </w:t>
      </w:r>
      <w:r>
        <w:rPr>
          <w:rFonts w:hint="eastAsia"/>
        </w:rPr>
        <w:t>преобразования</w:t>
      </w:r>
    </w:p>
    <w:p w14:paraId="608C7F15" w14:textId="77777777" w:rsidR="00EC1B6C" w:rsidRDefault="00EC1B6C" w:rsidP="00EC1B6C"/>
    <w:p w14:paraId="08F42552" w14:textId="77777777" w:rsidR="00EC1B6C" w:rsidRDefault="00EC1B6C" w:rsidP="00EC1B6C">
      <w:r>
        <w:rPr>
          <w:rFonts w:hint="eastAsia"/>
        </w:rPr>
        <w:t>энергии</w:t>
      </w:r>
      <w:r>
        <w:t xml:space="preserve"> </w:t>
      </w:r>
      <w:r>
        <w:rPr>
          <w:rFonts w:hint="eastAsia"/>
        </w:rPr>
        <w:t>переменных</w:t>
      </w:r>
      <w:r>
        <w:t xml:space="preserve"> </w:t>
      </w:r>
      <w:r>
        <w:rPr>
          <w:rFonts w:hint="eastAsia"/>
        </w:rPr>
        <w:t>магнитных</w:t>
      </w:r>
      <w:r>
        <w:t xml:space="preserve"> </w:t>
      </w:r>
      <w:r>
        <w:rPr>
          <w:rFonts w:hint="eastAsia"/>
        </w:rPr>
        <w:t>полей</w:t>
      </w:r>
    </w:p>
    <w:p w14:paraId="1948625B" w14:textId="77777777" w:rsidR="00EC1B6C" w:rsidRDefault="00EC1B6C" w:rsidP="00EC1B6C"/>
    <w:p w14:paraId="08F1ECF1" w14:textId="77777777" w:rsidR="00EC1B6C" w:rsidRDefault="00EC1B6C" w:rsidP="00EC1B6C">
      <w:r>
        <w:t xml:space="preserve">1.3.1 </w:t>
      </w:r>
      <w:r>
        <w:rPr>
          <w:rFonts w:hint="eastAsia"/>
        </w:rPr>
        <w:t>Индукционное</w:t>
      </w:r>
      <w:r>
        <w:t xml:space="preserve"> </w:t>
      </w:r>
      <w:r>
        <w:rPr>
          <w:rFonts w:hint="eastAsia"/>
        </w:rPr>
        <w:t>преобразование</w:t>
      </w:r>
      <w:r>
        <w:t xml:space="preserve"> </w:t>
      </w:r>
      <w:r>
        <w:rPr>
          <w:rFonts w:hint="eastAsia"/>
        </w:rPr>
        <w:t>переменных</w:t>
      </w:r>
      <w:r>
        <w:t xml:space="preserve"> </w:t>
      </w:r>
      <w:r>
        <w:rPr>
          <w:rFonts w:hint="eastAsia"/>
        </w:rPr>
        <w:t>магнитных</w:t>
      </w:r>
      <w:r>
        <w:t xml:space="preserve"> </w:t>
      </w:r>
      <w:r>
        <w:rPr>
          <w:rFonts w:hint="eastAsia"/>
        </w:rPr>
        <w:t>полей</w:t>
      </w:r>
    </w:p>
    <w:p w14:paraId="441B8FA6" w14:textId="77777777" w:rsidR="00EC1B6C" w:rsidRDefault="00EC1B6C" w:rsidP="00EC1B6C"/>
    <w:p w14:paraId="7062B2B0" w14:textId="77777777" w:rsidR="00EC1B6C" w:rsidRDefault="00EC1B6C" w:rsidP="00EC1B6C">
      <w:r>
        <w:t xml:space="preserve">1.3.2 </w:t>
      </w:r>
      <w:r>
        <w:rPr>
          <w:rFonts w:hint="eastAsia"/>
        </w:rPr>
        <w:t>Магнитоэлектрическое</w:t>
      </w:r>
      <w:r>
        <w:t xml:space="preserve"> </w:t>
      </w:r>
      <w:r>
        <w:rPr>
          <w:rFonts w:hint="eastAsia"/>
        </w:rPr>
        <w:t>преобразование</w:t>
      </w:r>
    </w:p>
    <w:p w14:paraId="156DEC8C" w14:textId="77777777" w:rsidR="00EC1B6C" w:rsidRDefault="00EC1B6C" w:rsidP="00EC1B6C"/>
    <w:p w14:paraId="35186BD6" w14:textId="77777777" w:rsidR="00EC1B6C" w:rsidRDefault="00EC1B6C" w:rsidP="00EC1B6C">
      <w:r>
        <w:rPr>
          <w:rFonts w:hint="eastAsia"/>
        </w:rPr>
        <w:t>Выводы</w:t>
      </w:r>
      <w:r>
        <w:t xml:space="preserve"> </w:t>
      </w:r>
      <w:r>
        <w:rPr>
          <w:rFonts w:hint="eastAsia"/>
        </w:rPr>
        <w:t>к</w:t>
      </w:r>
      <w:r>
        <w:t xml:space="preserve"> </w:t>
      </w:r>
      <w:r>
        <w:rPr>
          <w:rFonts w:hint="eastAsia"/>
        </w:rPr>
        <w:t>разделу</w:t>
      </w:r>
    </w:p>
    <w:p w14:paraId="04EDB455" w14:textId="77777777" w:rsidR="00EC1B6C" w:rsidRDefault="00EC1B6C" w:rsidP="00EC1B6C"/>
    <w:p w14:paraId="2E2BCE36" w14:textId="77777777" w:rsidR="00EC1B6C" w:rsidRDefault="00EC1B6C" w:rsidP="00EC1B6C">
      <w:r>
        <w:rPr>
          <w:rFonts w:hint="eastAsia"/>
        </w:rPr>
        <w:t>Раздел</w:t>
      </w:r>
      <w:r>
        <w:t xml:space="preserve"> 2. </w:t>
      </w:r>
      <w:r>
        <w:rPr>
          <w:rFonts w:hint="eastAsia"/>
        </w:rPr>
        <w:t>Оборудование</w:t>
      </w:r>
      <w:r>
        <w:t xml:space="preserve"> </w:t>
      </w:r>
      <w:r>
        <w:rPr>
          <w:rFonts w:hint="eastAsia"/>
        </w:rPr>
        <w:t>для</w:t>
      </w:r>
      <w:r>
        <w:t xml:space="preserve"> </w:t>
      </w:r>
      <w:r>
        <w:rPr>
          <w:rFonts w:hint="eastAsia"/>
        </w:rPr>
        <w:t>анализа</w:t>
      </w:r>
      <w:r>
        <w:t xml:space="preserve"> </w:t>
      </w:r>
      <w:r>
        <w:rPr>
          <w:rFonts w:hint="eastAsia"/>
        </w:rPr>
        <w:t>техногенных</w:t>
      </w:r>
      <w:r>
        <w:t xml:space="preserve"> </w:t>
      </w:r>
      <w:r>
        <w:rPr>
          <w:rFonts w:hint="eastAsia"/>
        </w:rPr>
        <w:t>вибраций</w:t>
      </w:r>
      <w:r>
        <w:t xml:space="preserve"> </w:t>
      </w:r>
      <w:r>
        <w:rPr>
          <w:rFonts w:hint="eastAsia"/>
        </w:rPr>
        <w:t>и</w:t>
      </w:r>
      <w:r>
        <w:t xml:space="preserve"> </w:t>
      </w:r>
      <w:r>
        <w:rPr>
          <w:rFonts w:hint="eastAsia"/>
        </w:rPr>
        <w:t>переменных</w:t>
      </w:r>
      <w:r>
        <w:t xml:space="preserve"> </w:t>
      </w:r>
      <w:r>
        <w:rPr>
          <w:rFonts w:hint="eastAsia"/>
        </w:rPr>
        <w:t>магнитных</w:t>
      </w:r>
      <w:r>
        <w:t xml:space="preserve"> </w:t>
      </w:r>
      <w:r>
        <w:rPr>
          <w:rFonts w:hint="eastAsia"/>
        </w:rPr>
        <w:t>полей</w:t>
      </w:r>
    </w:p>
    <w:p w14:paraId="6192C355" w14:textId="77777777" w:rsidR="00EC1B6C" w:rsidRDefault="00EC1B6C" w:rsidP="00EC1B6C"/>
    <w:p w14:paraId="565C8C4A" w14:textId="77777777" w:rsidR="00EC1B6C" w:rsidRDefault="00EC1B6C" w:rsidP="00EC1B6C">
      <w:r>
        <w:t xml:space="preserve">2.1 </w:t>
      </w:r>
      <w:r>
        <w:rPr>
          <w:rFonts w:hint="eastAsia"/>
        </w:rPr>
        <w:t>Портативный</w:t>
      </w:r>
      <w:r>
        <w:t xml:space="preserve"> </w:t>
      </w:r>
      <w:r>
        <w:rPr>
          <w:rFonts w:hint="eastAsia"/>
        </w:rPr>
        <w:t>анализатор</w:t>
      </w:r>
      <w:r>
        <w:t xml:space="preserve"> </w:t>
      </w:r>
      <w:r>
        <w:rPr>
          <w:rFonts w:hint="eastAsia"/>
        </w:rPr>
        <w:t>спектра</w:t>
      </w:r>
      <w:r>
        <w:t xml:space="preserve"> </w:t>
      </w:r>
      <w:r>
        <w:rPr>
          <w:rFonts w:hint="eastAsia"/>
        </w:rPr>
        <w:t>переменных</w:t>
      </w:r>
      <w:r>
        <w:t xml:space="preserve"> </w:t>
      </w:r>
      <w:r>
        <w:rPr>
          <w:rFonts w:hint="eastAsia"/>
        </w:rPr>
        <w:t>магнитных</w:t>
      </w:r>
      <w:r>
        <w:t xml:space="preserve"> </w:t>
      </w:r>
      <w:r>
        <w:rPr>
          <w:rFonts w:hint="eastAsia"/>
        </w:rPr>
        <w:t>полей</w:t>
      </w:r>
    </w:p>
    <w:p w14:paraId="377EC8C0" w14:textId="77777777" w:rsidR="00EC1B6C" w:rsidRDefault="00EC1B6C" w:rsidP="00EC1B6C"/>
    <w:p w14:paraId="15E84DBC" w14:textId="77777777" w:rsidR="00EC1B6C" w:rsidRDefault="00EC1B6C" w:rsidP="00EC1B6C">
      <w:r>
        <w:rPr>
          <w:rFonts w:hint="eastAsia"/>
        </w:rPr>
        <w:t>и</w:t>
      </w:r>
      <w:r>
        <w:t xml:space="preserve"> </w:t>
      </w:r>
      <w:r>
        <w:rPr>
          <w:rFonts w:hint="eastAsia"/>
        </w:rPr>
        <w:t>вибраций</w:t>
      </w:r>
    </w:p>
    <w:p w14:paraId="0BFAF2ED" w14:textId="77777777" w:rsidR="00EC1B6C" w:rsidRDefault="00EC1B6C" w:rsidP="00EC1B6C"/>
    <w:p w14:paraId="35462878" w14:textId="77777777" w:rsidR="00EC1B6C" w:rsidRDefault="00EC1B6C" w:rsidP="00EC1B6C">
      <w:r>
        <w:t xml:space="preserve">2.2 </w:t>
      </w:r>
      <w:r>
        <w:rPr>
          <w:rFonts w:hint="eastAsia"/>
        </w:rPr>
        <w:t>Анализатор</w:t>
      </w:r>
      <w:r>
        <w:t xml:space="preserve"> </w:t>
      </w:r>
      <w:r>
        <w:rPr>
          <w:rFonts w:hint="eastAsia"/>
        </w:rPr>
        <w:t>спектра</w:t>
      </w:r>
      <w:r>
        <w:t xml:space="preserve"> </w:t>
      </w:r>
      <w:r>
        <w:rPr>
          <w:rFonts w:hint="eastAsia"/>
        </w:rPr>
        <w:t>переменных</w:t>
      </w:r>
      <w:r>
        <w:t xml:space="preserve"> </w:t>
      </w:r>
      <w:r>
        <w:rPr>
          <w:rFonts w:hint="eastAsia"/>
        </w:rPr>
        <w:t>магнитных</w:t>
      </w:r>
      <w:r>
        <w:t xml:space="preserve"> </w:t>
      </w:r>
      <w:r>
        <w:rPr>
          <w:rFonts w:hint="eastAsia"/>
        </w:rPr>
        <w:t>полей</w:t>
      </w:r>
      <w:r>
        <w:t xml:space="preserve"> </w:t>
      </w:r>
      <w:r>
        <w:rPr>
          <w:rFonts w:hint="eastAsia"/>
        </w:rPr>
        <w:t>на</w:t>
      </w:r>
      <w:r>
        <w:t xml:space="preserve"> </w:t>
      </w:r>
      <w:r>
        <w:rPr>
          <w:rFonts w:hint="eastAsia"/>
        </w:rPr>
        <w:t>основе</w:t>
      </w:r>
      <w:r>
        <w:t xml:space="preserve"> </w:t>
      </w:r>
      <w:r>
        <w:rPr>
          <w:rFonts w:hint="eastAsia"/>
        </w:rPr>
        <w:t>нелинейного</w:t>
      </w:r>
      <w:r>
        <w:t xml:space="preserve"> </w:t>
      </w:r>
      <w:r>
        <w:rPr>
          <w:rFonts w:hint="eastAsia"/>
        </w:rPr>
        <w:t>магнитоэлектрического</w:t>
      </w:r>
      <w:r>
        <w:t xml:space="preserve"> </w:t>
      </w:r>
      <w:r>
        <w:rPr>
          <w:rFonts w:hint="eastAsia"/>
        </w:rPr>
        <w:t>эффекта</w:t>
      </w:r>
      <w:r>
        <w:t xml:space="preserve"> </w:t>
      </w:r>
      <w:r>
        <w:rPr>
          <w:rFonts w:hint="eastAsia"/>
        </w:rPr>
        <w:t>смешения</w:t>
      </w:r>
      <w:r>
        <w:t xml:space="preserve"> </w:t>
      </w:r>
      <w:r>
        <w:rPr>
          <w:rFonts w:hint="eastAsia"/>
        </w:rPr>
        <w:t>частот</w:t>
      </w:r>
    </w:p>
    <w:p w14:paraId="5F8B4A2D" w14:textId="77777777" w:rsidR="00EC1B6C" w:rsidRDefault="00EC1B6C" w:rsidP="00EC1B6C"/>
    <w:p w14:paraId="7DA97E3B" w14:textId="77777777" w:rsidR="00EC1B6C" w:rsidRDefault="00EC1B6C" w:rsidP="00EC1B6C">
      <w:r>
        <w:t xml:space="preserve">2.2.1 </w:t>
      </w:r>
      <w:r>
        <w:rPr>
          <w:rFonts w:hint="eastAsia"/>
        </w:rPr>
        <w:t>Конструкция</w:t>
      </w:r>
      <w:r>
        <w:t xml:space="preserve"> </w:t>
      </w:r>
      <w:r>
        <w:rPr>
          <w:rFonts w:hint="eastAsia"/>
        </w:rPr>
        <w:t>и</w:t>
      </w:r>
      <w:r>
        <w:t xml:space="preserve"> </w:t>
      </w:r>
      <w:r>
        <w:rPr>
          <w:rFonts w:hint="eastAsia"/>
        </w:rPr>
        <w:t>принцип</w:t>
      </w:r>
      <w:r>
        <w:t xml:space="preserve"> </w:t>
      </w:r>
      <w:r>
        <w:rPr>
          <w:rFonts w:hint="eastAsia"/>
        </w:rPr>
        <w:t>действия</w:t>
      </w:r>
    </w:p>
    <w:p w14:paraId="6A5C8E20" w14:textId="77777777" w:rsidR="00EC1B6C" w:rsidRDefault="00EC1B6C" w:rsidP="00EC1B6C"/>
    <w:p w14:paraId="7BC542A7" w14:textId="77777777" w:rsidR="00EC1B6C" w:rsidRDefault="00EC1B6C" w:rsidP="00EC1B6C">
      <w:r>
        <w:t xml:space="preserve">2.2.2 </w:t>
      </w:r>
      <w:r>
        <w:rPr>
          <w:rFonts w:hint="eastAsia"/>
        </w:rPr>
        <w:t>Теоретическое</w:t>
      </w:r>
      <w:r>
        <w:t xml:space="preserve"> </w:t>
      </w:r>
      <w:r>
        <w:rPr>
          <w:rFonts w:hint="eastAsia"/>
        </w:rPr>
        <w:t>описание</w:t>
      </w:r>
      <w:r>
        <w:t xml:space="preserve"> </w:t>
      </w:r>
      <w:r>
        <w:rPr>
          <w:rFonts w:hint="eastAsia"/>
        </w:rPr>
        <w:t>нелинейного</w:t>
      </w:r>
      <w:r>
        <w:t xml:space="preserve"> </w:t>
      </w:r>
      <w:r>
        <w:rPr>
          <w:rFonts w:hint="eastAsia"/>
        </w:rPr>
        <w:t>магнитоэлектрического</w:t>
      </w:r>
      <w:r>
        <w:t xml:space="preserve"> </w:t>
      </w:r>
      <w:r>
        <w:rPr>
          <w:rFonts w:hint="eastAsia"/>
        </w:rPr>
        <w:t>взаимодействия</w:t>
      </w:r>
      <w:r>
        <w:t xml:space="preserve"> </w:t>
      </w:r>
      <w:r>
        <w:rPr>
          <w:rFonts w:hint="eastAsia"/>
        </w:rPr>
        <w:t>в</w:t>
      </w:r>
      <w:r>
        <w:t xml:space="preserve"> </w:t>
      </w:r>
      <w:r>
        <w:rPr>
          <w:rFonts w:hint="eastAsia"/>
        </w:rPr>
        <w:t>структуре</w:t>
      </w:r>
      <w:r>
        <w:t xml:space="preserve"> </w:t>
      </w:r>
      <w:r>
        <w:rPr>
          <w:rFonts w:hint="eastAsia"/>
        </w:rPr>
        <w:t>ферромагнетик</w:t>
      </w:r>
      <w:r>
        <w:t>-</w:t>
      </w:r>
      <w:r>
        <w:rPr>
          <w:rFonts w:hint="eastAsia"/>
        </w:rPr>
        <w:t>пьезоэлектрик</w:t>
      </w:r>
    </w:p>
    <w:p w14:paraId="599B097C" w14:textId="77777777" w:rsidR="00EC1B6C" w:rsidRDefault="00EC1B6C" w:rsidP="00EC1B6C"/>
    <w:p w14:paraId="2BC7CDF6" w14:textId="77777777" w:rsidR="00EC1B6C" w:rsidRDefault="00EC1B6C" w:rsidP="00EC1B6C">
      <w:r>
        <w:t xml:space="preserve">2.2.3 </w:t>
      </w:r>
      <w:r>
        <w:rPr>
          <w:rFonts w:hint="eastAsia"/>
        </w:rPr>
        <w:t>Результаты</w:t>
      </w:r>
      <w:r>
        <w:t xml:space="preserve"> </w:t>
      </w:r>
      <w:r>
        <w:rPr>
          <w:rFonts w:hint="eastAsia"/>
        </w:rPr>
        <w:t>измерений</w:t>
      </w:r>
    </w:p>
    <w:p w14:paraId="2B353022" w14:textId="77777777" w:rsidR="00EC1B6C" w:rsidRDefault="00EC1B6C" w:rsidP="00EC1B6C"/>
    <w:p w14:paraId="3284530E" w14:textId="77777777" w:rsidR="00EC1B6C" w:rsidRDefault="00EC1B6C" w:rsidP="00EC1B6C">
      <w:r>
        <w:t xml:space="preserve">2.3 </w:t>
      </w:r>
      <w:r>
        <w:rPr>
          <w:rFonts w:hint="eastAsia"/>
        </w:rPr>
        <w:t>Электродинамический</w:t>
      </w:r>
      <w:r>
        <w:t xml:space="preserve"> </w:t>
      </w:r>
      <w:r>
        <w:rPr>
          <w:rFonts w:hint="eastAsia"/>
        </w:rPr>
        <w:t>вибрационный</w:t>
      </w:r>
      <w:r>
        <w:t xml:space="preserve"> </w:t>
      </w:r>
      <w:r>
        <w:rPr>
          <w:rFonts w:hint="eastAsia"/>
        </w:rPr>
        <w:t>стенд</w:t>
      </w:r>
      <w:r>
        <w:t xml:space="preserve"> </w:t>
      </w:r>
      <w:r>
        <w:rPr>
          <w:rFonts w:hint="eastAsia"/>
        </w:rPr>
        <w:t>для</w:t>
      </w:r>
      <w:r>
        <w:t xml:space="preserve"> </w:t>
      </w:r>
      <w:r>
        <w:rPr>
          <w:rFonts w:hint="eastAsia"/>
        </w:rPr>
        <w:t>измерения</w:t>
      </w:r>
      <w:r>
        <w:t xml:space="preserve"> </w:t>
      </w:r>
      <w:r>
        <w:rPr>
          <w:rFonts w:hint="eastAsia"/>
        </w:rPr>
        <w:t>резонансных</w:t>
      </w:r>
      <w:r>
        <w:t xml:space="preserve"> </w:t>
      </w:r>
      <w:r>
        <w:rPr>
          <w:rFonts w:hint="eastAsia"/>
        </w:rPr>
        <w:t>характеристик</w:t>
      </w:r>
      <w:r>
        <w:t xml:space="preserve"> </w:t>
      </w:r>
      <w:r>
        <w:rPr>
          <w:rFonts w:hint="eastAsia"/>
        </w:rPr>
        <w:t>пьезопреобразователей</w:t>
      </w:r>
    </w:p>
    <w:p w14:paraId="19731D99" w14:textId="77777777" w:rsidR="00EC1B6C" w:rsidRDefault="00EC1B6C" w:rsidP="00EC1B6C"/>
    <w:p w14:paraId="7043446E" w14:textId="77777777" w:rsidR="00EC1B6C" w:rsidRDefault="00EC1B6C" w:rsidP="00EC1B6C">
      <w:r>
        <w:t xml:space="preserve">2.4 </w:t>
      </w:r>
      <w:r>
        <w:rPr>
          <w:rFonts w:hint="eastAsia"/>
        </w:rPr>
        <w:t>Измеренные</w:t>
      </w:r>
      <w:r>
        <w:t xml:space="preserve"> </w:t>
      </w:r>
      <w:r>
        <w:rPr>
          <w:rFonts w:hint="eastAsia"/>
        </w:rPr>
        <w:t>спектры</w:t>
      </w:r>
      <w:r>
        <w:t xml:space="preserve"> </w:t>
      </w:r>
      <w:r>
        <w:rPr>
          <w:rFonts w:hint="eastAsia"/>
        </w:rPr>
        <w:t>частот</w:t>
      </w:r>
      <w:r>
        <w:t xml:space="preserve"> </w:t>
      </w:r>
      <w:r>
        <w:rPr>
          <w:rFonts w:hint="eastAsia"/>
        </w:rPr>
        <w:t>вибраций</w:t>
      </w:r>
      <w:r>
        <w:t xml:space="preserve"> </w:t>
      </w:r>
      <w:r>
        <w:rPr>
          <w:rFonts w:hint="eastAsia"/>
        </w:rPr>
        <w:t>и</w:t>
      </w:r>
      <w:r>
        <w:t xml:space="preserve"> </w:t>
      </w:r>
      <w:r>
        <w:rPr>
          <w:rFonts w:hint="eastAsia"/>
        </w:rPr>
        <w:t>магнитных</w:t>
      </w:r>
      <w:r>
        <w:t xml:space="preserve"> </w:t>
      </w:r>
      <w:r>
        <w:rPr>
          <w:rFonts w:hint="eastAsia"/>
        </w:rPr>
        <w:t>полей</w:t>
      </w:r>
    </w:p>
    <w:p w14:paraId="5FA52599" w14:textId="77777777" w:rsidR="00EC1B6C" w:rsidRDefault="00EC1B6C" w:rsidP="00EC1B6C"/>
    <w:p w14:paraId="5DA03F50" w14:textId="77777777" w:rsidR="00EC1B6C" w:rsidRDefault="00EC1B6C" w:rsidP="00EC1B6C">
      <w:r>
        <w:rPr>
          <w:rFonts w:hint="eastAsia"/>
        </w:rPr>
        <w:t>Выводы</w:t>
      </w:r>
      <w:r>
        <w:t xml:space="preserve"> </w:t>
      </w:r>
      <w:r>
        <w:rPr>
          <w:rFonts w:hint="eastAsia"/>
        </w:rPr>
        <w:t>к</w:t>
      </w:r>
      <w:r>
        <w:t xml:space="preserve"> </w:t>
      </w:r>
      <w:r>
        <w:rPr>
          <w:rFonts w:hint="eastAsia"/>
        </w:rPr>
        <w:t>разделу</w:t>
      </w:r>
    </w:p>
    <w:p w14:paraId="67A9CD02" w14:textId="77777777" w:rsidR="00EC1B6C" w:rsidRDefault="00EC1B6C" w:rsidP="00EC1B6C"/>
    <w:p w14:paraId="782AA39C" w14:textId="77777777" w:rsidR="00EC1B6C" w:rsidRDefault="00EC1B6C" w:rsidP="00EC1B6C">
      <w:r>
        <w:rPr>
          <w:rFonts w:hint="eastAsia"/>
        </w:rPr>
        <w:t>Раздел</w:t>
      </w:r>
      <w:r>
        <w:t xml:space="preserve"> 3. </w:t>
      </w:r>
      <w:r>
        <w:rPr>
          <w:rFonts w:hint="eastAsia"/>
        </w:rPr>
        <w:t>Преобразователи</w:t>
      </w:r>
      <w:r>
        <w:t xml:space="preserve"> </w:t>
      </w:r>
      <w:r>
        <w:rPr>
          <w:rFonts w:hint="eastAsia"/>
        </w:rPr>
        <w:t>энергии</w:t>
      </w:r>
      <w:r>
        <w:t xml:space="preserve"> </w:t>
      </w:r>
      <w:r>
        <w:rPr>
          <w:rFonts w:hint="eastAsia"/>
        </w:rPr>
        <w:t>вибраций</w:t>
      </w:r>
    </w:p>
    <w:p w14:paraId="16D3885E" w14:textId="77777777" w:rsidR="00EC1B6C" w:rsidRDefault="00EC1B6C" w:rsidP="00EC1B6C"/>
    <w:p w14:paraId="4C2338D1" w14:textId="77777777" w:rsidR="00EC1B6C" w:rsidRDefault="00EC1B6C" w:rsidP="00EC1B6C">
      <w:r>
        <w:t xml:space="preserve">3.1 </w:t>
      </w:r>
      <w:r>
        <w:rPr>
          <w:rFonts w:hint="eastAsia"/>
        </w:rPr>
        <w:t>Массив</w:t>
      </w:r>
      <w:r>
        <w:t xml:space="preserve"> </w:t>
      </w:r>
      <w:r>
        <w:rPr>
          <w:rFonts w:hint="eastAsia"/>
        </w:rPr>
        <w:t>балочных</w:t>
      </w:r>
      <w:r>
        <w:t xml:space="preserve"> </w:t>
      </w:r>
      <w:r>
        <w:rPr>
          <w:rFonts w:hint="eastAsia"/>
        </w:rPr>
        <w:t>пьезоэлектрических</w:t>
      </w:r>
      <w:r>
        <w:t xml:space="preserve"> </w:t>
      </w:r>
      <w:r>
        <w:rPr>
          <w:rFonts w:hint="eastAsia"/>
        </w:rPr>
        <w:t>преобразователей</w:t>
      </w:r>
    </w:p>
    <w:p w14:paraId="7E478C61" w14:textId="77777777" w:rsidR="00EC1B6C" w:rsidRDefault="00EC1B6C" w:rsidP="00EC1B6C"/>
    <w:p w14:paraId="19E15901" w14:textId="77777777" w:rsidR="00EC1B6C" w:rsidRDefault="00EC1B6C" w:rsidP="00EC1B6C">
      <w:r>
        <w:t xml:space="preserve">3.1.1 </w:t>
      </w:r>
      <w:r>
        <w:rPr>
          <w:rFonts w:hint="eastAsia"/>
        </w:rPr>
        <w:t>Эквивалентная</w:t>
      </w:r>
      <w:r>
        <w:t xml:space="preserve"> </w:t>
      </w:r>
      <w:r>
        <w:rPr>
          <w:rFonts w:hint="eastAsia"/>
        </w:rPr>
        <w:t>электрическая</w:t>
      </w:r>
      <w:r>
        <w:t xml:space="preserve"> </w:t>
      </w:r>
      <w:r>
        <w:rPr>
          <w:rFonts w:hint="eastAsia"/>
        </w:rPr>
        <w:t>схема</w:t>
      </w:r>
      <w:r>
        <w:t xml:space="preserve"> </w:t>
      </w:r>
      <w:r>
        <w:rPr>
          <w:rFonts w:hint="eastAsia"/>
        </w:rPr>
        <w:t>и</w:t>
      </w:r>
      <w:r>
        <w:t xml:space="preserve"> </w:t>
      </w:r>
      <w:r>
        <w:rPr>
          <w:rFonts w:hint="eastAsia"/>
        </w:rPr>
        <w:t>конструкция</w:t>
      </w:r>
    </w:p>
    <w:p w14:paraId="75204743" w14:textId="77777777" w:rsidR="00EC1B6C" w:rsidRDefault="00EC1B6C" w:rsidP="00EC1B6C"/>
    <w:p w14:paraId="725AD59D" w14:textId="77777777" w:rsidR="00EC1B6C" w:rsidRDefault="00EC1B6C" w:rsidP="00EC1B6C">
      <w:r>
        <w:rPr>
          <w:rFonts w:hint="eastAsia"/>
        </w:rPr>
        <w:t>пьезопреобразователей</w:t>
      </w:r>
    </w:p>
    <w:p w14:paraId="21C1E70A" w14:textId="77777777" w:rsidR="00EC1B6C" w:rsidRDefault="00EC1B6C" w:rsidP="00EC1B6C"/>
    <w:p w14:paraId="26C93FFA" w14:textId="77777777" w:rsidR="00EC1B6C" w:rsidRDefault="00EC1B6C" w:rsidP="00EC1B6C">
      <w:r>
        <w:t xml:space="preserve">3.1.2 </w:t>
      </w:r>
      <w:r>
        <w:rPr>
          <w:rFonts w:hint="eastAsia"/>
        </w:rPr>
        <w:t>Моделирование</w:t>
      </w:r>
      <w:r>
        <w:t xml:space="preserve"> </w:t>
      </w:r>
      <w:r>
        <w:rPr>
          <w:rFonts w:hint="eastAsia"/>
        </w:rPr>
        <w:t>оптимального</w:t>
      </w:r>
      <w:r>
        <w:t xml:space="preserve"> </w:t>
      </w:r>
      <w:r>
        <w:rPr>
          <w:rFonts w:hint="eastAsia"/>
        </w:rPr>
        <w:t>шага</w:t>
      </w:r>
      <w:r>
        <w:t xml:space="preserve"> </w:t>
      </w:r>
      <w:r>
        <w:rPr>
          <w:rFonts w:hint="eastAsia"/>
        </w:rPr>
        <w:t>расстройки</w:t>
      </w:r>
      <w:r>
        <w:t xml:space="preserve"> </w:t>
      </w:r>
      <w:r>
        <w:rPr>
          <w:rFonts w:hint="eastAsia"/>
        </w:rPr>
        <w:t>между</w:t>
      </w:r>
      <w:r>
        <w:t xml:space="preserve"> </w:t>
      </w:r>
      <w:r>
        <w:rPr>
          <w:rFonts w:hint="eastAsia"/>
        </w:rPr>
        <w:t>отдельными</w:t>
      </w:r>
      <w:r>
        <w:t xml:space="preserve"> </w:t>
      </w:r>
      <w:r>
        <w:rPr>
          <w:rFonts w:hint="eastAsia"/>
        </w:rPr>
        <w:t>преобразователями</w:t>
      </w:r>
    </w:p>
    <w:p w14:paraId="11A82F64" w14:textId="77777777" w:rsidR="00EC1B6C" w:rsidRDefault="00EC1B6C" w:rsidP="00EC1B6C"/>
    <w:p w14:paraId="7C2ED36F" w14:textId="77777777" w:rsidR="00EC1B6C" w:rsidRDefault="00EC1B6C" w:rsidP="00EC1B6C">
      <w:r>
        <w:t xml:space="preserve">3.1.3 </w:t>
      </w:r>
      <w:r>
        <w:rPr>
          <w:rFonts w:hint="eastAsia"/>
        </w:rPr>
        <w:t>Моделирование</w:t>
      </w:r>
      <w:r>
        <w:t xml:space="preserve"> </w:t>
      </w:r>
      <w:r>
        <w:rPr>
          <w:rFonts w:hint="eastAsia"/>
        </w:rPr>
        <w:t>максимальной</w:t>
      </w:r>
      <w:r>
        <w:t xml:space="preserve"> </w:t>
      </w:r>
      <w:r>
        <w:rPr>
          <w:rFonts w:hint="eastAsia"/>
        </w:rPr>
        <w:t>ширины</w:t>
      </w:r>
      <w:r>
        <w:t xml:space="preserve"> </w:t>
      </w:r>
      <w:r>
        <w:rPr>
          <w:rFonts w:hint="eastAsia"/>
        </w:rPr>
        <w:t>полосы</w:t>
      </w:r>
      <w:r>
        <w:t xml:space="preserve"> </w:t>
      </w:r>
      <w:r>
        <w:rPr>
          <w:rFonts w:hint="eastAsia"/>
        </w:rPr>
        <w:t>пропускания</w:t>
      </w:r>
      <w:r>
        <w:t xml:space="preserve"> </w:t>
      </w:r>
      <w:r>
        <w:rPr>
          <w:rFonts w:hint="eastAsia"/>
        </w:rPr>
        <w:t>массива</w:t>
      </w:r>
      <w:r>
        <w:t xml:space="preserve"> </w:t>
      </w:r>
      <w:r>
        <w:rPr>
          <w:rFonts w:hint="eastAsia"/>
        </w:rPr>
        <w:t>пьезопреобразователей</w:t>
      </w:r>
    </w:p>
    <w:p w14:paraId="2B724DCD" w14:textId="77777777" w:rsidR="00EC1B6C" w:rsidRDefault="00EC1B6C" w:rsidP="00EC1B6C"/>
    <w:p w14:paraId="5B1F6A58" w14:textId="77777777" w:rsidR="00EC1B6C" w:rsidRDefault="00EC1B6C" w:rsidP="00EC1B6C">
      <w:r>
        <w:t xml:space="preserve">3.1.4 </w:t>
      </w:r>
      <w:r>
        <w:rPr>
          <w:rFonts w:hint="eastAsia"/>
        </w:rPr>
        <w:t>Сравнение</w:t>
      </w:r>
      <w:r>
        <w:t xml:space="preserve"> </w:t>
      </w:r>
      <w:r>
        <w:rPr>
          <w:rFonts w:hint="eastAsia"/>
        </w:rPr>
        <w:t>результатов</w:t>
      </w:r>
      <w:r>
        <w:t xml:space="preserve"> </w:t>
      </w:r>
      <w:r>
        <w:rPr>
          <w:rFonts w:hint="eastAsia"/>
        </w:rPr>
        <w:t>моделирования</w:t>
      </w:r>
      <w:r>
        <w:t xml:space="preserve"> </w:t>
      </w:r>
      <w:r>
        <w:rPr>
          <w:rFonts w:hint="eastAsia"/>
        </w:rPr>
        <w:t>и</w:t>
      </w:r>
      <w:r>
        <w:t xml:space="preserve"> </w:t>
      </w:r>
      <w:r>
        <w:rPr>
          <w:rFonts w:hint="eastAsia"/>
        </w:rPr>
        <w:t>измерений</w:t>
      </w:r>
    </w:p>
    <w:p w14:paraId="5F3F86A3" w14:textId="77777777" w:rsidR="00EC1B6C" w:rsidRDefault="00EC1B6C" w:rsidP="00EC1B6C"/>
    <w:p w14:paraId="231CFECC" w14:textId="77777777" w:rsidR="00EC1B6C" w:rsidRDefault="00EC1B6C" w:rsidP="00EC1B6C">
      <w:r>
        <w:t xml:space="preserve">3.2 </w:t>
      </w:r>
      <w:r>
        <w:rPr>
          <w:rFonts w:hint="eastAsia"/>
        </w:rPr>
        <w:t>Ударный</w:t>
      </w:r>
      <w:r>
        <w:t xml:space="preserve"> </w:t>
      </w:r>
      <w:r>
        <w:rPr>
          <w:rFonts w:hint="eastAsia"/>
        </w:rPr>
        <w:t>широкополосный</w:t>
      </w:r>
      <w:r>
        <w:t xml:space="preserve"> </w:t>
      </w:r>
      <w:r>
        <w:rPr>
          <w:rFonts w:hint="eastAsia"/>
        </w:rPr>
        <w:t>пьезоэлектрический</w:t>
      </w:r>
      <w:r>
        <w:t xml:space="preserve"> </w:t>
      </w:r>
      <w:r>
        <w:rPr>
          <w:rFonts w:hint="eastAsia"/>
        </w:rPr>
        <w:t>преобразователь</w:t>
      </w:r>
      <w:r>
        <w:t xml:space="preserve"> </w:t>
      </w:r>
      <w:r>
        <w:rPr>
          <w:rFonts w:hint="eastAsia"/>
        </w:rPr>
        <w:t>вибраций</w:t>
      </w:r>
    </w:p>
    <w:p w14:paraId="2A679AF2" w14:textId="77777777" w:rsidR="00EC1B6C" w:rsidRDefault="00EC1B6C" w:rsidP="00EC1B6C"/>
    <w:p w14:paraId="63B010A6" w14:textId="77777777" w:rsidR="00EC1B6C" w:rsidRDefault="00EC1B6C" w:rsidP="00EC1B6C">
      <w:r>
        <w:t xml:space="preserve">3.2.1 </w:t>
      </w:r>
      <w:r>
        <w:rPr>
          <w:rFonts w:hint="eastAsia"/>
        </w:rPr>
        <w:t>Конструкция</w:t>
      </w:r>
      <w:r>
        <w:t xml:space="preserve"> </w:t>
      </w:r>
      <w:r>
        <w:rPr>
          <w:rFonts w:hint="eastAsia"/>
        </w:rPr>
        <w:t>и</w:t>
      </w:r>
      <w:r>
        <w:t xml:space="preserve"> </w:t>
      </w:r>
      <w:r>
        <w:rPr>
          <w:rFonts w:hint="eastAsia"/>
        </w:rPr>
        <w:t>принцип</w:t>
      </w:r>
      <w:r>
        <w:t xml:space="preserve"> </w:t>
      </w:r>
      <w:r>
        <w:rPr>
          <w:rFonts w:hint="eastAsia"/>
        </w:rPr>
        <w:t>действия</w:t>
      </w:r>
      <w:r>
        <w:t xml:space="preserve"> </w:t>
      </w:r>
      <w:r>
        <w:rPr>
          <w:rFonts w:hint="eastAsia"/>
        </w:rPr>
        <w:t>ударного</w:t>
      </w:r>
      <w:r>
        <w:t xml:space="preserve"> </w:t>
      </w:r>
      <w:r>
        <w:rPr>
          <w:rFonts w:hint="eastAsia"/>
        </w:rPr>
        <w:t>преобразователя</w:t>
      </w:r>
    </w:p>
    <w:p w14:paraId="747BAF3B" w14:textId="77777777" w:rsidR="00EC1B6C" w:rsidRDefault="00EC1B6C" w:rsidP="00EC1B6C"/>
    <w:p w14:paraId="47FE5F19" w14:textId="77777777" w:rsidR="00EC1B6C" w:rsidRDefault="00EC1B6C" w:rsidP="00EC1B6C">
      <w:r>
        <w:t xml:space="preserve">3.2.2 </w:t>
      </w:r>
      <w:r>
        <w:rPr>
          <w:rFonts w:hint="eastAsia"/>
        </w:rPr>
        <w:t>Математическая</w:t>
      </w:r>
      <w:r>
        <w:t xml:space="preserve"> </w:t>
      </w:r>
      <w:r>
        <w:rPr>
          <w:rFonts w:hint="eastAsia"/>
        </w:rPr>
        <w:t>модель</w:t>
      </w:r>
      <w:r>
        <w:t xml:space="preserve"> </w:t>
      </w:r>
      <w:r>
        <w:rPr>
          <w:rFonts w:hint="eastAsia"/>
        </w:rPr>
        <w:t>ударного</w:t>
      </w:r>
      <w:r>
        <w:t xml:space="preserve"> </w:t>
      </w:r>
      <w:r>
        <w:rPr>
          <w:rFonts w:hint="eastAsia"/>
        </w:rPr>
        <w:t>преобразователя</w:t>
      </w:r>
    </w:p>
    <w:p w14:paraId="049314E2" w14:textId="77777777" w:rsidR="00EC1B6C" w:rsidRDefault="00EC1B6C" w:rsidP="00EC1B6C"/>
    <w:p w14:paraId="1994CA91" w14:textId="77777777" w:rsidR="00EC1B6C" w:rsidRDefault="00EC1B6C" w:rsidP="00EC1B6C">
      <w:r>
        <w:t xml:space="preserve">3.2.3 </w:t>
      </w:r>
      <w:r>
        <w:rPr>
          <w:rFonts w:hint="eastAsia"/>
        </w:rPr>
        <w:t>Результаты</w:t>
      </w:r>
      <w:r>
        <w:t xml:space="preserve"> </w:t>
      </w:r>
      <w:r>
        <w:rPr>
          <w:rFonts w:hint="eastAsia"/>
        </w:rPr>
        <w:t>измерений</w:t>
      </w:r>
      <w:r>
        <w:t xml:space="preserve"> </w:t>
      </w:r>
      <w:r>
        <w:rPr>
          <w:rFonts w:hint="eastAsia"/>
        </w:rPr>
        <w:t>результаты</w:t>
      </w:r>
    </w:p>
    <w:p w14:paraId="7C2BD372" w14:textId="77777777" w:rsidR="00EC1B6C" w:rsidRDefault="00EC1B6C" w:rsidP="00EC1B6C"/>
    <w:p w14:paraId="385BB426" w14:textId="77777777" w:rsidR="00EC1B6C" w:rsidRDefault="00EC1B6C" w:rsidP="00EC1B6C">
      <w:r>
        <w:rPr>
          <w:rFonts w:hint="eastAsia"/>
        </w:rPr>
        <w:t>Выводы</w:t>
      </w:r>
      <w:r>
        <w:t xml:space="preserve"> </w:t>
      </w:r>
      <w:r>
        <w:rPr>
          <w:rFonts w:hint="eastAsia"/>
        </w:rPr>
        <w:t>к</w:t>
      </w:r>
      <w:r>
        <w:t xml:space="preserve"> </w:t>
      </w:r>
      <w:r>
        <w:rPr>
          <w:rFonts w:hint="eastAsia"/>
        </w:rPr>
        <w:t>разделу</w:t>
      </w:r>
    </w:p>
    <w:p w14:paraId="311AF9D6" w14:textId="77777777" w:rsidR="00EC1B6C" w:rsidRDefault="00EC1B6C" w:rsidP="00EC1B6C"/>
    <w:p w14:paraId="72EF4D06" w14:textId="77777777" w:rsidR="00EC1B6C" w:rsidRDefault="00EC1B6C" w:rsidP="00EC1B6C">
      <w:r>
        <w:rPr>
          <w:rFonts w:hint="eastAsia"/>
        </w:rPr>
        <w:t>Раздел</w:t>
      </w:r>
      <w:r>
        <w:t xml:space="preserve"> 4. </w:t>
      </w:r>
      <w:r>
        <w:rPr>
          <w:rFonts w:hint="eastAsia"/>
        </w:rPr>
        <w:t>Преобразователи</w:t>
      </w:r>
      <w:r>
        <w:t xml:space="preserve"> </w:t>
      </w:r>
      <w:r>
        <w:rPr>
          <w:rFonts w:hint="eastAsia"/>
        </w:rPr>
        <w:t>энергии</w:t>
      </w:r>
      <w:r>
        <w:t xml:space="preserve"> </w:t>
      </w:r>
      <w:r>
        <w:rPr>
          <w:rFonts w:hint="eastAsia"/>
        </w:rPr>
        <w:t>переменных</w:t>
      </w:r>
      <w:r>
        <w:t xml:space="preserve"> </w:t>
      </w:r>
      <w:r>
        <w:rPr>
          <w:rFonts w:hint="eastAsia"/>
        </w:rPr>
        <w:t>магнитных</w:t>
      </w:r>
      <w:r>
        <w:t xml:space="preserve"> </w:t>
      </w:r>
      <w:r>
        <w:rPr>
          <w:rFonts w:hint="eastAsia"/>
        </w:rPr>
        <w:t>полей</w:t>
      </w:r>
    </w:p>
    <w:p w14:paraId="616AC78E" w14:textId="77777777" w:rsidR="00EC1B6C" w:rsidRDefault="00EC1B6C" w:rsidP="00EC1B6C"/>
    <w:p w14:paraId="58766D79" w14:textId="77777777" w:rsidR="00EC1B6C" w:rsidRDefault="00EC1B6C" w:rsidP="00EC1B6C">
      <w:r>
        <w:t xml:space="preserve">4.1 </w:t>
      </w:r>
      <w:r>
        <w:rPr>
          <w:rFonts w:hint="eastAsia"/>
        </w:rPr>
        <w:t>Балочный</w:t>
      </w:r>
      <w:r>
        <w:t xml:space="preserve"> </w:t>
      </w:r>
      <w:r>
        <w:rPr>
          <w:rFonts w:hint="eastAsia"/>
        </w:rPr>
        <w:t>пьезоэлектрический</w:t>
      </w:r>
      <w:r>
        <w:t xml:space="preserve"> </w:t>
      </w:r>
      <w:r>
        <w:rPr>
          <w:rFonts w:hint="eastAsia"/>
        </w:rPr>
        <w:t>преобразователь</w:t>
      </w:r>
      <w:r>
        <w:t xml:space="preserve"> </w:t>
      </w:r>
      <w:r>
        <w:rPr>
          <w:rFonts w:hint="eastAsia"/>
        </w:rPr>
        <w:t>с</w:t>
      </w:r>
      <w:r>
        <w:t xml:space="preserve"> </w:t>
      </w:r>
      <w:r>
        <w:rPr>
          <w:rFonts w:hint="eastAsia"/>
        </w:rPr>
        <w:t>магнитной</w:t>
      </w:r>
      <w:r>
        <w:t xml:space="preserve"> </w:t>
      </w:r>
      <w:r>
        <w:rPr>
          <w:rFonts w:hint="eastAsia"/>
        </w:rPr>
        <w:t>массой</w:t>
      </w:r>
    </w:p>
    <w:p w14:paraId="5252A175" w14:textId="77777777" w:rsidR="00EC1B6C" w:rsidRDefault="00EC1B6C" w:rsidP="00EC1B6C"/>
    <w:p w14:paraId="4708F1ED" w14:textId="77777777" w:rsidR="00EC1B6C" w:rsidRDefault="00EC1B6C" w:rsidP="00EC1B6C">
      <w:r>
        <w:t xml:space="preserve">4.1.1 </w:t>
      </w:r>
      <w:r>
        <w:rPr>
          <w:rFonts w:hint="eastAsia"/>
        </w:rPr>
        <w:t>Конструкция</w:t>
      </w:r>
      <w:r>
        <w:t xml:space="preserve"> </w:t>
      </w:r>
      <w:r>
        <w:rPr>
          <w:rFonts w:hint="eastAsia"/>
        </w:rPr>
        <w:t>и</w:t>
      </w:r>
      <w:r>
        <w:t xml:space="preserve"> </w:t>
      </w:r>
      <w:r>
        <w:rPr>
          <w:rFonts w:hint="eastAsia"/>
        </w:rPr>
        <w:t>принцип</w:t>
      </w:r>
      <w:r>
        <w:t xml:space="preserve"> </w:t>
      </w:r>
      <w:r>
        <w:rPr>
          <w:rFonts w:hint="eastAsia"/>
        </w:rPr>
        <w:t>действия</w:t>
      </w:r>
      <w:r>
        <w:t xml:space="preserve"> </w:t>
      </w:r>
      <w:r>
        <w:rPr>
          <w:rFonts w:hint="eastAsia"/>
        </w:rPr>
        <w:t>преобразователя</w:t>
      </w:r>
    </w:p>
    <w:p w14:paraId="3D35E491" w14:textId="77777777" w:rsidR="00EC1B6C" w:rsidRDefault="00EC1B6C" w:rsidP="00EC1B6C"/>
    <w:p w14:paraId="578E75DA" w14:textId="77777777" w:rsidR="00EC1B6C" w:rsidRDefault="00EC1B6C" w:rsidP="00EC1B6C">
      <w:r>
        <w:t xml:space="preserve">4.1.2 </w:t>
      </w:r>
      <w:r>
        <w:rPr>
          <w:rFonts w:hint="eastAsia"/>
        </w:rPr>
        <w:t>Моделирование</w:t>
      </w:r>
      <w:r>
        <w:t xml:space="preserve"> </w:t>
      </w:r>
      <w:r>
        <w:rPr>
          <w:rFonts w:hint="eastAsia"/>
        </w:rPr>
        <w:t>механических</w:t>
      </w:r>
      <w:r>
        <w:t xml:space="preserve"> </w:t>
      </w:r>
      <w:r>
        <w:rPr>
          <w:rFonts w:hint="eastAsia"/>
        </w:rPr>
        <w:t>свойств</w:t>
      </w:r>
      <w:r>
        <w:t xml:space="preserve"> </w:t>
      </w:r>
      <w:r>
        <w:rPr>
          <w:rFonts w:hint="eastAsia"/>
        </w:rPr>
        <w:t>преобразователя</w:t>
      </w:r>
    </w:p>
    <w:p w14:paraId="0F4C0A9C" w14:textId="77777777" w:rsidR="00EC1B6C" w:rsidRDefault="00EC1B6C" w:rsidP="00EC1B6C"/>
    <w:p w14:paraId="733FB10D" w14:textId="77777777" w:rsidR="00EC1B6C" w:rsidRDefault="00EC1B6C" w:rsidP="00EC1B6C">
      <w:r>
        <w:t xml:space="preserve">4.1.3 </w:t>
      </w:r>
      <w:r>
        <w:rPr>
          <w:rFonts w:hint="eastAsia"/>
        </w:rPr>
        <w:t>Результаты</w:t>
      </w:r>
      <w:r>
        <w:t xml:space="preserve"> </w:t>
      </w:r>
      <w:r>
        <w:rPr>
          <w:rFonts w:hint="eastAsia"/>
        </w:rPr>
        <w:t>измерений</w:t>
      </w:r>
    </w:p>
    <w:p w14:paraId="6D782A45" w14:textId="77777777" w:rsidR="00EC1B6C" w:rsidRDefault="00EC1B6C" w:rsidP="00EC1B6C"/>
    <w:p w14:paraId="35FA7E4C" w14:textId="77777777" w:rsidR="00EC1B6C" w:rsidRDefault="00EC1B6C" w:rsidP="00EC1B6C">
      <w:r>
        <w:t xml:space="preserve">4.2 </w:t>
      </w:r>
      <w:r>
        <w:rPr>
          <w:rFonts w:hint="eastAsia"/>
        </w:rPr>
        <w:t>Магнитоэлектрический</w:t>
      </w:r>
      <w:r>
        <w:t xml:space="preserve"> </w:t>
      </w:r>
      <w:r>
        <w:rPr>
          <w:rFonts w:hint="eastAsia"/>
        </w:rPr>
        <w:t>преобразователь</w:t>
      </w:r>
      <w:r>
        <w:t xml:space="preserve"> </w:t>
      </w:r>
      <w:r>
        <w:rPr>
          <w:rFonts w:hint="eastAsia"/>
        </w:rPr>
        <w:t>на</w:t>
      </w:r>
      <w:r>
        <w:t xml:space="preserve"> </w:t>
      </w:r>
      <w:r>
        <w:rPr>
          <w:rFonts w:hint="eastAsia"/>
        </w:rPr>
        <w:t>основе</w:t>
      </w:r>
      <w:r>
        <w:t xml:space="preserve"> </w:t>
      </w:r>
      <w:r>
        <w:rPr>
          <w:rFonts w:hint="eastAsia"/>
        </w:rPr>
        <w:t>композитной</w:t>
      </w:r>
      <w:r>
        <w:t xml:space="preserve"> </w:t>
      </w:r>
      <w:r>
        <w:rPr>
          <w:rFonts w:hint="eastAsia"/>
        </w:rPr>
        <w:t>структуры</w:t>
      </w:r>
    </w:p>
    <w:p w14:paraId="65CBEC5E" w14:textId="77777777" w:rsidR="00EC1B6C" w:rsidRDefault="00EC1B6C" w:rsidP="00EC1B6C"/>
    <w:p w14:paraId="5B37CC48" w14:textId="77777777" w:rsidR="00EC1B6C" w:rsidRDefault="00EC1B6C" w:rsidP="00EC1B6C">
      <w:r>
        <w:rPr>
          <w:rFonts w:hint="eastAsia"/>
        </w:rPr>
        <w:t>разными</w:t>
      </w:r>
      <w:r>
        <w:t xml:space="preserve"> </w:t>
      </w:r>
      <w:r>
        <w:rPr>
          <w:rFonts w:hint="eastAsia"/>
        </w:rPr>
        <w:t>знаками</w:t>
      </w:r>
      <w:r>
        <w:t xml:space="preserve"> </w:t>
      </w:r>
      <w:r>
        <w:rPr>
          <w:rFonts w:hint="eastAsia"/>
        </w:rPr>
        <w:t>магнитострикции</w:t>
      </w:r>
    </w:p>
    <w:p w14:paraId="06A4C2D9" w14:textId="77777777" w:rsidR="00EC1B6C" w:rsidRDefault="00EC1B6C" w:rsidP="00EC1B6C"/>
    <w:p w14:paraId="79D3A664" w14:textId="77777777" w:rsidR="00EC1B6C" w:rsidRDefault="00EC1B6C" w:rsidP="00EC1B6C">
      <w:r>
        <w:t xml:space="preserve">4.2.1 </w:t>
      </w:r>
      <w:r>
        <w:rPr>
          <w:rFonts w:hint="eastAsia"/>
        </w:rPr>
        <w:t>Конструкция</w:t>
      </w:r>
      <w:r>
        <w:t xml:space="preserve"> </w:t>
      </w:r>
      <w:r>
        <w:rPr>
          <w:rFonts w:hint="eastAsia"/>
        </w:rPr>
        <w:t>и</w:t>
      </w:r>
      <w:r>
        <w:t xml:space="preserve"> </w:t>
      </w:r>
      <w:r>
        <w:rPr>
          <w:rFonts w:hint="eastAsia"/>
        </w:rPr>
        <w:t>принцип</w:t>
      </w:r>
      <w:r>
        <w:t xml:space="preserve"> </w:t>
      </w:r>
      <w:r>
        <w:rPr>
          <w:rFonts w:hint="eastAsia"/>
        </w:rPr>
        <w:t>действия</w:t>
      </w:r>
      <w:r>
        <w:t xml:space="preserve"> </w:t>
      </w:r>
      <w:r>
        <w:rPr>
          <w:rFonts w:hint="eastAsia"/>
        </w:rPr>
        <w:t>магнитоэлектрического</w:t>
      </w:r>
      <w:r>
        <w:t xml:space="preserve"> </w:t>
      </w:r>
      <w:r>
        <w:rPr>
          <w:rFonts w:hint="eastAsia"/>
        </w:rPr>
        <w:t>преобразователя</w:t>
      </w:r>
    </w:p>
    <w:p w14:paraId="47A346EF" w14:textId="77777777" w:rsidR="00EC1B6C" w:rsidRDefault="00EC1B6C" w:rsidP="00EC1B6C"/>
    <w:p w14:paraId="5DE51B5C" w14:textId="77777777" w:rsidR="00EC1B6C" w:rsidRDefault="00EC1B6C" w:rsidP="00EC1B6C">
      <w:r>
        <w:t xml:space="preserve">4.2.2 </w:t>
      </w:r>
      <w:r>
        <w:rPr>
          <w:rFonts w:hint="eastAsia"/>
        </w:rPr>
        <w:t>Результаты</w:t>
      </w:r>
      <w:r>
        <w:t xml:space="preserve"> </w:t>
      </w:r>
      <w:r>
        <w:rPr>
          <w:rFonts w:hint="eastAsia"/>
        </w:rPr>
        <w:t>измерений</w:t>
      </w:r>
    </w:p>
    <w:p w14:paraId="39577EC6" w14:textId="77777777" w:rsidR="00EC1B6C" w:rsidRDefault="00EC1B6C" w:rsidP="00EC1B6C"/>
    <w:p w14:paraId="6CA75069" w14:textId="77777777" w:rsidR="00EC1B6C" w:rsidRDefault="00EC1B6C" w:rsidP="00EC1B6C">
      <w:r>
        <w:rPr>
          <w:rFonts w:hint="eastAsia"/>
        </w:rPr>
        <w:t>Выводы</w:t>
      </w:r>
      <w:r>
        <w:t xml:space="preserve"> </w:t>
      </w:r>
      <w:r>
        <w:rPr>
          <w:rFonts w:hint="eastAsia"/>
        </w:rPr>
        <w:t>к</w:t>
      </w:r>
      <w:r>
        <w:t xml:space="preserve"> 4 </w:t>
      </w:r>
      <w:r>
        <w:rPr>
          <w:rFonts w:hint="eastAsia"/>
        </w:rPr>
        <w:t>разделу</w:t>
      </w:r>
    </w:p>
    <w:p w14:paraId="69C4CE38" w14:textId="77777777" w:rsidR="00EC1B6C" w:rsidRDefault="00EC1B6C" w:rsidP="00EC1B6C"/>
    <w:p w14:paraId="3E2820C5" w14:textId="77777777" w:rsidR="00EC1B6C" w:rsidRDefault="00EC1B6C" w:rsidP="00EC1B6C">
      <w:r>
        <w:rPr>
          <w:rFonts w:hint="eastAsia"/>
        </w:rPr>
        <w:t>Раздел</w:t>
      </w:r>
      <w:r>
        <w:t xml:space="preserve"> 5. </w:t>
      </w:r>
      <w:r>
        <w:rPr>
          <w:rFonts w:hint="eastAsia"/>
        </w:rPr>
        <w:t>Автономный</w:t>
      </w:r>
      <w:r>
        <w:t xml:space="preserve"> </w:t>
      </w:r>
      <w:r>
        <w:rPr>
          <w:rFonts w:hint="eastAsia"/>
        </w:rPr>
        <w:t>источник</w:t>
      </w:r>
      <w:r>
        <w:t xml:space="preserve"> </w:t>
      </w:r>
      <w:r>
        <w:rPr>
          <w:rFonts w:hint="eastAsia"/>
        </w:rPr>
        <w:t>питания</w:t>
      </w:r>
      <w:r>
        <w:t xml:space="preserve"> </w:t>
      </w:r>
      <w:r>
        <w:rPr>
          <w:rFonts w:hint="eastAsia"/>
        </w:rPr>
        <w:t>маломощных</w:t>
      </w:r>
      <w:r>
        <w:t xml:space="preserve"> </w:t>
      </w:r>
      <w:r>
        <w:rPr>
          <w:rFonts w:hint="eastAsia"/>
        </w:rPr>
        <w:t>электронных</w:t>
      </w:r>
      <w:r>
        <w:t xml:space="preserve"> </w:t>
      </w:r>
      <w:r>
        <w:rPr>
          <w:rFonts w:hint="eastAsia"/>
        </w:rPr>
        <w:t>устройств</w:t>
      </w:r>
      <w:r>
        <w:t xml:space="preserve"> </w:t>
      </w:r>
      <w:r>
        <w:rPr>
          <w:rFonts w:hint="eastAsia"/>
        </w:rPr>
        <w:t>на</w:t>
      </w:r>
      <w:r>
        <w:t xml:space="preserve"> </w:t>
      </w:r>
      <w:r>
        <w:rPr>
          <w:rFonts w:hint="eastAsia"/>
        </w:rPr>
        <w:t>основе</w:t>
      </w:r>
      <w:r>
        <w:t xml:space="preserve"> </w:t>
      </w:r>
      <w:r>
        <w:rPr>
          <w:rFonts w:hint="eastAsia"/>
        </w:rPr>
        <w:t>пьезоэлектрического</w:t>
      </w:r>
      <w:r>
        <w:t xml:space="preserve"> </w:t>
      </w:r>
      <w:r>
        <w:rPr>
          <w:rFonts w:hint="eastAsia"/>
        </w:rPr>
        <w:t>преобразователя</w:t>
      </w:r>
    </w:p>
    <w:p w14:paraId="247E0B05" w14:textId="77777777" w:rsidR="00EC1B6C" w:rsidRDefault="00EC1B6C" w:rsidP="00EC1B6C"/>
    <w:p w14:paraId="12799669" w14:textId="77777777" w:rsidR="00EC1B6C" w:rsidRDefault="00EC1B6C" w:rsidP="00EC1B6C">
      <w:r>
        <w:t xml:space="preserve">5.1 </w:t>
      </w:r>
      <w:r>
        <w:rPr>
          <w:rFonts w:hint="eastAsia"/>
        </w:rPr>
        <w:t>Оценка</w:t>
      </w:r>
      <w:r>
        <w:t xml:space="preserve"> </w:t>
      </w:r>
      <w:r>
        <w:rPr>
          <w:rFonts w:hint="eastAsia"/>
        </w:rPr>
        <w:t>энергопотребления</w:t>
      </w:r>
      <w:r>
        <w:t xml:space="preserve"> </w:t>
      </w:r>
      <w:r>
        <w:rPr>
          <w:rFonts w:hint="eastAsia"/>
        </w:rPr>
        <w:t>беспроводного</w:t>
      </w:r>
      <w:r>
        <w:t xml:space="preserve"> </w:t>
      </w:r>
      <w:r>
        <w:rPr>
          <w:rFonts w:hint="eastAsia"/>
        </w:rPr>
        <w:t>сенсорного</w:t>
      </w:r>
      <w:r>
        <w:t xml:space="preserve"> </w:t>
      </w:r>
      <w:r>
        <w:rPr>
          <w:rFonts w:hint="eastAsia"/>
        </w:rPr>
        <w:t>узла</w:t>
      </w:r>
    </w:p>
    <w:p w14:paraId="5D8BFA95" w14:textId="77777777" w:rsidR="00EC1B6C" w:rsidRDefault="00EC1B6C" w:rsidP="00EC1B6C"/>
    <w:p w14:paraId="5E19080F" w14:textId="77777777" w:rsidR="00EC1B6C" w:rsidRDefault="00EC1B6C" w:rsidP="00EC1B6C">
      <w:r>
        <w:t xml:space="preserve">5.2 </w:t>
      </w:r>
      <w:r>
        <w:rPr>
          <w:rFonts w:hint="eastAsia"/>
        </w:rPr>
        <w:t>Конструкция</w:t>
      </w:r>
      <w:r>
        <w:t xml:space="preserve"> </w:t>
      </w:r>
      <w:r>
        <w:rPr>
          <w:rFonts w:hint="eastAsia"/>
        </w:rPr>
        <w:t>автономного</w:t>
      </w:r>
      <w:r>
        <w:t xml:space="preserve"> </w:t>
      </w:r>
      <w:r>
        <w:rPr>
          <w:rFonts w:hint="eastAsia"/>
        </w:rPr>
        <w:t>источника</w:t>
      </w:r>
      <w:r>
        <w:t xml:space="preserve"> </w:t>
      </w:r>
      <w:r>
        <w:rPr>
          <w:rFonts w:hint="eastAsia"/>
        </w:rPr>
        <w:t>питания</w:t>
      </w:r>
    </w:p>
    <w:p w14:paraId="015710CD" w14:textId="77777777" w:rsidR="00EC1B6C" w:rsidRDefault="00EC1B6C" w:rsidP="00EC1B6C"/>
    <w:p w14:paraId="042C4ACA" w14:textId="77777777" w:rsidR="00EC1B6C" w:rsidRDefault="00EC1B6C" w:rsidP="00EC1B6C">
      <w:r>
        <w:t xml:space="preserve">5.3 </w:t>
      </w:r>
      <w:r>
        <w:rPr>
          <w:rFonts w:hint="eastAsia"/>
        </w:rPr>
        <w:t>Характеристики</w:t>
      </w:r>
      <w:r>
        <w:t xml:space="preserve"> </w:t>
      </w:r>
      <w:r>
        <w:rPr>
          <w:rFonts w:hint="eastAsia"/>
        </w:rPr>
        <w:t>источника</w:t>
      </w:r>
      <w:r>
        <w:t xml:space="preserve"> </w:t>
      </w:r>
      <w:r>
        <w:rPr>
          <w:rFonts w:hint="eastAsia"/>
        </w:rPr>
        <w:t>питания</w:t>
      </w:r>
    </w:p>
    <w:p w14:paraId="323DD158" w14:textId="77777777" w:rsidR="00EC1B6C" w:rsidRDefault="00EC1B6C" w:rsidP="00EC1B6C"/>
    <w:p w14:paraId="0894F785" w14:textId="77777777" w:rsidR="00EC1B6C" w:rsidRDefault="00EC1B6C" w:rsidP="00EC1B6C">
      <w:r>
        <w:rPr>
          <w:rFonts w:hint="eastAsia"/>
        </w:rPr>
        <w:t>Выводы</w:t>
      </w:r>
      <w:r>
        <w:t xml:space="preserve"> </w:t>
      </w:r>
      <w:r>
        <w:rPr>
          <w:rFonts w:hint="eastAsia"/>
        </w:rPr>
        <w:t>к</w:t>
      </w:r>
      <w:r>
        <w:t xml:space="preserve"> </w:t>
      </w:r>
      <w:r>
        <w:rPr>
          <w:rFonts w:hint="eastAsia"/>
        </w:rPr>
        <w:t>разделу</w:t>
      </w:r>
    </w:p>
    <w:p w14:paraId="55E855A3" w14:textId="77777777" w:rsidR="00EC1B6C" w:rsidRDefault="00EC1B6C" w:rsidP="00EC1B6C"/>
    <w:p w14:paraId="4D2A25C5" w14:textId="77777777" w:rsidR="00EC1B6C" w:rsidRDefault="00EC1B6C" w:rsidP="00EC1B6C">
      <w:r>
        <w:rPr>
          <w:rFonts w:hint="eastAsia"/>
        </w:rPr>
        <w:t>Заключение</w:t>
      </w:r>
    </w:p>
    <w:p w14:paraId="64F7C6BD" w14:textId="77777777" w:rsidR="00EC1B6C" w:rsidRDefault="00EC1B6C" w:rsidP="00EC1B6C"/>
    <w:p w14:paraId="10902824" w14:textId="77777777" w:rsidR="00EC1B6C" w:rsidRDefault="00EC1B6C" w:rsidP="00EC1B6C">
      <w:r>
        <w:rPr>
          <w:rFonts w:hint="eastAsia"/>
        </w:rPr>
        <w:t>Список</w:t>
      </w:r>
      <w:r>
        <w:t xml:space="preserve"> </w:t>
      </w:r>
      <w:r>
        <w:rPr>
          <w:rFonts w:hint="eastAsia"/>
        </w:rPr>
        <w:t>литературы</w:t>
      </w:r>
    </w:p>
    <w:p w14:paraId="05609AA3" w14:textId="77777777" w:rsidR="00EC1B6C" w:rsidRDefault="00EC1B6C" w:rsidP="00EC1B6C"/>
    <w:p w14:paraId="7416FE3A" w14:textId="66192379" w:rsidR="00EC1B6C" w:rsidRPr="00EC1B6C" w:rsidRDefault="00EC1B6C" w:rsidP="00EC1B6C">
      <w:r>
        <w:rPr>
          <w:rFonts w:hint="eastAsia"/>
        </w:rPr>
        <w:t>Введение</w:t>
      </w:r>
    </w:p>
    <w:sectPr w:rsidR="00EC1B6C" w:rsidRPr="00EC1B6C" w:rsidSect="007E44C3">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BD6120" w14:textId="77777777" w:rsidR="007E44C3" w:rsidRDefault="007E44C3">
      <w:pPr>
        <w:spacing w:after="0" w:line="240" w:lineRule="auto"/>
      </w:pPr>
      <w:r>
        <w:separator/>
      </w:r>
    </w:p>
  </w:endnote>
  <w:endnote w:type="continuationSeparator" w:id="0">
    <w:p w14:paraId="6DE2A109" w14:textId="77777777" w:rsidR="007E44C3" w:rsidRDefault="007E44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656088" w14:textId="77777777" w:rsidR="007E44C3" w:rsidRDefault="007E44C3"/>
    <w:p w14:paraId="6135001F" w14:textId="77777777" w:rsidR="007E44C3" w:rsidRDefault="007E44C3"/>
    <w:p w14:paraId="49528060" w14:textId="77777777" w:rsidR="007E44C3" w:rsidRDefault="007E44C3"/>
    <w:p w14:paraId="7D13B7EA" w14:textId="77777777" w:rsidR="007E44C3" w:rsidRDefault="007E44C3"/>
    <w:p w14:paraId="7883926D" w14:textId="77777777" w:rsidR="007E44C3" w:rsidRDefault="007E44C3"/>
    <w:p w14:paraId="6A955AB4" w14:textId="77777777" w:rsidR="007E44C3" w:rsidRDefault="007E44C3"/>
    <w:p w14:paraId="7EC59603" w14:textId="77777777" w:rsidR="007E44C3" w:rsidRDefault="007E44C3">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7092C75" wp14:editId="15FB6EFB">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247AF7" w14:textId="77777777" w:rsidR="007E44C3" w:rsidRDefault="007E44C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7092C75"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3E247AF7" w14:textId="77777777" w:rsidR="007E44C3" w:rsidRDefault="007E44C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D18DD22" w14:textId="77777777" w:rsidR="007E44C3" w:rsidRDefault="007E44C3"/>
    <w:p w14:paraId="3DE85EDB" w14:textId="77777777" w:rsidR="007E44C3" w:rsidRDefault="007E44C3"/>
    <w:p w14:paraId="168BDAFE" w14:textId="77777777" w:rsidR="007E44C3" w:rsidRDefault="007E44C3">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9DD4AEE" wp14:editId="69906BB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CF70B5" w14:textId="77777777" w:rsidR="007E44C3" w:rsidRDefault="007E44C3"/>
                          <w:p w14:paraId="512387CD" w14:textId="77777777" w:rsidR="007E44C3" w:rsidRDefault="007E44C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9DD4AE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20CF70B5" w14:textId="77777777" w:rsidR="007E44C3" w:rsidRDefault="007E44C3"/>
                    <w:p w14:paraId="512387CD" w14:textId="77777777" w:rsidR="007E44C3" w:rsidRDefault="007E44C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E5CF72D" w14:textId="77777777" w:rsidR="007E44C3" w:rsidRDefault="007E44C3"/>
    <w:p w14:paraId="1F8335F8" w14:textId="77777777" w:rsidR="007E44C3" w:rsidRDefault="007E44C3">
      <w:pPr>
        <w:rPr>
          <w:sz w:val="2"/>
          <w:szCs w:val="2"/>
        </w:rPr>
      </w:pPr>
    </w:p>
    <w:p w14:paraId="07BA1C8D" w14:textId="77777777" w:rsidR="007E44C3" w:rsidRDefault="007E44C3"/>
    <w:p w14:paraId="09E5FC35" w14:textId="77777777" w:rsidR="007E44C3" w:rsidRDefault="007E44C3">
      <w:pPr>
        <w:spacing w:after="0" w:line="240" w:lineRule="auto"/>
      </w:pPr>
    </w:p>
  </w:footnote>
  <w:footnote w:type="continuationSeparator" w:id="0">
    <w:p w14:paraId="2BFC8076" w14:textId="77777777" w:rsidR="007E44C3" w:rsidRDefault="007E44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EC7"/>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8E0"/>
    <w:rsid w:val="000749F0"/>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88"/>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6E3"/>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45"/>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C99"/>
    <w:rsid w:val="00130CFD"/>
    <w:rsid w:val="00130D29"/>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02F"/>
    <w:rsid w:val="001461AB"/>
    <w:rsid w:val="001461AD"/>
    <w:rsid w:val="00146200"/>
    <w:rsid w:val="0014630B"/>
    <w:rsid w:val="00146334"/>
    <w:rsid w:val="0014633A"/>
    <w:rsid w:val="00146380"/>
    <w:rsid w:val="001463C7"/>
    <w:rsid w:val="00146466"/>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733"/>
    <w:rsid w:val="00162759"/>
    <w:rsid w:val="00162841"/>
    <w:rsid w:val="001628AC"/>
    <w:rsid w:val="00162925"/>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628"/>
    <w:rsid w:val="001736A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54"/>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720"/>
    <w:rsid w:val="001B479E"/>
    <w:rsid w:val="001B483D"/>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5D4"/>
    <w:rsid w:val="001D1604"/>
    <w:rsid w:val="001D16F3"/>
    <w:rsid w:val="001D175F"/>
    <w:rsid w:val="001D176E"/>
    <w:rsid w:val="001D1816"/>
    <w:rsid w:val="001D18CE"/>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5A"/>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6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15"/>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28"/>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11"/>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4F4C"/>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CA4"/>
    <w:rsid w:val="00437DF3"/>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E"/>
    <w:rsid w:val="004621F7"/>
    <w:rsid w:val="00462215"/>
    <w:rsid w:val="00462283"/>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8"/>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8E"/>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9E"/>
    <w:rsid w:val="0051789F"/>
    <w:rsid w:val="005178C9"/>
    <w:rsid w:val="005178CB"/>
    <w:rsid w:val="0051792B"/>
    <w:rsid w:val="00517A1E"/>
    <w:rsid w:val="00517C26"/>
    <w:rsid w:val="00517C3A"/>
    <w:rsid w:val="00517C51"/>
    <w:rsid w:val="00517C86"/>
    <w:rsid w:val="00517C8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D"/>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83"/>
    <w:rsid w:val="005C6595"/>
    <w:rsid w:val="005C66AD"/>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C61"/>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55"/>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29"/>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EF8"/>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1CD"/>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27"/>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C3"/>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01"/>
    <w:rsid w:val="00823C8C"/>
    <w:rsid w:val="00823EFE"/>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B9"/>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9AA"/>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46"/>
    <w:rsid w:val="009036EE"/>
    <w:rsid w:val="00903732"/>
    <w:rsid w:val="00903791"/>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B1"/>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39"/>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CB"/>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4A2"/>
    <w:rsid w:val="009E5563"/>
    <w:rsid w:val="009E55D7"/>
    <w:rsid w:val="009E5614"/>
    <w:rsid w:val="009E5642"/>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90B"/>
    <w:rsid w:val="00A35A26"/>
    <w:rsid w:val="00A35B2B"/>
    <w:rsid w:val="00A35B4A"/>
    <w:rsid w:val="00A35BCE"/>
    <w:rsid w:val="00A35C92"/>
    <w:rsid w:val="00A35CE0"/>
    <w:rsid w:val="00A35DE5"/>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374"/>
    <w:rsid w:val="00A64403"/>
    <w:rsid w:val="00A64477"/>
    <w:rsid w:val="00A6469F"/>
    <w:rsid w:val="00A646AC"/>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A1"/>
    <w:rsid w:val="00AD55B1"/>
    <w:rsid w:val="00AD568C"/>
    <w:rsid w:val="00AD569F"/>
    <w:rsid w:val="00AD56DD"/>
    <w:rsid w:val="00AD577C"/>
    <w:rsid w:val="00AD5860"/>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67"/>
    <w:rsid w:val="00B33AB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56"/>
    <w:rsid w:val="00B37280"/>
    <w:rsid w:val="00B372DF"/>
    <w:rsid w:val="00B37312"/>
    <w:rsid w:val="00B37341"/>
    <w:rsid w:val="00B37371"/>
    <w:rsid w:val="00B3744F"/>
    <w:rsid w:val="00B374C2"/>
    <w:rsid w:val="00B37510"/>
    <w:rsid w:val="00B3754D"/>
    <w:rsid w:val="00B37742"/>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36C"/>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CDF"/>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49"/>
    <w:rsid w:val="00BF31CB"/>
    <w:rsid w:val="00BF31EE"/>
    <w:rsid w:val="00BF3228"/>
    <w:rsid w:val="00BF333C"/>
    <w:rsid w:val="00BF3419"/>
    <w:rsid w:val="00BF3426"/>
    <w:rsid w:val="00BF34E3"/>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60"/>
    <w:rsid w:val="00C00297"/>
    <w:rsid w:val="00C0037B"/>
    <w:rsid w:val="00C003F0"/>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AA4"/>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2F"/>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74"/>
    <w:rsid w:val="00CB64BB"/>
    <w:rsid w:val="00CB6686"/>
    <w:rsid w:val="00CB672B"/>
    <w:rsid w:val="00CB67DF"/>
    <w:rsid w:val="00CB6832"/>
    <w:rsid w:val="00CB68AF"/>
    <w:rsid w:val="00CB68F1"/>
    <w:rsid w:val="00CB699F"/>
    <w:rsid w:val="00CB6A53"/>
    <w:rsid w:val="00CB6A97"/>
    <w:rsid w:val="00CB6CC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1F"/>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A"/>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5BB"/>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5B"/>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08"/>
    <w:rsid w:val="00E0710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5C"/>
    <w:rsid w:val="00E17275"/>
    <w:rsid w:val="00E17390"/>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4E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702"/>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3A8"/>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CE"/>
    <w:rsid w:val="00F4060F"/>
    <w:rsid w:val="00F406DD"/>
    <w:rsid w:val="00F406F6"/>
    <w:rsid w:val="00F407D7"/>
    <w:rsid w:val="00F407FE"/>
    <w:rsid w:val="00F40824"/>
    <w:rsid w:val="00F408D5"/>
    <w:rsid w:val="00F40960"/>
    <w:rsid w:val="00F409D8"/>
    <w:rsid w:val="00F40A8C"/>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A9"/>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43"/>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25982</TotalTime>
  <Pages>5</Pages>
  <Words>462</Words>
  <Characters>2636</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3092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3325</cp:revision>
  <cp:lastPrinted>2009-02-06T05:36:00Z</cp:lastPrinted>
  <dcterms:created xsi:type="dcterms:W3CDTF">2024-01-07T13:43:00Z</dcterms:created>
  <dcterms:modified xsi:type="dcterms:W3CDTF">2024-02-18T15:52:00Z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