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EC851" w14:textId="182F6B32" w:rsidR="0067596D" w:rsidRDefault="00023F46" w:rsidP="00023F46">
      <w:r w:rsidRPr="00023F46">
        <w:rPr>
          <w:rFonts w:hint="eastAsia"/>
        </w:rPr>
        <w:t>Первичные</w:t>
      </w:r>
      <w:r w:rsidRPr="00023F46">
        <w:t xml:space="preserve"> </w:t>
      </w:r>
      <w:r w:rsidRPr="00023F46">
        <w:rPr>
          <w:rFonts w:hint="eastAsia"/>
        </w:rPr>
        <w:t>и</w:t>
      </w:r>
      <w:r w:rsidRPr="00023F46">
        <w:t xml:space="preserve"> </w:t>
      </w:r>
      <w:r w:rsidRPr="00023F46">
        <w:rPr>
          <w:rFonts w:hint="eastAsia"/>
        </w:rPr>
        <w:t>вторичные</w:t>
      </w:r>
      <w:r w:rsidRPr="00023F46">
        <w:t xml:space="preserve"> </w:t>
      </w:r>
      <w:r w:rsidRPr="00023F46">
        <w:rPr>
          <w:rFonts w:hint="eastAsia"/>
        </w:rPr>
        <w:t>синдромы</w:t>
      </w:r>
      <w:r w:rsidRPr="00023F46">
        <w:t xml:space="preserve"> </w:t>
      </w:r>
      <w:r w:rsidRPr="00023F46">
        <w:rPr>
          <w:rFonts w:hint="eastAsia"/>
        </w:rPr>
        <w:t>гипо</w:t>
      </w:r>
      <w:r w:rsidRPr="00023F46">
        <w:t xml:space="preserve">- </w:t>
      </w:r>
      <w:r w:rsidRPr="00023F46">
        <w:rPr>
          <w:rFonts w:hint="eastAsia"/>
        </w:rPr>
        <w:t>и</w:t>
      </w:r>
      <w:r w:rsidRPr="00023F46">
        <w:t xml:space="preserve"> </w:t>
      </w:r>
      <w:r w:rsidRPr="00023F46">
        <w:rPr>
          <w:rFonts w:hint="eastAsia"/>
        </w:rPr>
        <w:t>гипернатриемии</w:t>
      </w:r>
      <w:r w:rsidRPr="00023F46">
        <w:t xml:space="preserve"> </w:t>
      </w:r>
      <w:r w:rsidRPr="00023F46">
        <w:rPr>
          <w:rFonts w:hint="eastAsia"/>
        </w:rPr>
        <w:t>в</w:t>
      </w:r>
      <w:r w:rsidRPr="00023F46">
        <w:t xml:space="preserve"> </w:t>
      </w:r>
      <w:r w:rsidRPr="00023F46">
        <w:rPr>
          <w:rFonts w:hint="eastAsia"/>
        </w:rPr>
        <w:t>эндокринологии</w:t>
      </w:r>
      <w:r w:rsidRPr="00023F46">
        <w:t xml:space="preserve">, </w:t>
      </w:r>
      <w:r w:rsidRPr="00023F46">
        <w:rPr>
          <w:rFonts w:hint="eastAsia"/>
        </w:rPr>
        <w:t>их</w:t>
      </w:r>
      <w:r w:rsidRPr="00023F46">
        <w:t xml:space="preserve"> </w:t>
      </w:r>
      <w:r w:rsidRPr="00023F46">
        <w:rPr>
          <w:rFonts w:hint="eastAsia"/>
        </w:rPr>
        <w:t>современная</w:t>
      </w:r>
      <w:r w:rsidRPr="00023F46">
        <w:t xml:space="preserve"> </w:t>
      </w:r>
      <w:r w:rsidRPr="00023F46">
        <w:rPr>
          <w:rFonts w:hint="eastAsia"/>
        </w:rPr>
        <w:t>диагностика</w:t>
      </w:r>
      <w:r w:rsidRPr="00023F46">
        <w:t xml:space="preserve"> </w:t>
      </w:r>
      <w:r w:rsidRPr="00023F46">
        <w:rPr>
          <w:rFonts w:hint="eastAsia"/>
        </w:rPr>
        <w:t>и</w:t>
      </w:r>
      <w:r w:rsidRPr="00023F46">
        <w:t xml:space="preserve"> </w:t>
      </w:r>
      <w:r w:rsidRPr="00023F46">
        <w:rPr>
          <w:rFonts w:hint="eastAsia"/>
        </w:rPr>
        <w:t>лечение</w:t>
      </w:r>
      <w:r>
        <w:t xml:space="preserve"> </w:t>
      </w:r>
      <w:r w:rsidRPr="00023F46">
        <w:rPr>
          <w:rFonts w:hint="eastAsia"/>
        </w:rPr>
        <w:t>Пигарова</w:t>
      </w:r>
      <w:r w:rsidRPr="00023F46">
        <w:t xml:space="preserve"> </w:t>
      </w:r>
      <w:r w:rsidRPr="00023F46">
        <w:rPr>
          <w:rFonts w:hint="eastAsia"/>
        </w:rPr>
        <w:t>Екатерина</w:t>
      </w:r>
      <w:r w:rsidRPr="00023F46">
        <w:t xml:space="preserve"> </w:t>
      </w:r>
      <w:r w:rsidRPr="00023F46">
        <w:rPr>
          <w:rFonts w:hint="eastAsia"/>
        </w:rPr>
        <w:t>Александровна</w:t>
      </w:r>
    </w:p>
    <w:p w14:paraId="6749741C" w14:textId="77777777" w:rsidR="00023F46" w:rsidRDefault="00023F46" w:rsidP="00023F46">
      <w:r>
        <w:rPr>
          <w:rFonts w:hint="eastAsia"/>
        </w:rPr>
        <w:t>ОГЛАВЛЕНИЕ</w:t>
      </w:r>
      <w:r>
        <w:t xml:space="preserve"> </w:t>
      </w:r>
      <w:r>
        <w:rPr>
          <w:rFonts w:hint="eastAsia"/>
        </w:rPr>
        <w:t>ДИССЕРТАЦИИ</w:t>
      </w:r>
    </w:p>
    <w:p w14:paraId="07F84CB6" w14:textId="77777777" w:rsidR="00023F46" w:rsidRDefault="00023F46" w:rsidP="00023F46">
      <w:r>
        <w:rPr>
          <w:rFonts w:hint="eastAsia"/>
        </w:rPr>
        <w:t>доктор</w:t>
      </w:r>
      <w:r>
        <w:t xml:space="preserve"> </w:t>
      </w:r>
      <w:r>
        <w:rPr>
          <w:rFonts w:hint="eastAsia"/>
        </w:rPr>
        <w:t>наук</w:t>
      </w:r>
      <w:r>
        <w:t xml:space="preserve"> </w:t>
      </w:r>
      <w:r>
        <w:rPr>
          <w:rFonts w:hint="eastAsia"/>
        </w:rPr>
        <w:t>Пигарова</w:t>
      </w:r>
      <w:r>
        <w:t xml:space="preserve"> </w:t>
      </w:r>
      <w:r>
        <w:rPr>
          <w:rFonts w:hint="eastAsia"/>
        </w:rPr>
        <w:t>Екатерина</w:t>
      </w:r>
      <w:r>
        <w:t xml:space="preserve"> </w:t>
      </w:r>
      <w:r>
        <w:rPr>
          <w:rFonts w:hint="eastAsia"/>
        </w:rPr>
        <w:t>Александровна</w:t>
      </w:r>
    </w:p>
    <w:p w14:paraId="5BA3A33A" w14:textId="77777777" w:rsidR="00023F46" w:rsidRDefault="00023F46" w:rsidP="00023F46">
      <w:r>
        <w:rPr>
          <w:rFonts w:hint="eastAsia"/>
        </w:rPr>
        <w:t>ВВЕДЕНИЕ</w:t>
      </w:r>
    </w:p>
    <w:p w14:paraId="2FB9E25B" w14:textId="77777777" w:rsidR="00023F46" w:rsidRDefault="00023F46" w:rsidP="00023F46"/>
    <w:p w14:paraId="092D8152" w14:textId="77777777" w:rsidR="00023F46" w:rsidRDefault="00023F46" w:rsidP="00023F46">
      <w:r>
        <w:rPr>
          <w:rFonts w:hint="eastAsia"/>
        </w:rPr>
        <w:t>Актуальность</w:t>
      </w:r>
      <w:r>
        <w:t xml:space="preserve"> </w:t>
      </w:r>
      <w:r>
        <w:rPr>
          <w:rFonts w:hint="eastAsia"/>
        </w:rPr>
        <w:t>научной</w:t>
      </w:r>
      <w:r>
        <w:t xml:space="preserve"> </w:t>
      </w:r>
      <w:r>
        <w:rPr>
          <w:rFonts w:hint="eastAsia"/>
        </w:rPr>
        <w:t>проблемы</w:t>
      </w:r>
    </w:p>
    <w:p w14:paraId="31C6EC79" w14:textId="77777777" w:rsidR="00023F46" w:rsidRDefault="00023F46" w:rsidP="00023F46"/>
    <w:p w14:paraId="376AB4F3" w14:textId="77777777" w:rsidR="00023F46" w:rsidRDefault="00023F46" w:rsidP="00023F46">
      <w:r>
        <w:rPr>
          <w:rFonts w:hint="eastAsia"/>
        </w:rPr>
        <w:t>Цель</w:t>
      </w:r>
      <w:r>
        <w:t xml:space="preserve"> </w:t>
      </w:r>
      <w:r>
        <w:rPr>
          <w:rFonts w:hint="eastAsia"/>
        </w:rPr>
        <w:t>научного</w:t>
      </w:r>
      <w:r>
        <w:t xml:space="preserve"> </w:t>
      </w:r>
      <w:r>
        <w:rPr>
          <w:rFonts w:hint="eastAsia"/>
        </w:rPr>
        <w:t>исследования</w:t>
      </w:r>
    </w:p>
    <w:p w14:paraId="13ACA3B3" w14:textId="77777777" w:rsidR="00023F46" w:rsidRDefault="00023F46" w:rsidP="00023F46"/>
    <w:p w14:paraId="6110C033" w14:textId="77777777" w:rsidR="00023F46" w:rsidRDefault="00023F46" w:rsidP="00023F46">
      <w:r>
        <w:rPr>
          <w:rFonts w:hint="eastAsia"/>
        </w:rPr>
        <w:t>Задачи</w:t>
      </w:r>
      <w:r>
        <w:t xml:space="preserve"> </w:t>
      </w:r>
      <w:r>
        <w:rPr>
          <w:rFonts w:hint="eastAsia"/>
        </w:rPr>
        <w:t>научного</w:t>
      </w:r>
      <w:r>
        <w:t xml:space="preserve"> </w:t>
      </w:r>
      <w:r>
        <w:rPr>
          <w:rFonts w:hint="eastAsia"/>
        </w:rPr>
        <w:t>исследования</w:t>
      </w:r>
    </w:p>
    <w:p w14:paraId="5AAA4AE1" w14:textId="77777777" w:rsidR="00023F46" w:rsidRDefault="00023F46" w:rsidP="00023F46"/>
    <w:p w14:paraId="52077839" w14:textId="77777777" w:rsidR="00023F46" w:rsidRDefault="00023F46" w:rsidP="00023F46">
      <w:r>
        <w:rPr>
          <w:rFonts w:hint="eastAsia"/>
        </w:rPr>
        <w:t>Научная</w:t>
      </w:r>
      <w:r>
        <w:t xml:space="preserve"> </w:t>
      </w:r>
      <w:r>
        <w:rPr>
          <w:rFonts w:hint="eastAsia"/>
        </w:rPr>
        <w:t>новизна</w:t>
      </w:r>
      <w:r>
        <w:t xml:space="preserve"> </w:t>
      </w:r>
      <w:r>
        <w:rPr>
          <w:rFonts w:hint="eastAsia"/>
        </w:rPr>
        <w:t>исследования</w:t>
      </w:r>
    </w:p>
    <w:p w14:paraId="039BFE6C" w14:textId="77777777" w:rsidR="00023F46" w:rsidRDefault="00023F46" w:rsidP="00023F46"/>
    <w:p w14:paraId="127C354D" w14:textId="77777777" w:rsidR="00023F46" w:rsidRDefault="00023F46" w:rsidP="00023F46">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42158A10" w14:textId="77777777" w:rsidR="00023F46" w:rsidRDefault="00023F46" w:rsidP="00023F46"/>
    <w:p w14:paraId="4F5E5F67" w14:textId="77777777" w:rsidR="00023F46" w:rsidRDefault="00023F46" w:rsidP="00023F46">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p>
    <w:p w14:paraId="727ED938" w14:textId="77777777" w:rsidR="00023F46" w:rsidRDefault="00023F46" w:rsidP="00023F46"/>
    <w:p w14:paraId="07601B47" w14:textId="77777777" w:rsidR="00023F46" w:rsidRDefault="00023F46" w:rsidP="00023F46">
      <w:r>
        <w:rPr>
          <w:rFonts w:hint="eastAsia"/>
        </w:rPr>
        <w:t>Личное</w:t>
      </w:r>
      <w:r>
        <w:t xml:space="preserve"> </w:t>
      </w:r>
      <w:r>
        <w:rPr>
          <w:rFonts w:hint="eastAsia"/>
        </w:rPr>
        <w:t>участие</w:t>
      </w:r>
      <w:r>
        <w:t xml:space="preserve"> </w:t>
      </w:r>
      <w:r>
        <w:rPr>
          <w:rFonts w:hint="eastAsia"/>
        </w:rPr>
        <w:t>автора</w:t>
      </w:r>
      <w:r>
        <w:t xml:space="preserve"> </w:t>
      </w:r>
      <w:r>
        <w:rPr>
          <w:rFonts w:hint="eastAsia"/>
        </w:rPr>
        <w:t>в</w:t>
      </w:r>
      <w:r>
        <w:t xml:space="preserve"> </w:t>
      </w:r>
      <w:r>
        <w:rPr>
          <w:rFonts w:hint="eastAsia"/>
        </w:rPr>
        <w:t>получении</w:t>
      </w:r>
      <w:r>
        <w:t xml:space="preserve"> </w:t>
      </w:r>
      <w:r>
        <w:rPr>
          <w:rFonts w:hint="eastAsia"/>
        </w:rPr>
        <w:t>научных</w:t>
      </w:r>
      <w:r>
        <w:t xml:space="preserve"> </w:t>
      </w:r>
      <w:r>
        <w:rPr>
          <w:rFonts w:hint="eastAsia"/>
        </w:rPr>
        <w:t>результатов</w:t>
      </w:r>
    </w:p>
    <w:p w14:paraId="0D0335DB" w14:textId="77777777" w:rsidR="00023F46" w:rsidRDefault="00023F46" w:rsidP="00023F46"/>
    <w:p w14:paraId="4F35DBD6" w14:textId="77777777" w:rsidR="00023F46" w:rsidRDefault="00023F46" w:rsidP="00023F46">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603F934E" w14:textId="77777777" w:rsidR="00023F46" w:rsidRDefault="00023F46" w:rsidP="00023F46"/>
    <w:p w14:paraId="02030D21" w14:textId="77777777" w:rsidR="00023F46" w:rsidRDefault="00023F46" w:rsidP="00023F46">
      <w:r>
        <w:rPr>
          <w:rFonts w:hint="eastAsia"/>
        </w:rPr>
        <w:t>Внедрение</w:t>
      </w:r>
      <w:r>
        <w:t xml:space="preserve"> </w:t>
      </w:r>
      <w:r>
        <w:rPr>
          <w:rFonts w:hint="eastAsia"/>
        </w:rPr>
        <w:t>результатов</w:t>
      </w:r>
      <w:r>
        <w:t xml:space="preserve"> </w:t>
      </w:r>
      <w:r>
        <w:rPr>
          <w:rFonts w:hint="eastAsia"/>
        </w:rPr>
        <w:t>в</w:t>
      </w:r>
      <w:r>
        <w:t xml:space="preserve"> </w:t>
      </w:r>
      <w:r>
        <w:rPr>
          <w:rFonts w:hint="eastAsia"/>
        </w:rPr>
        <w:t>клиническую</w:t>
      </w:r>
      <w:r>
        <w:t xml:space="preserve"> </w:t>
      </w:r>
      <w:r>
        <w:rPr>
          <w:rFonts w:hint="eastAsia"/>
        </w:rPr>
        <w:t>практику</w:t>
      </w:r>
    </w:p>
    <w:p w14:paraId="4A1B4CC8" w14:textId="77777777" w:rsidR="00023F46" w:rsidRDefault="00023F46" w:rsidP="00023F46"/>
    <w:p w14:paraId="145D6B6E" w14:textId="77777777" w:rsidR="00023F46" w:rsidRDefault="00023F46" w:rsidP="00023F46">
      <w:r>
        <w:rPr>
          <w:rFonts w:hint="eastAsia"/>
        </w:rPr>
        <w:t>Степень</w:t>
      </w:r>
      <w:r>
        <w:t xml:space="preserve"> </w:t>
      </w:r>
      <w:r>
        <w:rPr>
          <w:rFonts w:hint="eastAsia"/>
        </w:rPr>
        <w:t>достоверности</w:t>
      </w:r>
      <w:r>
        <w:t xml:space="preserve"> </w:t>
      </w:r>
      <w:r>
        <w:rPr>
          <w:rFonts w:hint="eastAsia"/>
        </w:rPr>
        <w:t>и</w:t>
      </w:r>
      <w:r>
        <w:t xml:space="preserve"> </w:t>
      </w:r>
      <w:r>
        <w:rPr>
          <w:rFonts w:hint="eastAsia"/>
        </w:rPr>
        <w:t>апробация</w:t>
      </w:r>
      <w:r>
        <w:t xml:space="preserve"> </w:t>
      </w:r>
      <w:r>
        <w:rPr>
          <w:rFonts w:hint="eastAsia"/>
        </w:rPr>
        <w:t>результатов</w:t>
      </w:r>
      <w:r>
        <w:t xml:space="preserve"> </w:t>
      </w:r>
      <w:r>
        <w:rPr>
          <w:rFonts w:hint="eastAsia"/>
        </w:rPr>
        <w:t>работы</w:t>
      </w:r>
    </w:p>
    <w:p w14:paraId="5EEF0C1D" w14:textId="77777777" w:rsidR="00023F46" w:rsidRDefault="00023F46" w:rsidP="00023F46"/>
    <w:p w14:paraId="13B0945F" w14:textId="77777777" w:rsidR="00023F46" w:rsidRDefault="00023F46" w:rsidP="00023F46">
      <w:r>
        <w:rPr>
          <w:rFonts w:hint="eastAsia"/>
        </w:rPr>
        <w:t>Публикации</w:t>
      </w:r>
    </w:p>
    <w:p w14:paraId="7838C033" w14:textId="77777777" w:rsidR="00023F46" w:rsidRDefault="00023F46" w:rsidP="00023F46"/>
    <w:p w14:paraId="34324D81" w14:textId="77777777" w:rsidR="00023F46" w:rsidRDefault="00023F46" w:rsidP="00023F46">
      <w:r>
        <w:rPr>
          <w:rFonts w:hint="eastAsia"/>
        </w:rPr>
        <w:t>Объем</w:t>
      </w:r>
      <w:r>
        <w:t xml:space="preserve"> </w:t>
      </w:r>
      <w:r>
        <w:rPr>
          <w:rFonts w:hint="eastAsia"/>
        </w:rPr>
        <w:t>и</w:t>
      </w:r>
      <w:r>
        <w:t xml:space="preserve"> </w:t>
      </w:r>
      <w:r>
        <w:rPr>
          <w:rFonts w:hint="eastAsia"/>
        </w:rPr>
        <w:t>структура</w:t>
      </w:r>
      <w:r>
        <w:t xml:space="preserve"> </w:t>
      </w:r>
      <w:r>
        <w:rPr>
          <w:rFonts w:hint="eastAsia"/>
        </w:rPr>
        <w:t>диссертации</w:t>
      </w:r>
    </w:p>
    <w:p w14:paraId="08D413C6" w14:textId="77777777" w:rsidR="00023F46" w:rsidRDefault="00023F46" w:rsidP="00023F46"/>
    <w:p w14:paraId="4B075876" w14:textId="77777777" w:rsidR="00023F46" w:rsidRDefault="00023F46" w:rsidP="00023F46">
      <w:r>
        <w:rPr>
          <w:rFonts w:hint="eastAsia"/>
        </w:rPr>
        <w:t>Глава</w:t>
      </w:r>
      <w:r>
        <w:t xml:space="preserve"> 1. </w:t>
      </w:r>
      <w:r>
        <w:rPr>
          <w:rFonts w:hint="eastAsia"/>
        </w:rPr>
        <w:t>Обзор</w:t>
      </w:r>
      <w:r>
        <w:t xml:space="preserve"> </w:t>
      </w:r>
      <w:r>
        <w:rPr>
          <w:rFonts w:hint="eastAsia"/>
        </w:rPr>
        <w:t>литературы</w:t>
      </w:r>
    </w:p>
    <w:p w14:paraId="73D99648" w14:textId="77777777" w:rsidR="00023F46" w:rsidRDefault="00023F46" w:rsidP="00023F46"/>
    <w:p w14:paraId="7D674C2D" w14:textId="77777777" w:rsidR="00023F46" w:rsidRDefault="00023F46" w:rsidP="00023F46">
      <w:r>
        <w:t xml:space="preserve">1.1. </w:t>
      </w:r>
      <w:r>
        <w:rPr>
          <w:rFonts w:hint="eastAsia"/>
        </w:rPr>
        <w:t>НОРМАЛЬНАЯ</w:t>
      </w:r>
      <w:r>
        <w:t xml:space="preserve"> </w:t>
      </w:r>
      <w:r>
        <w:rPr>
          <w:rFonts w:hint="eastAsia"/>
        </w:rPr>
        <w:t>ФИЗИОЛОГИЯ</w:t>
      </w:r>
      <w:r>
        <w:t xml:space="preserve"> </w:t>
      </w:r>
      <w:r>
        <w:rPr>
          <w:rFonts w:hint="eastAsia"/>
        </w:rPr>
        <w:t>ВОДНО</w:t>
      </w:r>
      <w:r>
        <w:t>-</w:t>
      </w:r>
      <w:r>
        <w:rPr>
          <w:rFonts w:hint="eastAsia"/>
        </w:rPr>
        <w:t>СОЛЕВОГО</w:t>
      </w:r>
      <w:r>
        <w:t xml:space="preserve"> </w:t>
      </w:r>
      <w:r>
        <w:rPr>
          <w:rFonts w:hint="eastAsia"/>
        </w:rPr>
        <w:t>БАЛАНСА</w:t>
      </w:r>
    </w:p>
    <w:p w14:paraId="7EE25CA5" w14:textId="77777777" w:rsidR="00023F46" w:rsidRDefault="00023F46" w:rsidP="00023F46"/>
    <w:p w14:paraId="4D092159" w14:textId="77777777" w:rsidR="00023F46" w:rsidRDefault="00023F46" w:rsidP="00023F46">
      <w:r>
        <w:t xml:space="preserve">1.1.1. </w:t>
      </w:r>
      <w:r>
        <w:rPr>
          <w:rFonts w:hint="eastAsia"/>
        </w:rPr>
        <w:t>Введение</w:t>
      </w:r>
    </w:p>
    <w:p w14:paraId="72513376" w14:textId="77777777" w:rsidR="00023F46" w:rsidRDefault="00023F46" w:rsidP="00023F46"/>
    <w:p w14:paraId="303037CB" w14:textId="77777777" w:rsidR="00023F46" w:rsidRDefault="00023F46" w:rsidP="00023F46">
      <w:r>
        <w:t xml:space="preserve">1.1.2. </w:t>
      </w:r>
      <w:r>
        <w:rPr>
          <w:rFonts w:hint="eastAsia"/>
        </w:rPr>
        <w:t>Поступление</w:t>
      </w:r>
      <w:r>
        <w:t xml:space="preserve"> </w:t>
      </w:r>
      <w:r>
        <w:rPr>
          <w:rFonts w:hint="eastAsia"/>
        </w:rPr>
        <w:t>и</w:t>
      </w:r>
      <w:r>
        <w:t xml:space="preserve"> </w:t>
      </w:r>
      <w:r>
        <w:rPr>
          <w:rFonts w:hint="eastAsia"/>
        </w:rPr>
        <w:t>потери</w:t>
      </w:r>
      <w:r>
        <w:t xml:space="preserve"> </w:t>
      </w:r>
      <w:r>
        <w:rPr>
          <w:rFonts w:hint="eastAsia"/>
        </w:rPr>
        <w:t>воды</w:t>
      </w:r>
    </w:p>
    <w:p w14:paraId="44D93F63" w14:textId="77777777" w:rsidR="00023F46" w:rsidRDefault="00023F46" w:rsidP="00023F46"/>
    <w:p w14:paraId="5D618E3B" w14:textId="77777777" w:rsidR="00023F46" w:rsidRDefault="00023F46" w:rsidP="00023F46">
      <w:r>
        <w:t xml:space="preserve">1.1.3. </w:t>
      </w:r>
      <w:r>
        <w:rPr>
          <w:rFonts w:hint="eastAsia"/>
        </w:rPr>
        <w:t>Физиология</w:t>
      </w:r>
      <w:r>
        <w:t xml:space="preserve"> </w:t>
      </w:r>
      <w:r>
        <w:rPr>
          <w:rFonts w:hint="eastAsia"/>
        </w:rPr>
        <w:t>баланса</w:t>
      </w:r>
      <w:r>
        <w:t xml:space="preserve"> </w:t>
      </w:r>
      <w:r>
        <w:rPr>
          <w:rFonts w:hint="eastAsia"/>
        </w:rPr>
        <w:t>натрия</w:t>
      </w:r>
    </w:p>
    <w:p w14:paraId="029A6267" w14:textId="77777777" w:rsidR="00023F46" w:rsidRDefault="00023F46" w:rsidP="00023F46"/>
    <w:p w14:paraId="77BDAB48" w14:textId="77777777" w:rsidR="00023F46" w:rsidRDefault="00023F46" w:rsidP="00023F46">
      <w:r>
        <w:t xml:space="preserve">1.1.4. </w:t>
      </w:r>
      <w:r>
        <w:rPr>
          <w:rFonts w:hint="eastAsia"/>
        </w:rPr>
        <w:t>Центральная</w:t>
      </w:r>
      <w:r>
        <w:t xml:space="preserve"> </w:t>
      </w:r>
      <w:r>
        <w:rPr>
          <w:rFonts w:hint="eastAsia"/>
        </w:rPr>
        <w:t>регуляция</w:t>
      </w:r>
      <w:r>
        <w:t xml:space="preserve"> </w:t>
      </w:r>
      <w:r>
        <w:rPr>
          <w:rFonts w:hint="eastAsia"/>
        </w:rPr>
        <w:t>водного</w:t>
      </w:r>
      <w:r>
        <w:t xml:space="preserve"> </w:t>
      </w:r>
      <w:r>
        <w:rPr>
          <w:rFonts w:hint="eastAsia"/>
        </w:rPr>
        <w:t>баланса</w:t>
      </w:r>
    </w:p>
    <w:p w14:paraId="4260ED42" w14:textId="77777777" w:rsidR="00023F46" w:rsidRDefault="00023F46" w:rsidP="00023F46"/>
    <w:p w14:paraId="1B7AD060" w14:textId="77777777" w:rsidR="00023F46" w:rsidRDefault="00023F46" w:rsidP="00023F46">
      <w:r>
        <w:t xml:space="preserve">1.1.5. </w:t>
      </w:r>
      <w:r>
        <w:rPr>
          <w:rFonts w:hint="eastAsia"/>
        </w:rPr>
        <w:t>Гормональные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концентрацию</w:t>
      </w:r>
      <w:r>
        <w:t xml:space="preserve"> </w:t>
      </w:r>
      <w:r>
        <w:rPr>
          <w:rFonts w:hint="eastAsia"/>
        </w:rPr>
        <w:t>натрия</w:t>
      </w:r>
      <w:r>
        <w:t xml:space="preserve"> </w:t>
      </w:r>
      <w:r>
        <w:rPr>
          <w:rFonts w:hint="eastAsia"/>
        </w:rPr>
        <w:t>крови</w:t>
      </w:r>
    </w:p>
    <w:p w14:paraId="5198ACB8" w14:textId="77777777" w:rsidR="00023F46" w:rsidRDefault="00023F46" w:rsidP="00023F46"/>
    <w:p w14:paraId="6926F15F" w14:textId="77777777" w:rsidR="00023F46" w:rsidRDefault="00023F46" w:rsidP="00023F46">
      <w:r>
        <w:t xml:space="preserve">1.1.5.1. </w:t>
      </w:r>
      <w:r>
        <w:rPr>
          <w:rFonts w:hint="eastAsia"/>
        </w:rPr>
        <w:t>Альдостерон</w:t>
      </w:r>
    </w:p>
    <w:p w14:paraId="1606C43F" w14:textId="77777777" w:rsidR="00023F46" w:rsidRDefault="00023F46" w:rsidP="00023F46"/>
    <w:p w14:paraId="1CA36C98" w14:textId="77777777" w:rsidR="00023F46" w:rsidRDefault="00023F46" w:rsidP="00023F46">
      <w:r>
        <w:t xml:space="preserve">1.1.5.2. </w:t>
      </w:r>
      <w:r>
        <w:rPr>
          <w:rFonts w:hint="eastAsia"/>
        </w:rPr>
        <w:t>Кортизол</w:t>
      </w:r>
    </w:p>
    <w:p w14:paraId="4489D68A" w14:textId="77777777" w:rsidR="00023F46" w:rsidRDefault="00023F46" w:rsidP="00023F46"/>
    <w:p w14:paraId="76F8455F" w14:textId="77777777" w:rsidR="00023F46" w:rsidRDefault="00023F46" w:rsidP="00023F46">
      <w:r>
        <w:t xml:space="preserve">1.1.5.3. </w:t>
      </w:r>
      <w:r>
        <w:rPr>
          <w:rFonts w:hint="eastAsia"/>
        </w:rPr>
        <w:t>Предсердный</w:t>
      </w:r>
      <w:r>
        <w:t xml:space="preserve"> </w:t>
      </w:r>
      <w:r>
        <w:rPr>
          <w:rFonts w:hint="eastAsia"/>
        </w:rPr>
        <w:t>натрийуретический</w:t>
      </w:r>
      <w:r>
        <w:t xml:space="preserve"> </w:t>
      </w:r>
      <w:r>
        <w:rPr>
          <w:rFonts w:hint="eastAsia"/>
        </w:rPr>
        <w:t>пептид</w:t>
      </w:r>
    </w:p>
    <w:p w14:paraId="2D8A342A" w14:textId="77777777" w:rsidR="00023F46" w:rsidRDefault="00023F46" w:rsidP="00023F46"/>
    <w:p w14:paraId="2A000367" w14:textId="77777777" w:rsidR="00023F46" w:rsidRDefault="00023F46" w:rsidP="00023F46">
      <w:r>
        <w:t xml:space="preserve">1.1.5.4. </w:t>
      </w:r>
      <w:r>
        <w:rPr>
          <w:rFonts w:hint="eastAsia"/>
        </w:rPr>
        <w:t>Мозговой</w:t>
      </w:r>
      <w:r>
        <w:t xml:space="preserve"> </w:t>
      </w:r>
      <w:r>
        <w:rPr>
          <w:rFonts w:hint="eastAsia"/>
        </w:rPr>
        <w:t>натрийуретический</w:t>
      </w:r>
      <w:r>
        <w:t xml:space="preserve"> </w:t>
      </w:r>
      <w:r>
        <w:rPr>
          <w:rFonts w:hint="eastAsia"/>
        </w:rPr>
        <w:t>пептид</w:t>
      </w:r>
    </w:p>
    <w:p w14:paraId="5D8F5F95" w14:textId="77777777" w:rsidR="00023F46" w:rsidRDefault="00023F46" w:rsidP="00023F46"/>
    <w:p w14:paraId="6052B6D0" w14:textId="77777777" w:rsidR="00023F46" w:rsidRDefault="00023F46" w:rsidP="00023F46">
      <w:r>
        <w:t xml:space="preserve">1.1.5.5. </w:t>
      </w:r>
      <w:r>
        <w:rPr>
          <w:rFonts w:hint="eastAsia"/>
        </w:rPr>
        <w:t>Ангиотензин</w:t>
      </w:r>
      <w:r>
        <w:t xml:space="preserve"> II</w:t>
      </w:r>
    </w:p>
    <w:p w14:paraId="603C21AD" w14:textId="77777777" w:rsidR="00023F46" w:rsidRDefault="00023F46" w:rsidP="00023F46"/>
    <w:p w14:paraId="7DE4DB10" w14:textId="77777777" w:rsidR="00023F46" w:rsidRDefault="00023F46" w:rsidP="00023F46">
      <w:r>
        <w:t xml:space="preserve">1.1.5.6. </w:t>
      </w:r>
      <w:r>
        <w:rPr>
          <w:rFonts w:hint="eastAsia"/>
        </w:rPr>
        <w:t>Дофамин</w:t>
      </w:r>
    </w:p>
    <w:p w14:paraId="4FB4E042" w14:textId="77777777" w:rsidR="00023F46" w:rsidRDefault="00023F46" w:rsidP="00023F46"/>
    <w:p w14:paraId="690C3019" w14:textId="77777777" w:rsidR="00023F46" w:rsidRDefault="00023F46" w:rsidP="00023F46">
      <w:r>
        <w:t xml:space="preserve">1.1.5.7. </w:t>
      </w:r>
      <w:r>
        <w:rPr>
          <w:rFonts w:hint="eastAsia"/>
        </w:rPr>
        <w:t>Пролактин</w:t>
      </w:r>
    </w:p>
    <w:p w14:paraId="139E0D0C" w14:textId="77777777" w:rsidR="00023F46" w:rsidRDefault="00023F46" w:rsidP="00023F46"/>
    <w:p w14:paraId="3167304B" w14:textId="77777777" w:rsidR="00023F46" w:rsidRDefault="00023F46" w:rsidP="00023F46">
      <w:r>
        <w:t xml:space="preserve">1.1.5.8. </w:t>
      </w:r>
      <w:r>
        <w:rPr>
          <w:rFonts w:hint="eastAsia"/>
        </w:rPr>
        <w:t>Простагландины</w:t>
      </w:r>
    </w:p>
    <w:p w14:paraId="5EB48A28" w14:textId="77777777" w:rsidR="00023F46" w:rsidRDefault="00023F46" w:rsidP="00023F46"/>
    <w:p w14:paraId="4F25035C" w14:textId="77777777" w:rsidR="00023F46" w:rsidRDefault="00023F46" w:rsidP="00023F46">
      <w:r>
        <w:t xml:space="preserve">1.1.5.9. </w:t>
      </w:r>
      <w:r>
        <w:rPr>
          <w:rFonts w:hint="eastAsia"/>
        </w:rPr>
        <w:t>Окситоцин</w:t>
      </w:r>
    </w:p>
    <w:p w14:paraId="59FED0AA" w14:textId="77777777" w:rsidR="00023F46" w:rsidRDefault="00023F46" w:rsidP="00023F46"/>
    <w:p w14:paraId="1F97E758" w14:textId="77777777" w:rsidR="00023F46" w:rsidRDefault="00023F46" w:rsidP="00023F46">
      <w:r>
        <w:lastRenderedPageBreak/>
        <w:t xml:space="preserve">1.1.5.10. </w:t>
      </w:r>
      <w:r>
        <w:rPr>
          <w:rFonts w:hint="eastAsia"/>
        </w:rPr>
        <w:t>Серотонин</w:t>
      </w:r>
    </w:p>
    <w:p w14:paraId="2192EFCA" w14:textId="77777777" w:rsidR="00023F46" w:rsidRDefault="00023F46" w:rsidP="00023F46"/>
    <w:p w14:paraId="1D05E38A" w14:textId="77777777" w:rsidR="00023F46" w:rsidRDefault="00023F46" w:rsidP="00023F46">
      <w:r>
        <w:t xml:space="preserve">1.1.5.11. </w:t>
      </w:r>
      <w:r>
        <w:rPr>
          <w:rFonts w:hint="eastAsia"/>
        </w:rPr>
        <w:t>Апелин</w:t>
      </w:r>
    </w:p>
    <w:p w14:paraId="05F6DFBB" w14:textId="77777777" w:rsidR="00023F46" w:rsidRDefault="00023F46" w:rsidP="00023F46"/>
    <w:p w14:paraId="6AF1BE0E" w14:textId="77777777" w:rsidR="00023F46" w:rsidRDefault="00023F46" w:rsidP="00023F46">
      <w:r>
        <w:t xml:space="preserve">1.1.5.12. </w:t>
      </w:r>
      <w:r>
        <w:rPr>
          <w:rFonts w:hint="eastAsia"/>
        </w:rPr>
        <w:t>Гормон</w:t>
      </w:r>
      <w:r>
        <w:t xml:space="preserve"> </w:t>
      </w:r>
      <w:r>
        <w:rPr>
          <w:rFonts w:hint="eastAsia"/>
        </w:rPr>
        <w:t>роста</w:t>
      </w:r>
    </w:p>
    <w:p w14:paraId="571516F8" w14:textId="77777777" w:rsidR="00023F46" w:rsidRDefault="00023F46" w:rsidP="00023F46"/>
    <w:p w14:paraId="5F1F19E9" w14:textId="77777777" w:rsidR="00023F46" w:rsidRDefault="00023F46" w:rsidP="00023F46">
      <w:r>
        <w:t xml:space="preserve">1.1.5.13. </w:t>
      </w:r>
      <w:r>
        <w:rPr>
          <w:rFonts w:hint="eastAsia"/>
        </w:rPr>
        <w:t>Норадреналин</w:t>
      </w:r>
    </w:p>
    <w:p w14:paraId="4731D61D" w14:textId="77777777" w:rsidR="00023F46" w:rsidRDefault="00023F46" w:rsidP="00023F46"/>
    <w:p w14:paraId="5DEFE189" w14:textId="77777777" w:rsidR="00023F46" w:rsidRDefault="00023F46" w:rsidP="00023F46">
      <w:r>
        <w:t xml:space="preserve">1.1.5.14. </w:t>
      </w:r>
      <w:r>
        <w:rPr>
          <w:rFonts w:hint="eastAsia"/>
        </w:rPr>
        <w:t>Инсулин</w:t>
      </w:r>
    </w:p>
    <w:p w14:paraId="56AC3E27" w14:textId="77777777" w:rsidR="00023F46" w:rsidRDefault="00023F46" w:rsidP="00023F46"/>
    <w:p w14:paraId="28D941E6" w14:textId="77777777" w:rsidR="00023F46" w:rsidRDefault="00023F46" w:rsidP="00023F46">
      <w:r>
        <w:t xml:space="preserve">1.1.5.15. </w:t>
      </w:r>
      <w:r>
        <w:rPr>
          <w:rFonts w:hint="eastAsia"/>
        </w:rPr>
        <w:t>Гастроренальная</w:t>
      </w:r>
      <w:r>
        <w:t xml:space="preserve"> </w:t>
      </w:r>
      <w:r>
        <w:rPr>
          <w:rFonts w:hint="eastAsia"/>
        </w:rPr>
        <w:t>ось</w:t>
      </w:r>
      <w:r>
        <w:t xml:space="preserve"> </w:t>
      </w:r>
      <w:r>
        <w:rPr>
          <w:rFonts w:hint="eastAsia"/>
        </w:rPr>
        <w:t>в</w:t>
      </w:r>
      <w:r>
        <w:t xml:space="preserve"> </w:t>
      </w:r>
      <w:r>
        <w:rPr>
          <w:rFonts w:hint="eastAsia"/>
        </w:rPr>
        <w:t>контроле</w:t>
      </w:r>
      <w:r>
        <w:t xml:space="preserve"> </w:t>
      </w:r>
      <w:r>
        <w:rPr>
          <w:rFonts w:hint="eastAsia"/>
        </w:rPr>
        <w:t>гомеостаза</w:t>
      </w:r>
      <w:r>
        <w:t xml:space="preserve"> </w:t>
      </w:r>
      <w:r>
        <w:rPr>
          <w:rFonts w:hint="eastAsia"/>
        </w:rPr>
        <w:t>натрия</w:t>
      </w:r>
    </w:p>
    <w:p w14:paraId="31C1E554" w14:textId="77777777" w:rsidR="00023F46" w:rsidRDefault="00023F46" w:rsidP="00023F46"/>
    <w:p w14:paraId="76879A02" w14:textId="77777777" w:rsidR="00023F46" w:rsidRDefault="00023F46" w:rsidP="00023F46">
      <w:r>
        <w:t xml:space="preserve">1.1.5.16. </w:t>
      </w:r>
      <w:r>
        <w:rPr>
          <w:rFonts w:hint="eastAsia"/>
        </w:rPr>
        <w:t>Эстрогены</w:t>
      </w:r>
    </w:p>
    <w:p w14:paraId="4B2C3E67" w14:textId="77777777" w:rsidR="00023F46" w:rsidRDefault="00023F46" w:rsidP="00023F46"/>
    <w:p w14:paraId="7B62E309" w14:textId="77777777" w:rsidR="00023F46" w:rsidRDefault="00023F46" w:rsidP="00023F46">
      <w:r>
        <w:t xml:space="preserve">1.1.5.17. </w:t>
      </w:r>
      <w:r>
        <w:rPr>
          <w:rFonts w:hint="eastAsia"/>
        </w:rPr>
        <w:t>Паратиреоидный</w:t>
      </w:r>
      <w:r>
        <w:t xml:space="preserve"> </w:t>
      </w:r>
      <w:r>
        <w:rPr>
          <w:rFonts w:hint="eastAsia"/>
        </w:rPr>
        <w:t>гормон</w:t>
      </w:r>
    </w:p>
    <w:p w14:paraId="1BACC682" w14:textId="77777777" w:rsidR="00023F46" w:rsidRDefault="00023F46" w:rsidP="00023F46"/>
    <w:p w14:paraId="4E4834FB" w14:textId="77777777" w:rsidR="00023F46" w:rsidRDefault="00023F46" w:rsidP="00023F46">
      <w:r>
        <w:t xml:space="preserve">1.1.5.18. </w:t>
      </w:r>
      <w:r>
        <w:rPr>
          <w:rFonts w:hint="eastAsia"/>
        </w:rPr>
        <w:t>Тиреоидные</w:t>
      </w:r>
      <w:r>
        <w:t xml:space="preserve"> </w:t>
      </w:r>
      <w:r>
        <w:rPr>
          <w:rFonts w:hint="eastAsia"/>
        </w:rPr>
        <w:t>гормоны</w:t>
      </w:r>
    </w:p>
    <w:p w14:paraId="43254D29" w14:textId="77777777" w:rsidR="00023F46" w:rsidRDefault="00023F46" w:rsidP="00023F46"/>
    <w:p w14:paraId="090DFEC8" w14:textId="77777777" w:rsidR="00023F46" w:rsidRDefault="00023F46" w:rsidP="00023F46">
      <w:r>
        <w:t xml:space="preserve">1.1.6. </w:t>
      </w:r>
      <w:r>
        <w:rPr>
          <w:rFonts w:hint="eastAsia"/>
        </w:rPr>
        <w:t>Иннервация</w:t>
      </w:r>
      <w:r>
        <w:t xml:space="preserve"> </w:t>
      </w:r>
      <w:r>
        <w:rPr>
          <w:rFonts w:hint="eastAsia"/>
        </w:rPr>
        <w:t>почек</w:t>
      </w:r>
    </w:p>
    <w:p w14:paraId="78F3ECCF" w14:textId="77777777" w:rsidR="00023F46" w:rsidRDefault="00023F46" w:rsidP="00023F46"/>
    <w:p w14:paraId="40D0BD35" w14:textId="77777777" w:rsidR="00023F46" w:rsidRDefault="00023F46" w:rsidP="00023F46">
      <w:r>
        <w:t xml:space="preserve">1.2. </w:t>
      </w:r>
      <w:r>
        <w:rPr>
          <w:rFonts w:hint="eastAsia"/>
        </w:rPr>
        <w:t>ГИПОНАТРИЕМИЯ</w:t>
      </w:r>
    </w:p>
    <w:p w14:paraId="22F76569" w14:textId="77777777" w:rsidR="00023F46" w:rsidRDefault="00023F46" w:rsidP="00023F46"/>
    <w:p w14:paraId="07FA27BE" w14:textId="77777777" w:rsidR="00023F46" w:rsidRDefault="00023F46" w:rsidP="00023F46">
      <w:r>
        <w:t xml:space="preserve">1.2.1. </w:t>
      </w:r>
      <w:r>
        <w:rPr>
          <w:rFonts w:hint="eastAsia"/>
        </w:rPr>
        <w:t>Определение</w:t>
      </w:r>
      <w:r>
        <w:t xml:space="preserve"> </w:t>
      </w:r>
      <w:r>
        <w:rPr>
          <w:rFonts w:hint="eastAsia"/>
        </w:rPr>
        <w:t>и</w:t>
      </w:r>
      <w:r>
        <w:t xml:space="preserve"> </w:t>
      </w:r>
      <w:r>
        <w:rPr>
          <w:rFonts w:hint="eastAsia"/>
        </w:rPr>
        <w:t>клиническое</w:t>
      </w:r>
      <w:r>
        <w:t xml:space="preserve"> </w:t>
      </w:r>
      <w:r>
        <w:rPr>
          <w:rFonts w:hint="eastAsia"/>
        </w:rPr>
        <w:t>значение</w:t>
      </w:r>
      <w:r>
        <w:t xml:space="preserve"> </w:t>
      </w:r>
      <w:r>
        <w:rPr>
          <w:rFonts w:hint="eastAsia"/>
        </w:rPr>
        <w:t>гипонатриемии</w:t>
      </w:r>
    </w:p>
    <w:p w14:paraId="22D35926" w14:textId="77777777" w:rsidR="00023F46" w:rsidRDefault="00023F46" w:rsidP="00023F46"/>
    <w:p w14:paraId="210FD854" w14:textId="77777777" w:rsidR="00023F46" w:rsidRDefault="00023F46" w:rsidP="00023F46">
      <w:r>
        <w:t xml:space="preserve">1.2.2. </w:t>
      </w:r>
      <w:r>
        <w:rPr>
          <w:rFonts w:hint="eastAsia"/>
        </w:rPr>
        <w:t>Псевдонатриемия</w:t>
      </w:r>
      <w:r>
        <w:t xml:space="preserve"> </w:t>
      </w:r>
      <w:r>
        <w:rPr>
          <w:rFonts w:hint="eastAsia"/>
        </w:rPr>
        <w:t>и</w:t>
      </w:r>
      <w:r>
        <w:t xml:space="preserve"> </w:t>
      </w:r>
      <w:r>
        <w:rPr>
          <w:rFonts w:hint="eastAsia"/>
        </w:rPr>
        <w:t>перераспределительная</w:t>
      </w:r>
      <w:r>
        <w:t xml:space="preserve"> </w:t>
      </w:r>
      <w:r>
        <w:rPr>
          <w:rFonts w:hint="eastAsia"/>
        </w:rPr>
        <w:t>гипонатриемия</w:t>
      </w:r>
      <w:r>
        <w:t xml:space="preserve"> </w:t>
      </w:r>
      <w:r>
        <w:rPr>
          <w:rFonts w:hint="eastAsia"/>
        </w:rPr>
        <w:t>при</w:t>
      </w:r>
      <w:r>
        <w:t xml:space="preserve"> </w:t>
      </w:r>
      <w:r>
        <w:rPr>
          <w:rFonts w:hint="eastAsia"/>
        </w:rPr>
        <w:t>гипергликемии</w:t>
      </w:r>
    </w:p>
    <w:p w14:paraId="77EAD9F7" w14:textId="77777777" w:rsidR="00023F46" w:rsidRDefault="00023F46" w:rsidP="00023F46"/>
    <w:p w14:paraId="07B8D591" w14:textId="77777777" w:rsidR="00023F46" w:rsidRDefault="00023F46" w:rsidP="00023F46">
      <w:r>
        <w:t xml:space="preserve">1.2.3. </w:t>
      </w:r>
      <w:r>
        <w:rPr>
          <w:rFonts w:hint="eastAsia"/>
        </w:rPr>
        <w:t>Клинические</w:t>
      </w:r>
      <w:r>
        <w:t xml:space="preserve"> </w:t>
      </w:r>
      <w:r>
        <w:rPr>
          <w:rFonts w:hint="eastAsia"/>
        </w:rPr>
        <w:t>проявления</w:t>
      </w:r>
      <w:r>
        <w:t xml:space="preserve"> </w:t>
      </w:r>
      <w:r>
        <w:rPr>
          <w:rFonts w:hint="eastAsia"/>
        </w:rPr>
        <w:t>гипонатриемии</w:t>
      </w:r>
    </w:p>
    <w:p w14:paraId="58E5C077" w14:textId="77777777" w:rsidR="00023F46" w:rsidRDefault="00023F46" w:rsidP="00023F46"/>
    <w:p w14:paraId="01157631" w14:textId="77777777" w:rsidR="00023F46" w:rsidRDefault="00023F46" w:rsidP="00023F46">
      <w:r>
        <w:t xml:space="preserve">1.2.4. </w:t>
      </w:r>
      <w:r>
        <w:rPr>
          <w:rFonts w:hint="eastAsia"/>
        </w:rPr>
        <w:t>Классификация</w:t>
      </w:r>
      <w:r>
        <w:t xml:space="preserve"> </w:t>
      </w:r>
      <w:r>
        <w:rPr>
          <w:rFonts w:hint="eastAsia"/>
        </w:rPr>
        <w:t>гипонатриемии</w:t>
      </w:r>
    </w:p>
    <w:p w14:paraId="2F63EAED" w14:textId="77777777" w:rsidR="00023F46" w:rsidRDefault="00023F46" w:rsidP="00023F46"/>
    <w:p w14:paraId="2738579F" w14:textId="77777777" w:rsidR="00023F46" w:rsidRDefault="00023F46" w:rsidP="00023F46">
      <w:r>
        <w:lastRenderedPageBreak/>
        <w:t xml:space="preserve">1.2.4.1. </w:t>
      </w:r>
      <w:r>
        <w:rPr>
          <w:rFonts w:hint="eastAsia"/>
        </w:rPr>
        <w:t>Гиповолемическая</w:t>
      </w:r>
      <w:r>
        <w:t xml:space="preserve"> </w:t>
      </w:r>
      <w:r>
        <w:rPr>
          <w:rFonts w:hint="eastAsia"/>
        </w:rPr>
        <w:t>гипонатриемия</w:t>
      </w:r>
    </w:p>
    <w:p w14:paraId="378645B8" w14:textId="77777777" w:rsidR="00023F46" w:rsidRDefault="00023F46" w:rsidP="00023F46"/>
    <w:p w14:paraId="352D6299" w14:textId="77777777" w:rsidR="00023F46" w:rsidRDefault="00023F46" w:rsidP="00023F46">
      <w:r>
        <w:t xml:space="preserve">1.2.4.2. </w:t>
      </w:r>
      <w:r>
        <w:rPr>
          <w:rFonts w:hint="eastAsia"/>
        </w:rPr>
        <w:t>Эуволемическая</w:t>
      </w:r>
      <w:r>
        <w:t xml:space="preserve"> </w:t>
      </w:r>
      <w:r>
        <w:rPr>
          <w:rFonts w:hint="eastAsia"/>
        </w:rPr>
        <w:t>гипонатриемия</w:t>
      </w:r>
    </w:p>
    <w:p w14:paraId="292C52F6" w14:textId="77777777" w:rsidR="00023F46" w:rsidRDefault="00023F46" w:rsidP="00023F46"/>
    <w:p w14:paraId="247776DE" w14:textId="77777777" w:rsidR="00023F46" w:rsidRDefault="00023F46" w:rsidP="00023F46">
      <w:r>
        <w:t xml:space="preserve">1.2.4.3. </w:t>
      </w:r>
      <w:r>
        <w:rPr>
          <w:rFonts w:hint="eastAsia"/>
        </w:rPr>
        <w:t>Гиперволемическая</w:t>
      </w:r>
      <w:r>
        <w:t xml:space="preserve"> </w:t>
      </w:r>
      <w:r>
        <w:rPr>
          <w:rFonts w:hint="eastAsia"/>
        </w:rPr>
        <w:t>гипонатриемия</w:t>
      </w:r>
    </w:p>
    <w:p w14:paraId="1617F1C7" w14:textId="77777777" w:rsidR="00023F46" w:rsidRDefault="00023F46" w:rsidP="00023F46"/>
    <w:p w14:paraId="2FA30B94" w14:textId="77777777" w:rsidR="00023F46" w:rsidRDefault="00023F46" w:rsidP="00023F46">
      <w:r>
        <w:t xml:space="preserve">1.2.5. </w:t>
      </w:r>
      <w:r>
        <w:rPr>
          <w:rFonts w:hint="eastAsia"/>
        </w:rPr>
        <w:t>Тяжесть</w:t>
      </w:r>
      <w:r>
        <w:t xml:space="preserve"> </w:t>
      </w:r>
      <w:r>
        <w:rPr>
          <w:rFonts w:hint="eastAsia"/>
        </w:rPr>
        <w:t>гипонатриемии</w:t>
      </w:r>
    </w:p>
    <w:p w14:paraId="1CFFEDA8" w14:textId="77777777" w:rsidR="00023F46" w:rsidRDefault="00023F46" w:rsidP="00023F46"/>
    <w:p w14:paraId="214D050C" w14:textId="77777777" w:rsidR="00023F46" w:rsidRDefault="00023F46" w:rsidP="00023F46">
      <w:r>
        <w:t xml:space="preserve">1.2.6. </w:t>
      </w:r>
      <w:r>
        <w:rPr>
          <w:rFonts w:hint="eastAsia"/>
        </w:rPr>
        <w:t>Лечение</w:t>
      </w:r>
      <w:r>
        <w:t xml:space="preserve"> </w:t>
      </w:r>
      <w:r>
        <w:rPr>
          <w:rFonts w:hint="eastAsia"/>
        </w:rPr>
        <w:t>гипонатриемии</w:t>
      </w:r>
    </w:p>
    <w:p w14:paraId="22C76DFC" w14:textId="77777777" w:rsidR="00023F46" w:rsidRDefault="00023F46" w:rsidP="00023F46"/>
    <w:p w14:paraId="57D3211B" w14:textId="77777777" w:rsidR="00023F46" w:rsidRDefault="00023F46" w:rsidP="00023F46">
      <w:r>
        <w:t xml:space="preserve">1.3. </w:t>
      </w:r>
      <w:r>
        <w:rPr>
          <w:rFonts w:hint="eastAsia"/>
        </w:rPr>
        <w:t>ГИПЕРНАТРИЕМИЯ</w:t>
      </w:r>
    </w:p>
    <w:p w14:paraId="59A9EA5D" w14:textId="77777777" w:rsidR="00023F46" w:rsidRDefault="00023F46" w:rsidP="00023F46"/>
    <w:p w14:paraId="6690DEA7" w14:textId="77777777" w:rsidR="00023F46" w:rsidRDefault="00023F46" w:rsidP="00023F46">
      <w:r>
        <w:t xml:space="preserve">1.3.1. </w:t>
      </w:r>
      <w:r>
        <w:rPr>
          <w:rFonts w:hint="eastAsia"/>
        </w:rPr>
        <w:t>Определение</w:t>
      </w:r>
      <w:r>
        <w:t xml:space="preserve"> </w:t>
      </w:r>
      <w:r>
        <w:rPr>
          <w:rFonts w:hint="eastAsia"/>
        </w:rPr>
        <w:t>и</w:t>
      </w:r>
      <w:r>
        <w:t xml:space="preserve"> </w:t>
      </w:r>
      <w:r>
        <w:rPr>
          <w:rFonts w:hint="eastAsia"/>
        </w:rPr>
        <w:t>клиническое</w:t>
      </w:r>
      <w:r>
        <w:t xml:space="preserve"> </w:t>
      </w:r>
      <w:r>
        <w:rPr>
          <w:rFonts w:hint="eastAsia"/>
        </w:rPr>
        <w:t>значение</w:t>
      </w:r>
      <w:r>
        <w:t xml:space="preserve"> </w:t>
      </w:r>
      <w:r>
        <w:rPr>
          <w:rFonts w:hint="eastAsia"/>
        </w:rPr>
        <w:t>гипернатриемии</w:t>
      </w:r>
    </w:p>
    <w:p w14:paraId="5EBAA9F2" w14:textId="77777777" w:rsidR="00023F46" w:rsidRDefault="00023F46" w:rsidP="00023F46"/>
    <w:p w14:paraId="3A169DBA" w14:textId="77777777" w:rsidR="00023F46" w:rsidRDefault="00023F46" w:rsidP="00023F46">
      <w:r>
        <w:t xml:space="preserve">1.3.2. </w:t>
      </w:r>
      <w:r>
        <w:rPr>
          <w:rFonts w:hint="eastAsia"/>
        </w:rPr>
        <w:t>Клинические</w:t>
      </w:r>
      <w:r>
        <w:t xml:space="preserve"> </w:t>
      </w:r>
      <w:r>
        <w:rPr>
          <w:rFonts w:hint="eastAsia"/>
        </w:rPr>
        <w:t>проявления</w:t>
      </w:r>
      <w:r>
        <w:t xml:space="preserve"> </w:t>
      </w:r>
      <w:r>
        <w:rPr>
          <w:rFonts w:hint="eastAsia"/>
        </w:rPr>
        <w:t>гипернатриемии</w:t>
      </w:r>
    </w:p>
    <w:p w14:paraId="10ADC93B" w14:textId="77777777" w:rsidR="00023F46" w:rsidRDefault="00023F46" w:rsidP="00023F46"/>
    <w:p w14:paraId="760D9C0B" w14:textId="77777777" w:rsidR="00023F46" w:rsidRDefault="00023F46" w:rsidP="00023F46">
      <w:r>
        <w:t xml:space="preserve">1.3.3. </w:t>
      </w:r>
      <w:r>
        <w:rPr>
          <w:rFonts w:hint="eastAsia"/>
        </w:rPr>
        <w:t>Лечение</w:t>
      </w:r>
      <w:r>
        <w:t xml:space="preserve"> </w:t>
      </w:r>
      <w:r>
        <w:rPr>
          <w:rFonts w:hint="eastAsia"/>
        </w:rPr>
        <w:t>гипернатриемии</w:t>
      </w:r>
    </w:p>
    <w:p w14:paraId="03285A5F" w14:textId="77777777" w:rsidR="00023F46" w:rsidRDefault="00023F46" w:rsidP="00023F46"/>
    <w:p w14:paraId="3E1F921A" w14:textId="77777777" w:rsidR="00023F46" w:rsidRDefault="00023F46" w:rsidP="00023F46">
      <w:r>
        <w:t xml:space="preserve">1.4. </w:t>
      </w:r>
      <w:r>
        <w:rPr>
          <w:rFonts w:hint="eastAsia"/>
        </w:rPr>
        <w:t>ФОРМУЛЫ</w:t>
      </w:r>
      <w:r>
        <w:t xml:space="preserve"> </w:t>
      </w:r>
      <w:r>
        <w:rPr>
          <w:rFonts w:hint="eastAsia"/>
        </w:rPr>
        <w:t>КОРРЕКЦИИ</w:t>
      </w:r>
      <w:r>
        <w:t xml:space="preserve"> </w:t>
      </w:r>
      <w:r>
        <w:rPr>
          <w:rFonts w:hint="eastAsia"/>
        </w:rPr>
        <w:t>УРОВНЯ</w:t>
      </w:r>
      <w:r>
        <w:t xml:space="preserve"> </w:t>
      </w:r>
      <w:r>
        <w:rPr>
          <w:rFonts w:hint="eastAsia"/>
        </w:rPr>
        <w:t>НАТРИЯ</w:t>
      </w:r>
      <w:r>
        <w:t xml:space="preserve"> </w:t>
      </w:r>
      <w:r>
        <w:rPr>
          <w:rFonts w:hint="eastAsia"/>
        </w:rPr>
        <w:t>В</w:t>
      </w:r>
      <w:r>
        <w:t xml:space="preserve"> </w:t>
      </w:r>
      <w:r>
        <w:rPr>
          <w:rFonts w:hint="eastAsia"/>
        </w:rPr>
        <w:t>КРОВИ</w:t>
      </w:r>
    </w:p>
    <w:p w14:paraId="5C34D400" w14:textId="77777777" w:rsidR="00023F46" w:rsidRDefault="00023F46" w:rsidP="00023F46"/>
    <w:p w14:paraId="71B5EBB3" w14:textId="77777777" w:rsidR="00023F46" w:rsidRDefault="00023F46" w:rsidP="00023F46">
      <w:r>
        <w:t xml:space="preserve">1.5. </w:t>
      </w:r>
      <w:r>
        <w:rPr>
          <w:rFonts w:hint="eastAsia"/>
        </w:rPr>
        <w:t>ВОЗРАСТНЫЕ</w:t>
      </w:r>
      <w:r>
        <w:t xml:space="preserve"> </w:t>
      </w:r>
      <w:r>
        <w:rPr>
          <w:rFonts w:hint="eastAsia"/>
        </w:rPr>
        <w:t>ОСОБЕННОСТИ</w:t>
      </w:r>
      <w:r>
        <w:t xml:space="preserve"> </w:t>
      </w:r>
      <w:r>
        <w:rPr>
          <w:rFonts w:hint="eastAsia"/>
        </w:rPr>
        <w:t>ВОДНО</w:t>
      </w:r>
      <w:r>
        <w:t>-</w:t>
      </w:r>
      <w:r>
        <w:rPr>
          <w:rFonts w:hint="eastAsia"/>
        </w:rPr>
        <w:t>ЭЛЕКТРОЛИТНОГО</w:t>
      </w:r>
      <w:r>
        <w:t xml:space="preserve"> </w:t>
      </w:r>
      <w:r>
        <w:rPr>
          <w:rFonts w:hint="eastAsia"/>
        </w:rPr>
        <w:t>ГОМЕОСТАЗА</w:t>
      </w:r>
    </w:p>
    <w:p w14:paraId="6B201ADA" w14:textId="77777777" w:rsidR="00023F46" w:rsidRDefault="00023F46" w:rsidP="00023F46"/>
    <w:p w14:paraId="49B2FB88" w14:textId="77777777" w:rsidR="00023F46" w:rsidRDefault="00023F46" w:rsidP="00023F46">
      <w:r>
        <w:t xml:space="preserve">1.6. </w:t>
      </w:r>
      <w:r>
        <w:rPr>
          <w:rFonts w:hint="eastAsia"/>
        </w:rPr>
        <w:t>НАРУШЕНИЯ</w:t>
      </w:r>
      <w:r>
        <w:t xml:space="preserve"> </w:t>
      </w:r>
      <w:r>
        <w:rPr>
          <w:rFonts w:hint="eastAsia"/>
        </w:rPr>
        <w:t>ЖАЖДООЩУЩЕНИЯ</w:t>
      </w:r>
    </w:p>
    <w:p w14:paraId="72685E41" w14:textId="77777777" w:rsidR="00023F46" w:rsidRDefault="00023F46" w:rsidP="00023F46"/>
    <w:p w14:paraId="28F4D941" w14:textId="77777777" w:rsidR="00023F46" w:rsidRDefault="00023F46" w:rsidP="00023F46">
      <w:r>
        <w:t xml:space="preserve">1.7. </w:t>
      </w:r>
      <w:r>
        <w:rPr>
          <w:rFonts w:hint="eastAsia"/>
        </w:rPr>
        <w:t>ОСМОТИЧЕСКИЙ</w:t>
      </w:r>
      <w:r>
        <w:t xml:space="preserve"> </w:t>
      </w:r>
      <w:r>
        <w:rPr>
          <w:rFonts w:hint="eastAsia"/>
        </w:rPr>
        <w:t>МИЕЛИНОЛИЗ</w:t>
      </w:r>
    </w:p>
    <w:p w14:paraId="543F4CFB" w14:textId="77777777" w:rsidR="00023F46" w:rsidRDefault="00023F46" w:rsidP="00023F46"/>
    <w:p w14:paraId="1B792622" w14:textId="77777777" w:rsidR="00023F46" w:rsidRDefault="00023F46" w:rsidP="00023F46">
      <w:r>
        <w:t xml:space="preserve">1.8. </w:t>
      </w:r>
      <w:r>
        <w:rPr>
          <w:rFonts w:hint="eastAsia"/>
        </w:rPr>
        <w:t>РЕЗЮМЕ</w:t>
      </w:r>
    </w:p>
    <w:p w14:paraId="11B89DE0" w14:textId="77777777" w:rsidR="00023F46" w:rsidRDefault="00023F46" w:rsidP="00023F46"/>
    <w:p w14:paraId="728D64B3" w14:textId="77777777" w:rsidR="00023F46" w:rsidRDefault="00023F46" w:rsidP="00023F46">
      <w:r>
        <w:rPr>
          <w:rFonts w:hint="eastAsia"/>
        </w:rPr>
        <w:t>РЕЗУЛЬТАТЫ</w:t>
      </w:r>
      <w:r>
        <w:t xml:space="preserve"> </w:t>
      </w:r>
      <w:r>
        <w:rPr>
          <w:rFonts w:hint="eastAsia"/>
        </w:rPr>
        <w:t>СОБСТВЕННЫХ</w:t>
      </w:r>
      <w:r>
        <w:t xml:space="preserve"> </w:t>
      </w:r>
      <w:r>
        <w:rPr>
          <w:rFonts w:hint="eastAsia"/>
        </w:rPr>
        <w:t>ИССЛЕДОВАНИЙ</w:t>
      </w:r>
    </w:p>
    <w:p w14:paraId="355D2E6C" w14:textId="77777777" w:rsidR="00023F46" w:rsidRDefault="00023F46" w:rsidP="00023F46"/>
    <w:p w14:paraId="52CAC7C4" w14:textId="77777777" w:rsidR="00023F46" w:rsidRDefault="00023F46" w:rsidP="00023F4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85E7E92" w14:textId="77777777" w:rsidR="00023F46" w:rsidRDefault="00023F46" w:rsidP="00023F46"/>
    <w:p w14:paraId="6C2A951B" w14:textId="77777777" w:rsidR="00023F46" w:rsidRDefault="00023F46" w:rsidP="00023F46">
      <w:r>
        <w:t xml:space="preserve">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групп</w:t>
      </w:r>
      <w:r>
        <w:t xml:space="preserve"> </w:t>
      </w:r>
      <w:r>
        <w:rPr>
          <w:rFonts w:hint="eastAsia"/>
        </w:rPr>
        <w:t>и</w:t>
      </w:r>
      <w:r>
        <w:t xml:space="preserve"> </w:t>
      </w:r>
      <w:r>
        <w:rPr>
          <w:rFonts w:hint="eastAsia"/>
        </w:rPr>
        <w:t>дизайн</w:t>
      </w:r>
      <w:r>
        <w:t xml:space="preserve"> </w:t>
      </w:r>
      <w:r>
        <w:rPr>
          <w:rFonts w:hint="eastAsia"/>
        </w:rPr>
        <w:t>исследования</w:t>
      </w:r>
    </w:p>
    <w:p w14:paraId="38A7267E" w14:textId="77777777" w:rsidR="00023F46" w:rsidRDefault="00023F46" w:rsidP="00023F46"/>
    <w:p w14:paraId="7F7C8902" w14:textId="77777777" w:rsidR="00023F46" w:rsidRDefault="00023F46" w:rsidP="00023F46">
      <w:r>
        <w:t xml:space="preserve">2.2. </w:t>
      </w:r>
      <w:r>
        <w:rPr>
          <w:rFonts w:hint="eastAsia"/>
        </w:rPr>
        <w:t>Методы</w:t>
      </w:r>
      <w:r>
        <w:t xml:space="preserve"> </w:t>
      </w:r>
      <w:r>
        <w:rPr>
          <w:rFonts w:hint="eastAsia"/>
        </w:rPr>
        <w:t>исследования</w:t>
      </w:r>
    </w:p>
    <w:p w14:paraId="67A11EBD" w14:textId="77777777" w:rsidR="00023F46" w:rsidRDefault="00023F46" w:rsidP="00023F46"/>
    <w:p w14:paraId="2B25332B" w14:textId="77777777" w:rsidR="00023F46" w:rsidRDefault="00023F46" w:rsidP="00023F46">
      <w:r>
        <w:t xml:space="preserve">2.2.1. </w:t>
      </w:r>
      <w:r>
        <w:rPr>
          <w:rFonts w:hint="eastAsia"/>
        </w:rPr>
        <w:t>Клиническое</w:t>
      </w:r>
      <w:r>
        <w:t xml:space="preserve"> </w:t>
      </w:r>
      <w:r>
        <w:rPr>
          <w:rFonts w:hint="eastAsia"/>
        </w:rPr>
        <w:t>обследование</w:t>
      </w:r>
    </w:p>
    <w:p w14:paraId="4D28D1C9" w14:textId="77777777" w:rsidR="00023F46" w:rsidRDefault="00023F46" w:rsidP="00023F46"/>
    <w:p w14:paraId="3204EBB4" w14:textId="77777777" w:rsidR="00023F46" w:rsidRDefault="00023F46" w:rsidP="00023F46">
      <w:r>
        <w:t xml:space="preserve">2.2.2. </w:t>
      </w:r>
      <w:r>
        <w:rPr>
          <w:rFonts w:hint="eastAsia"/>
        </w:rPr>
        <w:t>Лабораторное</w:t>
      </w:r>
      <w:r>
        <w:t xml:space="preserve"> </w:t>
      </w:r>
      <w:r>
        <w:rPr>
          <w:rFonts w:hint="eastAsia"/>
        </w:rPr>
        <w:t>обследование</w:t>
      </w:r>
    </w:p>
    <w:p w14:paraId="01D33083" w14:textId="77777777" w:rsidR="00023F46" w:rsidRDefault="00023F46" w:rsidP="00023F46"/>
    <w:p w14:paraId="1DF8B615" w14:textId="77777777" w:rsidR="00023F46" w:rsidRDefault="00023F46" w:rsidP="00023F46">
      <w:r>
        <w:t xml:space="preserve">2.2.3. </w:t>
      </w:r>
      <w:r>
        <w:rPr>
          <w:rFonts w:hint="eastAsia"/>
        </w:rPr>
        <w:t>Функциональные</w:t>
      </w:r>
      <w:r>
        <w:t xml:space="preserve"> </w:t>
      </w:r>
      <w:r>
        <w:rPr>
          <w:rFonts w:hint="eastAsia"/>
        </w:rPr>
        <w:t>пробы</w:t>
      </w:r>
    </w:p>
    <w:p w14:paraId="696E08B7" w14:textId="77777777" w:rsidR="00023F46" w:rsidRDefault="00023F46" w:rsidP="00023F46"/>
    <w:p w14:paraId="3D513118" w14:textId="77777777" w:rsidR="00023F46" w:rsidRDefault="00023F46" w:rsidP="00023F46">
      <w:r>
        <w:t xml:space="preserve">2.2.4. </w:t>
      </w:r>
      <w:r>
        <w:rPr>
          <w:rFonts w:hint="eastAsia"/>
        </w:rPr>
        <w:t>Методы</w:t>
      </w:r>
      <w:r>
        <w:t xml:space="preserve"> </w:t>
      </w:r>
      <w:r>
        <w:rPr>
          <w:rFonts w:hint="eastAsia"/>
        </w:rPr>
        <w:t>статистического</w:t>
      </w:r>
      <w:r>
        <w:t xml:space="preserve"> </w:t>
      </w:r>
      <w:r>
        <w:rPr>
          <w:rFonts w:hint="eastAsia"/>
        </w:rPr>
        <w:t>анализа</w:t>
      </w:r>
    </w:p>
    <w:p w14:paraId="6ED52CAC" w14:textId="77777777" w:rsidR="00023F46" w:rsidRDefault="00023F46" w:rsidP="00023F46"/>
    <w:p w14:paraId="031FC337" w14:textId="77777777" w:rsidR="00023F46" w:rsidRDefault="00023F46" w:rsidP="00023F46">
      <w:r>
        <w:rPr>
          <w:rFonts w:hint="eastAsia"/>
        </w:rPr>
        <w:t>Глава</w:t>
      </w:r>
      <w:r>
        <w:t xml:space="preserve"> 3. </w:t>
      </w:r>
      <w:r>
        <w:rPr>
          <w:rFonts w:hint="eastAsia"/>
        </w:rPr>
        <w:t>Результаты</w:t>
      </w:r>
    </w:p>
    <w:p w14:paraId="7490CADA" w14:textId="77777777" w:rsidR="00023F46" w:rsidRDefault="00023F46" w:rsidP="00023F46"/>
    <w:p w14:paraId="71C2FE09" w14:textId="77777777" w:rsidR="00023F46" w:rsidRDefault="00023F46" w:rsidP="00023F46">
      <w:r>
        <w:t xml:space="preserve">3.1. </w:t>
      </w:r>
      <w:r>
        <w:rPr>
          <w:rFonts w:hint="eastAsia"/>
        </w:rPr>
        <w:t>Особенности</w:t>
      </w:r>
      <w:r>
        <w:t xml:space="preserve"> </w:t>
      </w:r>
      <w:r>
        <w:rPr>
          <w:rFonts w:hint="eastAsia"/>
        </w:rPr>
        <w:t>диагностики</w:t>
      </w:r>
      <w:r>
        <w:t xml:space="preserve">, </w:t>
      </w:r>
      <w:r>
        <w:rPr>
          <w:rFonts w:hint="eastAsia"/>
        </w:rPr>
        <w:t>лечения</w:t>
      </w:r>
      <w:r>
        <w:t xml:space="preserve"> </w:t>
      </w:r>
      <w:r>
        <w:rPr>
          <w:rFonts w:hint="eastAsia"/>
        </w:rPr>
        <w:t>и</w:t>
      </w:r>
      <w:r>
        <w:t xml:space="preserve"> </w:t>
      </w:r>
      <w:r>
        <w:rPr>
          <w:rFonts w:hint="eastAsia"/>
        </w:rPr>
        <w:t>изучения</w:t>
      </w:r>
      <w:r>
        <w:t xml:space="preserve"> </w:t>
      </w:r>
      <w:r>
        <w:rPr>
          <w:rFonts w:hint="eastAsia"/>
        </w:rPr>
        <w:t>гипо</w:t>
      </w:r>
      <w:r>
        <w:t xml:space="preserve">- </w:t>
      </w:r>
      <w:r>
        <w:rPr>
          <w:rFonts w:hint="eastAsia"/>
        </w:rPr>
        <w:t>и</w:t>
      </w:r>
      <w:r>
        <w:t xml:space="preserve"> </w:t>
      </w:r>
      <w:r>
        <w:rPr>
          <w:rFonts w:hint="eastAsia"/>
        </w:rPr>
        <w:t>гипернатриемии</w:t>
      </w:r>
    </w:p>
    <w:p w14:paraId="6098A551" w14:textId="77777777" w:rsidR="00023F46" w:rsidRDefault="00023F46" w:rsidP="00023F46"/>
    <w:p w14:paraId="5B0AEC9D" w14:textId="77777777" w:rsidR="00023F46" w:rsidRDefault="00023F46" w:rsidP="00023F46">
      <w:r>
        <w:t xml:space="preserve">3.1.1. </w:t>
      </w:r>
      <w:r>
        <w:rPr>
          <w:rFonts w:hint="eastAsia"/>
        </w:rPr>
        <w:t>Данные</w:t>
      </w:r>
      <w:r>
        <w:t xml:space="preserve"> </w:t>
      </w:r>
      <w:r>
        <w:rPr>
          <w:rFonts w:hint="eastAsia"/>
        </w:rPr>
        <w:t>национального</w:t>
      </w:r>
      <w:r>
        <w:t xml:space="preserve"> </w:t>
      </w:r>
      <w:r>
        <w:rPr>
          <w:rFonts w:hint="eastAsia"/>
        </w:rPr>
        <w:t>анкетирования</w:t>
      </w:r>
      <w:r>
        <w:t xml:space="preserve"> </w:t>
      </w:r>
      <w:r>
        <w:rPr>
          <w:rFonts w:hint="eastAsia"/>
        </w:rPr>
        <w:t>врачей</w:t>
      </w:r>
      <w:r>
        <w:t xml:space="preserve"> </w:t>
      </w:r>
      <w:r>
        <w:rPr>
          <w:rFonts w:hint="eastAsia"/>
        </w:rPr>
        <w:t>по</w:t>
      </w:r>
      <w:r>
        <w:t xml:space="preserve"> </w:t>
      </w:r>
      <w:r>
        <w:rPr>
          <w:rFonts w:hint="eastAsia"/>
        </w:rPr>
        <w:t>вопросам</w:t>
      </w:r>
      <w:r>
        <w:t xml:space="preserve"> </w:t>
      </w:r>
      <w:r>
        <w:rPr>
          <w:rFonts w:hint="eastAsia"/>
        </w:rPr>
        <w:t>гипо</w:t>
      </w:r>
      <w:r>
        <w:t xml:space="preserve">- </w:t>
      </w:r>
      <w:r>
        <w:rPr>
          <w:rFonts w:hint="eastAsia"/>
        </w:rPr>
        <w:t>и</w:t>
      </w:r>
      <w:r>
        <w:t xml:space="preserve"> </w:t>
      </w:r>
      <w:r>
        <w:rPr>
          <w:rFonts w:hint="eastAsia"/>
        </w:rPr>
        <w:t>гипернатриемии</w:t>
      </w:r>
      <w:r>
        <w:t xml:space="preserve"> </w:t>
      </w:r>
      <w:r>
        <w:rPr>
          <w:rFonts w:hint="eastAsia"/>
        </w:rPr>
        <w:t>в</w:t>
      </w:r>
      <w:r>
        <w:t xml:space="preserve"> </w:t>
      </w:r>
      <w:r>
        <w:rPr>
          <w:rFonts w:hint="eastAsia"/>
        </w:rPr>
        <w:t>клинической</w:t>
      </w:r>
      <w:r>
        <w:t xml:space="preserve"> </w:t>
      </w:r>
      <w:r>
        <w:rPr>
          <w:rFonts w:hint="eastAsia"/>
        </w:rPr>
        <w:t>практике</w:t>
      </w:r>
    </w:p>
    <w:p w14:paraId="4D243B38" w14:textId="77777777" w:rsidR="00023F46" w:rsidRDefault="00023F46" w:rsidP="00023F46"/>
    <w:p w14:paraId="0200BAAD" w14:textId="77777777" w:rsidR="00023F46" w:rsidRDefault="00023F46" w:rsidP="00023F46">
      <w:r>
        <w:t xml:space="preserve">3.1.2. </w:t>
      </w:r>
      <w:r>
        <w:rPr>
          <w:rFonts w:hint="eastAsia"/>
        </w:rPr>
        <w:t>Мировые</w:t>
      </w:r>
      <w:r>
        <w:t xml:space="preserve"> </w:t>
      </w:r>
      <w:r>
        <w:rPr>
          <w:rFonts w:hint="eastAsia"/>
        </w:rPr>
        <w:t>тенденции</w:t>
      </w:r>
      <w:r>
        <w:t xml:space="preserve"> </w:t>
      </w:r>
      <w:r>
        <w:rPr>
          <w:rFonts w:hint="eastAsia"/>
        </w:rPr>
        <w:t>изучения</w:t>
      </w:r>
      <w:r>
        <w:t xml:space="preserve"> </w:t>
      </w:r>
      <w:r>
        <w:rPr>
          <w:rFonts w:hint="eastAsia"/>
        </w:rPr>
        <w:t>диснатриемических</w:t>
      </w:r>
      <w:r>
        <w:t xml:space="preserve"> </w:t>
      </w:r>
      <w:r>
        <w:rPr>
          <w:rFonts w:hint="eastAsia"/>
        </w:rPr>
        <w:t>состояний</w:t>
      </w:r>
      <w:r>
        <w:t xml:space="preserve"> </w:t>
      </w:r>
      <w:r>
        <w:rPr>
          <w:rFonts w:hint="eastAsia"/>
        </w:rPr>
        <w:t>по</w:t>
      </w:r>
      <w:r>
        <w:t xml:space="preserve"> </w:t>
      </w:r>
      <w:r>
        <w:rPr>
          <w:rFonts w:hint="eastAsia"/>
        </w:rPr>
        <w:t>данным</w:t>
      </w:r>
      <w:r>
        <w:t xml:space="preserve"> </w:t>
      </w:r>
      <w:r>
        <w:rPr>
          <w:rFonts w:hint="eastAsia"/>
        </w:rPr>
        <w:t>открытых</w:t>
      </w:r>
      <w:r>
        <w:t xml:space="preserve"> </w:t>
      </w:r>
      <w:r>
        <w:rPr>
          <w:rFonts w:hint="eastAsia"/>
        </w:rPr>
        <w:t>Интернет</w:t>
      </w:r>
      <w:r>
        <w:t xml:space="preserve"> </w:t>
      </w:r>
      <w:r>
        <w:rPr>
          <w:rFonts w:hint="eastAsia"/>
        </w:rPr>
        <w:t>источников</w:t>
      </w:r>
    </w:p>
    <w:p w14:paraId="71061E77" w14:textId="77777777" w:rsidR="00023F46" w:rsidRDefault="00023F46" w:rsidP="00023F46"/>
    <w:p w14:paraId="12CBAE1A" w14:textId="77777777" w:rsidR="00023F46" w:rsidRDefault="00023F46" w:rsidP="00023F46">
      <w:r>
        <w:t xml:space="preserve">3.1.3. </w:t>
      </w:r>
      <w:r>
        <w:rPr>
          <w:rFonts w:hint="eastAsia"/>
        </w:rPr>
        <w:t>Публикационная</w:t>
      </w:r>
      <w:r>
        <w:t xml:space="preserve"> </w:t>
      </w:r>
      <w:r>
        <w:rPr>
          <w:rFonts w:hint="eastAsia"/>
        </w:rPr>
        <w:t>активность</w:t>
      </w:r>
      <w:r>
        <w:t xml:space="preserve"> </w:t>
      </w:r>
      <w:r>
        <w:rPr>
          <w:rFonts w:hint="eastAsia"/>
        </w:rPr>
        <w:t>по</w:t>
      </w:r>
      <w:r>
        <w:t xml:space="preserve"> </w:t>
      </w:r>
      <w:r>
        <w:rPr>
          <w:rFonts w:hint="eastAsia"/>
        </w:rPr>
        <w:t>тематикам</w:t>
      </w:r>
      <w:r>
        <w:t xml:space="preserve"> </w:t>
      </w:r>
      <w:r>
        <w:rPr>
          <w:rFonts w:hint="eastAsia"/>
        </w:rPr>
        <w:t>гипо</w:t>
      </w:r>
      <w:r>
        <w:t xml:space="preserve">- </w:t>
      </w:r>
      <w:r>
        <w:rPr>
          <w:rFonts w:hint="eastAsia"/>
        </w:rPr>
        <w:t>и</w:t>
      </w:r>
      <w:r>
        <w:t xml:space="preserve"> </w:t>
      </w:r>
      <w:r>
        <w:rPr>
          <w:rFonts w:hint="eastAsia"/>
        </w:rPr>
        <w:t>гипернатриемии</w:t>
      </w:r>
    </w:p>
    <w:p w14:paraId="2AE2D105" w14:textId="77777777" w:rsidR="00023F46" w:rsidRDefault="00023F46" w:rsidP="00023F46"/>
    <w:p w14:paraId="5A7981C9" w14:textId="77777777" w:rsidR="00023F46" w:rsidRDefault="00023F46" w:rsidP="00023F46">
      <w:r>
        <w:t xml:space="preserve">3.2. </w:t>
      </w:r>
      <w:r>
        <w:rPr>
          <w:rFonts w:hint="eastAsia"/>
        </w:rPr>
        <w:t>Синдромы</w:t>
      </w:r>
      <w:r>
        <w:t xml:space="preserve"> </w:t>
      </w:r>
      <w:r>
        <w:rPr>
          <w:rFonts w:hint="eastAsia"/>
        </w:rPr>
        <w:t>гипо</w:t>
      </w:r>
      <w:r>
        <w:t xml:space="preserve">- </w:t>
      </w:r>
      <w:r>
        <w:rPr>
          <w:rFonts w:hint="eastAsia"/>
        </w:rPr>
        <w:t>и</w:t>
      </w:r>
      <w:r>
        <w:t xml:space="preserve"> </w:t>
      </w:r>
      <w:r>
        <w:rPr>
          <w:rFonts w:hint="eastAsia"/>
        </w:rPr>
        <w:t>гипернатриемии</w:t>
      </w:r>
      <w:r>
        <w:t xml:space="preserve"> </w:t>
      </w:r>
      <w:r>
        <w:rPr>
          <w:rFonts w:hint="eastAsia"/>
        </w:rPr>
        <w:t>у</w:t>
      </w:r>
      <w:r>
        <w:t xml:space="preserve"> </w:t>
      </w:r>
      <w:r>
        <w:rPr>
          <w:rFonts w:hint="eastAsia"/>
        </w:rPr>
        <w:t>пациентов</w:t>
      </w:r>
      <w:r>
        <w:t xml:space="preserve"> </w:t>
      </w:r>
      <w:r>
        <w:rPr>
          <w:rFonts w:hint="eastAsia"/>
        </w:rPr>
        <w:t>различных</w:t>
      </w:r>
      <w:r>
        <w:t xml:space="preserve"> </w:t>
      </w:r>
      <w:r>
        <w:rPr>
          <w:rFonts w:hint="eastAsia"/>
        </w:rPr>
        <w:t>групп</w:t>
      </w:r>
    </w:p>
    <w:p w14:paraId="0274D51D" w14:textId="77777777" w:rsidR="00023F46" w:rsidRDefault="00023F46" w:rsidP="00023F46"/>
    <w:p w14:paraId="57206BE3" w14:textId="77777777" w:rsidR="00023F46" w:rsidRDefault="00023F46" w:rsidP="00023F46">
      <w:r>
        <w:t xml:space="preserve">3.2.1. </w:t>
      </w:r>
      <w:r>
        <w:rPr>
          <w:rFonts w:hint="eastAsia"/>
        </w:rPr>
        <w:t>Гипо</w:t>
      </w:r>
      <w:r>
        <w:t xml:space="preserve">- </w:t>
      </w:r>
      <w:r>
        <w:rPr>
          <w:rFonts w:hint="eastAsia"/>
        </w:rPr>
        <w:t>и</w:t>
      </w:r>
      <w:r>
        <w:t xml:space="preserve"> </w:t>
      </w:r>
      <w:r>
        <w:rPr>
          <w:rFonts w:hint="eastAsia"/>
        </w:rPr>
        <w:t>гипернатриемия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эндокринной</w:t>
      </w:r>
      <w:r>
        <w:t xml:space="preserve"> </w:t>
      </w:r>
      <w:r>
        <w:rPr>
          <w:rFonts w:hint="eastAsia"/>
        </w:rPr>
        <w:t>патологией</w:t>
      </w:r>
      <w:r>
        <w:t xml:space="preserve"> </w:t>
      </w:r>
      <w:r>
        <w:rPr>
          <w:rFonts w:hint="eastAsia"/>
        </w:rPr>
        <w:t>по</w:t>
      </w:r>
      <w:r>
        <w:t xml:space="preserve"> </w:t>
      </w:r>
      <w:r>
        <w:rPr>
          <w:rFonts w:hint="eastAsia"/>
        </w:rPr>
        <w:t>данным</w:t>
      </w:r>
      <w:r>
        <w:t xml:space="preserve"> </w:t>
      </w:r>
      <w:r>
        <w:rPr>
          <w:rFonts w:hint="eastAsia"/>
        </w:rPr>
        <w:t>лабораторного</w:t>
      </w:r>
      <w:r>
        <w:t xml:space="preserve"> </w:t>
      </w:r>
      <w:r>
        <w:rPr>
          <w:rFonts w:hint="eastAsia"/>
        </w:rPr>
        <w:t>мониторинга</w:t>
      </w:r>
      <w:r>
        <w:t xml:space="preserve"> </w:t>
      </w:r>
      <w:r>
        <w:rPr>
          <w:rFonts w:hint="eastAsia"/>
        </w:rPr>
        <w:t>уровня</w:t>
      </w:r>
      <w:r>
        <w:t xml:space="preserve"> </w:t>
      </w:r>
      <w:r>
        <w:rPr>
          <w:rFonts w:hint="eastAsia"/>
        </w:rPr>
        <w:t>натрия</w:t>
      </w:r>
    </w:p>
    <w:p w14:paraId="11D7BFB5" w14:textId="77777777" w:rsidR="00023F46" w:rsidRDefault="00023F46" w:rsidP="00023F46"/>
    <w:p w14:paraId="1CE23DE0" w14:textId="77777777" w:rsidR="00023F46" w:rsidRDefault="00023F46" w:rsidP="00023F46">
      <w:r>
        <w:t xml:space="preserve">3.2.2. </w:t>
      </w:r>
      <w:r>
        <w:rPr>
          <w:rFonts w:hint="eastAsia"/>
        </w:rPr>
        <w:t>Гипо</w:t>
      </w:r>
      <w:r>
        <w:t xml:space="preserve">- </w:t>
      </w:r>
      <w:r>
        <w:rPr>
          <w:rFonts w:hint="eastAsia"/>
        </w:rPr>
        <w:t>и</w:t>
      </w:r>
      <w:r>
        <w:t xml:space="preserve"> </w:t>
      </w:r>
      <w:r>
        <w:rPr>
          <w:rFonts w:hint="eastAsia"/>
        </w:rPr>
        <w:t>гипернатриемия</w:t>
      </w:r>
      <w:r>
        <w:t xml:space="preserve"> </w:t>
      </w:r>
      <w:r>
        <w:rPr>
          <w:rFonts w:hint="eastAsia"/>
        </w:rPr>
        <w:t>после</w:t>
      </w:r>
      <w:r>
        <w:t xml:space="preserve"> </w:t>
      </w:r>
      <w:r>
        <w:rPr>
          <w:rFonts w:hint="eastAsia"/>
        </w:rPr>
        <w:t>нейрохирургических</w:t>
      </w:r>
      <w:r>
        <w:t xml:space="preserve"> </w:t>
      </w:r>
      <w:r>
        <w:rPr>
          <w:rFonts w:hint="eastAsia"/>
        </w:rPr>
        <w:t>операций</w:t>
      </w:r>
    </w:p>
    <w:p w14:paraId="2E6C79EA" w14:textId="77777777" w:rsidR="00023F46" w:rsidRDefault="00023F46" w:rsidP="00023F46"/>
    <w:p w14:paraId="128DE10C" w14:textId="77777777" w:rsidR="00023F46" w:rsidRDefault="00023F46" w:rsidP="00023F46">
      <w:r>
        <w:t xml:space="preserve">3.2.3. </w:t>
      </w:r>
      <w:r>
        <w:rPr>
          <w:rFonts w:hint="eastAsia"/>
        </w:rPr>
        <w:t>Состояние</w:t>
      </w:r>
      <w:r>
        <w:t xml:space="preserve"> </w:t>
      </w:r>
      <w:r>
        <w:rPr>
          <w:rFonts w:hint="eastAsia"/>
        </w:rPr>
        <w:t>водно</w:t>
      </w:r>
      <w:r>
        <w:t>-</w:t>
      </w:r>
      <w:r>
        <w:rPr>
          <w:rFonts w:hint="eastAsia"/>
        </w:rPr>
        <w:t>натриевого</w:t>
      </w:r>
      <w:r>
        <w:t xml:space="preserve"> </w:t>
      </w:r>
      <w:r>
        <w:rPr>
          <w:rFonts w:hint="eastAsia"/>
        </w:rPr>
        <w:t>обмена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центральным</w:t>
      </w:r>
      <w:r>
        <w:t xml:space="preserve"> </w:t>
      </w:r>
      <w:r>
        <w:rPr>
          <w:rFonts w:hint="eastAsia"/>
        </w:rPr>
        <w:t>несахарным</w:t>
      </w:r>
      <w:r>
        <w:t xml:space="preserve"> </w:t>
      </w:r>
      <w:r>
        <w:rPr>
          <w:rFonts w:hint="eastAsia"/>
        </w:rPr>
        <w:t>диабетом</w:t>
      </w:r>
      <w:r>
        <w:t xml:space="preserve"> </w:t>
      </w:r>
      <w:r>
        <w:rPr>
          <w:rFonts w:hint="eastAsia"/>
        </w:rPr>
        <w:t>по</w:t>
      </w:r>
      <w:r>
        <w:t xml:space="preserve"> </w:t>
      </w:r>
      <w:r>
        <w:rPr>
          <w:rFonts w:hint="eastAsia"/>
        </w:rPr>
        <w:t>данным</w:t>
      </w:r>
      <w:r>
        <w:t xml:space="preserve"> </w:t>
      </w:r>
      <w:r>
        <w:rPr>
          <w:rFonts w:hint="eastAsia"/>
        </w:rPr>
        <w:t>российского</w:t>
      </w:r>
      <w:r>
        <w:t xml:space="preserve"> </w:t>
      </w:r>
      <w:r>
        <w:rPr>
          <w:rFonts w:hint="eastAsia"/>
        </w:rPr>
        <w:t>регистра</w:t>
      </w:r>
    </w:p>
    <w:p w14:paraId="67FF576F" w14:textId="77777777" w:rsidR="00023F46" w:rsidRDefault="00023F46" w:rsidP="00023F46"/>
    <w:p w14:paraId="49CA2181" w14:textId="77777777" w:rsidR="00023F46" w:rsidRDefault="00023F46" w:rsidP="00023F46">
      <w:r>
        <w:t xml:space="preserve">3.2.4. </w:t>
      </w:r>
      <w:r>
        <w:rPr>
          <w:rFonts w:hint="eastAsia"/>
        </w:rPr>
        <w:t>Водно</w:t>
      </w:r>
      <w:r>
        <w:t>-</w:t>
      </w:r>
      <w:r>
        <w:rPr>
          <w:rFonts w:hint="eastAsia"/>
        </w:rPr>
        <w:t>электролитные</w:t>
      </w:r>
      <w:r>
        <w:t xml:space="preserve"> </w:t>
      </w:r>
      <w:r>
        <w:rPr>
          <w:rFonts w:hint="eastAsia"/>
        </w:rPr>
        <w:t>нарушения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направительным</w:t>
      </w:r>
      <w:r>
        <w:t xml:space="preserve"> </w:t>
      </w:r>
      <w:r>
        <w:rPr>
          <w:rFonts w:hint="eastAsia"/>
        </w:rPr>
        <w:t>диагнозом</w:t>
      </w:r>
      <w:r>
        <w:t xml:space="preserve"> </w:t>
      </w:r>
      <w:r>
        <w:rPr>
          <w:rFonts w:hint="eastAsia"/>
        </w:rPr>
        <w:t>синдрома</w:t>
      </w:r>
      <w:r>
        <w:t xml:space="preserve"> </w:t>
      </w:r>
      <w:r>
        <w:rPr>
          <w:rFonts w:hint="eastAsia"/>
        </w:rPr>
        <w:t>Пархона</w:t>
      </w:r>
    </w:p>
    <w:p w14:paraId="6A742615" w14:textId="77777777" w:rsidR="00023F46" w:rsidRDefault="00023F46" w:rsidP="00023F46"/>
    <w:p w14:paraId="04E5D3C4" w14:textId="77777777" w:rsidR="00023F46" w:rsidRDefault="00023F46" w:rsidP="00023F46">
      <w:r>
        <w:t xml:space="preserve">3.3 </w:t>
      </w:r>
      <w:r>
        <w:rPr>
          <w:rFonts w:hint="eastAsia"/>
        </w:rPr>
        <w:t>Дифференциальная</w:t>
      </w:r>
      <w:r>
        <w:t xml:space="preserve"> </w:t>
      </w:r>
      <w:r>
        <w:rPr>
          <w:rFonts w:hint="eastAsia"/>
        </w:rPr>
        <w:t>диагностика</w:t>
      </w:r>
      <w:r>
        <w:t xml:space="preserve"> </w:t>
      </w:r>
      <w:r>
        <w:rPr>
          <w:rFonts w:hint="eastAsia"/>
        </w:rPr>
        <w:t>и</w:t>
      </w:r>
      <w:r>
        <w:t xml:space="preserve"> </w:t>
      </w:r>
      <w:r>
        <w:rPr>
          <w:rFonts w:hint="eastAsia"/>
        </w:rPr>
        <w:t>ведение</w:t>
      </w:r>
      <w:r>
        <w:t xml:space="preserve"> </w:t>
      </w:r>
      <w:r>
        <w:rPr>
          <w:rFonts w:hint="eastAsia"/>
        </w:rPr>
        <w:t>пациентов</w:t>
      </w:r>
      <w:r>
        <w:t xml:space="preserve"> </w:t>
      </w:r>
      <w:r>
        <w:rPr>
          <w:rFonts w:hint="eastAsia"/>
        </w:rPr>
        <w:t>с</w:t>
      </w:r>
      <w:r>
        <w:t xml:space="preserve"> </w:t>
      </w:r>
      <w:r>
        <w:rPr>
          <w:rFonts w:hint="eastAsia"/>
        </w:rPr>
        <w:t>гипонатриемией</w:t>
      </w:r>
    </w:p>
    <w:p w14:paraId="7FF9BB66" w14:textId="77777777" w:rsidR="00023F46" w:rsidRDefault="00023F46" w:rsidP="00023F46"/>
    <w:p w14:paraId="2A9736E9" w14:textId="77777777" w:rsidR="00023F46" w:rsidRDefault="00023F46" w:rsidP="00023F46">
      <w:r>
        <w:t xml:space="preserve">3.3.1. </w:t>
      </w:r>
      <w:r>
        <w:rPr>
          <w:rFonts w:hint="eastAsia"/>
        </w:rPr>
        <w:t>Клиническая</w:t>
      </w:r>
      <w:r>
        <w:t xml:space="preserve"> </w:t>
      </w:r>
      <w:r>
        <w:rPr>
          <w:rFonts w:hint="eastAsia"/>
        </w:rPr>
        <w:t>симптоматика</w:t>
      </w:r>
      <w:r>
        <w:t xml:space="preserve"> </w:t>
      </w:r>
      <w:r>
        <w:rPr>
          <w:rFonts w:hint="eastAsia"/>
        </w:rPr>
        <w:t>при</w:t>
      </w:r>
      <w:r>
        <w:t xml:space="preserve"> </w:t>
      </w:r>
      <w:r>
        <w:rPr>
          <w:rFonts w:hint="eastAsia"/>
        </w:rPr>
        <w:t>гипонатриемии</w:t>
      </w:r>
    </w:p>
    <w:p w14:paraId="0622500E" w14:textId="77777777" w:rsidR="00023F46" w:rsidRDefault="00023F46" w:rsidP="00023F46"/>
    <w:p w14:paraId="6D65E088" w14:textId="77777777" w:rsidR="00023F46" w:rsidRDefault="00023F46" w:rsidP="00023F46">
      <w:r>
        <w:t xml:space="preserve">3.3.2. </w:t>
      </w:r>
      <w:r>
        <w:rPr>
          <w:rFonts w:hint="eastAsia"/>
        </w:rPr>
        <w:t>Гормональный</w:t>
      </w:r>
      <w:r>
        <w:t xml:space="preserve"> </w:t>
      </w:r>
      <w:r>
        <w:rPr>
          <w:rFonts w:hint="eastAsia"/>
        </w:rPr>
        <w:t>анализ</w:t>
      </w:r>
      <w:r>
        <w:t xml:space="preserve"> </w:t>
      </w:r>
      <w:r>
        <w:rPr>
          <w:rFonts w:hint="eastAsia"/>
        </w:rPr>
        <w:t>крови</w:t>
      </w:r>
    </w:p>
    <w:p w14:paraId="7863AB21" w14:textId="77777777" w:rsidR="00023F46" w:rsidRDefault="00023F46" w:rsidP="00023F46"/>
    <w:p w14:paraId="22A8F638" w14:textId="77777777" w:rsidR="00023F46" w:rsidRDefault="00023F46" w:rsidP="00023F46">
      <w:r>
        <w:t xml:space="preserve">3.4. </w:t>
      </w:r>
      <w:r>
        <w:rPr>
          <w:rFonts w:hint="eastAsia"/>
        </w:rPr>
        <w:t>Ведение</w:t>
      </w:r>
      <w:r>
        <w:t xml:space="preserve"> </w:t>
      </w:r>
      <w:r>
        <w:rPr>
          <w:rFonts w:hint="eastAsia"/>
        </w:rPr>
        <w:t>пациентов</w:t>
      </w:r>
      <w:r>
        <w:t xml:space="preserve"> </w:t>
      </w:r>
      <w:r>
        <w:rPr>
          <w:rFonts w:hint="eastAsia"/>
        </w:rPr>
        <w:t>с</w:t>
      </w:r>
      <w:r>
        <w:t xml:space="preserve"> </w:t>
      </w:r>
      <w:r>
        <w:rPr>
          <w:rFonts w:hint="eastAsia"/>
        </w:rPr>
        <w:t>диснатриемией</w:t>
      </w:r>
    </w:p>
    <w:p w14:paraId="46FA851B" w14:textId="77777777" w:rsidR="00023F46" w:rsidRDefault="00023F46" w:rsidP="00023F46"/>
    <w:p w14:paraId="13D13095" w14:textId="77777777" w:rsidR="00023F46" w:rsidRDefault="00023F46" w:rsidP="00023F46">
      <w:r>
        <w:t xml:space="preserve">3.4.1. </w:t>
      </w:r>
      <w:r>
        <w:rPr>
          <w:rFonts w:hint="eastAsia"/>
        </w:rPr>
        <w:t>Лечебная</w:t>
      </w:r>
      <w:r>
        <w:t xml:space="preserve"> </w:t>
      </w:r>
      <w:r>
        <w:rPr>
          <w:rFonts w:hint="eastAsia"/>
        </w:rPr>
        <w:t>тактика</w:t>
      </w:r>
      <w:r>
        <w:t xml:space="preserve"> </w:t>
      </w:r>
      <w:r>
        <w:rPr>
          <w:rFonts w:hint="eastAsia"/>
        </w:rPr>
        <w:t>при</w:t>
      </w:r>
      <w:r>
        <w:t xml:space="preserve"> </w:t>
      </w:r>
      <w:r>
        <w:rPr>
          <w:rFonts w:hint="eastAsia"/>
        </w:rPr>
        <w:t>гипонатриемии</w:t>
      </w:r>
      <w:r>
        <w:t xml:space="preserve"> </w:t>
      </w:r>
      <w:r>
        <w:rPr>
          <w:rFonts w:hint="eastAsia"/>
        </w:rPr>
        <w:t>после</w:t>
      </w:r>
      <w:r>
        <w:t xml:space="preserve"> </w:t>
      </w:r>
      <w:r>
        <w:rPr>
          <w:rFonts w:hint="eastAsia"/>
        </w:rPr>
        <w:t>трансназальной</w:t>
      </w:r>
      <w:r>
        <w:t xml:space="preserve"> </w:t>
      </w:r>
      <w:r>
        <w:rPr>
          <w:rFonts w:hint="eastAsia"/>
        </w:rPr>
        <w:t>аденомэктомии</w:t>
      </w:r>
    </w:p>
    <w:p w14:paraId="5B417A73" w14:textId="77777777" w:rsidR="00023F46" w:rsidRDefault="00023F46" w:rsidP="00023F46"/>
    <w:p w14:paraId="7A038210" w14:textId="77777777" w:rsidR="00023F46" w:rsidRDefault="00023F46" w:rsidP="00023F46">
      <w:r>
        <w:t xml:space="preserve">3.4.2. </w:t>
      </w:r>
      <w:r>
        <w:rPr>
          <w:rFonts w:hint="eastAsia"/>
        </w:rPr>
        <w:t>Алгоритм</w:t>
      </w:r>
      <w:r>
        <w:t xml:space="preserve"> </w:t>
      </w:r>
      <w:r>
        <w:rPr>
          <w:rFonts w:hint="eastAsia"/>
        </w:rPr>
        <w:t>ведения</w:t>
      </w:r>
      <w:r>
        <w:t xml:space="preserve"> </w:t>
      </w:r>
      <w:r>
        <w:rPr>
          <w:rFonts w:hint="eastAsia"/>
        </w:rPr>
        <w:t>пациентов</w:t>
      </w:r>
      <w:r>
        <w:t xml:space="preserve"> </w:t>
      </w:r>
      <w:r>
        <w:rPr>
          <w:rFonts w:hint="eastAsia"/>
        </w:rPr>
        <w:t>с</w:t>
      </w:r>
      <w:r>
        <w:t xml:space="preserve"> </w:t>
      </w:r>
      <w:r>
        <w:rPr>
          <w:rFonts w:hint="eastAsia"/>
        </w:rPr>
        <w:t>гипонатриемией</w:t>
      </w:r>
      <w:r>
        <w:t xml:space="preserve"> </w:t>
      </w:r>
      <w:r>
        <w:rPr>
          <w:rFonts w:hint="eastAsia"/>
        </w:rPr>
        <w:t>после</w:t>
      </w:r>
      <w:r>
        <w:t xml:space="preserve"> </w:t>
      </w:r>
      <w:r>
        <w:rPr>
          <w:rFonts w:hint="eastAsia"/>
        </w:rPr>
        <w:t>трансназальной</w:t>
      </w:r>
      <w:r>
        <w:t xml:space="preserve"> </w:t>
      </w:r>
      <w:r>
        <w:rPr>
          <w:rFonts w:hint="eastAsia"/>
        </w:rPr>
        <w:t>аденомэктомии</w:t>
      </w:r>
    </w:p>
    <w:p w14:paraId="73A19C6A" w14:textId="77777777" w:rsidR="00023F46" w:rsidRDefault="00023F46" w:rsidP="00023F46"/>
    <w:p w14:paraId="19FA9169" w14:textId="77777777" w:rsidR="00023F46" w:rsidRDefault="00023F46" w:rsidP="00023F46">
      <w:r>
        <w:rPr>
          <w:rFonts w:hint="eastAsia"/>
        </w:rPr>
        <w:t>Заключение</w:t>
      </w:r>
    </w:p>
    <w:p w14:paraId="3CA92935" w14:textId="77777777" w:rsidR="00023F46" w:rsidRDefault="00023F46" w:rsidP="00023F46"/>
    <w:p w14:paraId="409EBBB5" w14:textId="77777777" w:rsidR="00023F46" w:rsidRDefault="00023F46" w:rsidP="00023F46">
      <w:r>
        <w:rPr>
          <w:rFonts w:hint="eastAsia"/>
        </w:rPr>
        <w:t>Выводы</w:t>
      </w:r>
    </w:p>
    <w:p w14:paraId="2493E659" w14:textId="77777777" w:rsidR="00023F46" w:rsidRDefault="00023F46" w:rsidP="00023F46"/>
    <w:p w14:paraId="58F8A4C5" w14:textId="77777777" w:rsidR="00023F46" w:rsidRDefault="00023F46" w:rsidP="00023F46">
      <w:r>
        <w:rPr>
          <w:rFonts w:hint="eastAsia"/>
        </w:rPr>
        <w:t>Практические</w:t>
      </w:r>
      <w:r>
        <w:t xml:space="preserve"> </w:t>
      </w:r>
      <w:r>
        <w:rPr>
          <w:rFonts w:hint="eastAsia"/>
        </w:rPr>
        <w:t>рекомендации</w:t>
      </w:r>
    </w:p>
    <w:p w14:paraId="55D5FB7F" w14:textId="77777777" w:rsidR="00023F46" w:rsidRDefault="00023F46" w:rsidP="00023F46"/>
    <w:p w14:paraId="0D1E207D" w14:textId="77777777" w:rsidR="00023F46" w:rsidRDefault="00023F46" w:rsidP="00023F46">
      <w:r>
        <w:rPr>
          <w:rFonts w:hint="eastAsia"/>
        </w:rPr>
        <w:t>Список</w:t>
      </w:r>
      <w:r>
        <w:t xml:space="preserve"> </w:t>
      </w:r>
      <w:r>
        <w:rPr>
          <w:rFonts w:hint="eastAsia"/>
        </w:rPr>
        <w:t>использованных</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7D11DB8" w14:textId="77777777" w:rsidR="00023F46" w:rsidRDefault="00023F46" w:rsidP="00023F46"/>
    <w:p w14:paraId="0C6E1289" w14:textId="77777777" w:rsidR="00023F46" w:rsidRDefault="00023F46" w:rsidP="00023F46">
      <w:r>
        <w:rPr>
          <w:rFonts w:hint="eastAsia"/>
        </w:rPr>
        <w:lastRenderedPageBreak/>
        <w:t>Список</w:t>
      </w:r>
      <w:r>
        <w:t xml:space="preserve"> </w:t>
      </w:r>
      <w:r>
        <w:rPr>
          <w:rFonts w:hint="eastAsia"/>
        </w:rPr>
        <w:t>литературы</w:t>
      </w:r>
    </w:p>
    <w:p w14:paraId="75C9BA74" w14:textId="77777777" w:rsidR="00023F46" w:rsidRDefault="00023F46" w:rsidP="00023F46"/>
    <w:p w14:paraId="5702E62E" w14:textId="77777777" w:rsidR="00023F46" w:rsidRDefault="00023F46" w:rsidP="00023F46">
      <w:r>
        <w:rPr>
          <w:rFonts w:hint="eastAsia"/>
        </w:rPr>
        <w:t>Приложения</w:t>
      </w:r>
    </w:p>
    <w:p w14:paraId="25455E3C" w14:textId="77777777" w:rsidR="00023F46" w:rsidRDefault="00023F46" w:rsidP="00023F46"/>
    <w:p w14:paraId="713CF05F" w14:textId="77777777" w:rsidR="00023F46" w:rsidRDefault="00023F46" w:rsidP="00023F46">
      <w:r>
        <w:rPr>
          <w:rFonts w:hint="eastAsia"/>
        </w:rPr>
        <w:t>Приложение</w:t>
      </w:r>
      <w:r>
        <w:t xml:space="preserve"> 1. </w:t>
      </w:r>
      <w:r>
        <w:rPr>
          <w:rFonts w:hint="eastAsia"/>
        </w:rPr>
        <w:t>Анкета</w:t>
      </w:r>
      <w:r>
        <w:t xml:space="preserve"> </w:t>
      </w:r>
      <w:r>
        <w:rPr>
          <w:rFonts w:hint="eastAsia"/>
        </w:rPr>
        <w:t>для</w:t>
      </w:r>
      <w:r>
        <w:t xml:space="preserve"> </w:t>
      </w:r>
      <w:r>
        <w:rPr>
          <w:rFonts w:hint="eastAsia"/>
        </w:rPr>
        <w:t>специалистов</w:t>
      </w:r>
    </w:p>
    <w:p w14:paraId="49DE5EC7" w14:textId="77777777" w:rsidR="00023F46" w:rsidRDefault="00023F46" w:rsidP="00023F46"/>
    <w:p w14:paraId="72E6D247" w14:textId="77777777" w:rsidR="00023F46" w:rsidRDefault="00023F46" w:rsidP="00023F46">
      <w:r>
        <w:rPr>
          <w:rFonts w:hint="eastAsia"/>
        </w:rPr>
        <w:t>Приложение</w:t>
      </w:r>
      <w:r>
        <w:t xml:space="preserve"> 2. </w:t>
      </w:r>
      <w:r>
        <w:rPr>
          <w:rFonts w:hint="eastAsia"/>
        </w:rPr>
        <w:t>Анкета</w:t>
      </w:r>
      <w:r>
        <w:t xml:space="preserve"> </w:t>
      </w:r>
      <w:r>
        <w:rPr>
          <w:rFonts w:hint="eastAsia"/>
        </w:rPr>
        <w:t>Всероссийского</w:t>
      </w:r>
      <w:r>
        <w:t xml:space="preserve"> </w:t>
      </w:r>
      <w:r>
        <w:rPr>
          <w:rFonts w:hint="eastAsia"/>
        </w:rPr>
        <w:t>регистра</w:t>
      </w:r>
      <w:r>
        <w:t xml:space="preserve"> </w:t>
      </w:r>
      <w:r>
        <w:rPr>
          <w:rFonts w:hint="eastAsia"/>
        </w:rPr>
        <w:t>пациентов</w:t>
      </w:r>
      <w:r>
        <w:t xml:space="preserve"> </w:t>
      </w:r>
      <w:r>
        <w:rPr>
          <w:rFonts w:hint="eastAsia"/>
        </w:rPr>
        <w:t>с</w:t>
      </w:r>
      <w:r>
        <w:t xml:space="preserve"> </w:t>
      </w:r>
      <w:r>
        <w:rPr>
          <w:rFonts w:hint="eastAsia"/>
        </w:rPr>
        <w:t>центральным</w:t>
      </w:r>
      <w:r>
        <w:t xml:space="preserve"> </w:t>
      </w:r>
      <w:r>
        <w:rPr>
          <w:rFonts w:hint="eastAsia"/>
        </w:rPr>
        <w:t>несахарным</w:t>
      </w:r>
      <w:r>
        <w:t xml:space="preserve"> </w:t>
      </w:r>
      <w:r>
        <w:rPr>
          <w:rFonts w:hint="eastAsia"/>
        </w:rPr>
        <w:t>диабетом</w:t>
      </w:r>
    </w:p>
    <w:p w14:paraId="1C1DF3C4" w14:textId="77777777" w:rsidR="00023F46" w:rsidRDefault="00023F46" w:rsidP="00023F46"/>
    <w:p w14:paraId="441D775A" w14:textId="77777777" w:rsidR="00023F46" w:rsidRDefault="00023F46" w:rsidP="00023F46">
      <w:r>
        <w:rPr>
          <w:rFonts w:hint="eastAsia"/>
        </w:rPr>
        <w:t>Приложение</w:t>
      </w:r>
      <w:r>
        <w:t xml:space="preserve"> 3. </w:t>
      </w:r>
      <w:r>
        <w:rPr>
          <w:rFonts w:hint="eastAsia"/>
        </w:rPr>
        <w:t>Алгоритм</w:t>
      </w:r>
      <w:r>
        <w:t xml:space="preserve"> </w:t>
      </w:r>
      <w:r>
        <w:rPr>
          <w:rFonts w:hint="eastAsia"/>
        </w:rPr>
        <w:t>дифференциальной</w:t>
      </w:r>
      <w:r>
        <w:t xml:space="preserve"> </w:t>
      </w:r>
      <w:r>
        <w:rPr>
          <w:rFonts w:hint="eastAsia"/>
        </w:rPr>
        <w:t>диагностики</w:t>
      </w:r>
      <w:r>
        <w:t xml:space="preserve"> </w:t>
      </w:r>
      <w:r>
        <w:rPr>
          <w:rFonts w:hint="eastAsia"/>
        </w:rPr>
        <w:t>синдрома</w:t>
      </w:r>
      <w:r>
        <w:t xml:space="preserve"> </w:t>
      </w:r>
      <w:r>
        <w:rPr>
          <w:rFonts w:hint="eastAsia"/>
        </w:rPr>
        <w:t>полидипсии</w:t>
      </w:r>
      <w:r>
        <w:t>-</w:t>
      </w:r>
      <w:r>
        <w:rPr>
          <w:rFonts w:hint="eastAsia"/>
        </w:rPr>
        <w:t>полиурии</w:t>
      </w:r>
      <w:r>
        <w:t xml:space="preserve"> </w:t>
      </w:r>
      <w:r>
        <w:rPr>
          <w:rFonts w:hint="eastAsia"/>
        </w:rPr>
        <w:t>фирмы</w:t>
      </w:r>
      <w:r>
        <w:t xml:space="preserve"> BRAHMS</w:t>
      </w:r>
    </w:p>
    <w:p w14:paraId="397886AC" w14:textId="77777777" w:rsidR="00023F46" w:rsidRDefault="00023F46" w:rsidP="00023F46"/>
    <w:p w14:paraId="5FD33931" w14:textId="77777777" w:rsidR="00023F46" w:rsidRDefault="00023F46" w:rsidP="00023F46">
      <w:r>
        <w:rPr>
          <w:rFonts w:hint="eastAsia"/>
        </w:rPr>
        <w:t>Приложение</w:t>
      </w:r>
      <w:r>
        <w:t xml:space="preserve"> 4. </w:t>
      </w:r>
      <w:r>
        <w:rPr>
          <w:rFonts w:hint="eastAsia"/>
        </w:rPr>
        <w:t>Ведение</w:t>
      </w:r>
      <w:r>
        <w:t xml:space="preserve"> </w:t>
      </w:r>
      <w:r>
        <w:rPr>
          <w:rFonts w:hint="eastAsia"/>
        </w:rPr>
        <w:t>пациентов</w:t>
      </w:r>
      <w:r>
        <w:t xml:space="preserve"> </w:t>
      </w:r>
      <w:r>
        <w:rPr>
          <w:rFonts w:hint="eastAsia"/>
        </w:rPr>
        <w:t>с</w:t>
      </w:r>
      <w:r>
        <w:t xml:space="preserve"> </w:t>
      </w:r>
      <w:r>
        <w:rPr>
          <w:rFonts w:hint="eastAsia"/>
        </w:rPr>
        <w:t>гипонатриемией</w:t>
      </w:r>
      <w:r>
        <w:t xml:space="preserve"> </w:t>
      </w:r>
      <w:r>
        <w:rPr>
          <w:rFonts w:hint="eastAsia"/>
        </w:rPr>
        <w:t>после</w:t>
      </w:r>
      <w:r>
        <w:t xml:space="preserve"> </w:t>
      </w:r>
      <w:r>
        <w:rPr>
          <w:rFonts w:hint="eastAsia"/>
        </w:rPr>
        <w:t>трансназальной</w:t>
      </w:r>
      <w:r>
        <w:t xml:space="preserve"> </w:t>
      </w:r>
      <w:r>
        <w:rPr>
          <w:rFonts w:hint="eastAsia"/>
        </w:rPr>
        <w:t>аденомэктомии</w:t>
      </w:r>
    </w:p>
    <w:p w14:paraId="4545FC4B" w14:textId="77777777" w:rsidR="00023F46" w:rsidRDefault="00023F46" w:rsidP="00023F46"/>
    <w:p w14:paraId="446B7BB7" w14:textId="28ECADE0" w:rsidR="00023F46" w:rsidRPr="00023F46" w:rsidRDefault="00023F46" w:rsidP="00023F46">
      <w:r>
        <w:rPr>
          <w:rFonts w:hint="eastAsia"/>
        </w:rPr>
        <w:t>ВВЕДЕНИЕ</w:t>
      </w:r>
    </w:p>
    <w:sectPr w:rsidR="00023F46" w:rsidRPr="00023F4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B9C33" w14:textId="77777777" w:rsidR="00F75042" w:rsidRPr="008D1934" w:rsidRDefault="00F75042">
      <w:pPr>
        <w:spacing w:after="0" w:line="240" w:lineRule="auto"/>
      </w:pPr>
      <w:r w:rsidRPr="008D1934">
        <w:separator/>
      </w:r>
    </w:p>
  </w:endnote>
  <w:endnote w:type="continuationSeparator" w:id="0">
    <w:p w14:paraId="6CF8EA98" w14:textId="77777777" w:rsidR="00F75042" w:rsidRPr="008D1934" w:rsidRDefault="00F7504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5E8DB" w14:textId="77777777" w:rsidR="00F75042" w:rsidRPr="008D1934" w:rsidRDefault="00F75042"/>
    <w:p w14:paraId="12B2FC2B" w14:textId="77777777" w:rsidR="00F75042" w:rsidRPr="008D1934" w:rsidRDefault="00F75042"/>
    <w:p w14:paraId="7780B298" w14:textId="77777777" w:rsidR="00F75042" w:rsidRPr="008D1934" w:rsidRDefault="00F75042"/>
    <w:p w14:paraId="1F505B2B" w14:textId="77777777" w:rsidR="00F75042" w:rsidRPr="008D1934" w:rsidRDefault="00F75042"/>
    <w:p w14:paraId="68C65477" w14:textId="77777777" w:rsidR="00F75042" w:rsidRPr="008D1934" w:rsidRDefault="00F75042"/>
    <w:p w14:paraId="1BA33CE3" w14:textId="77777777" w:rsidR="00F75042" w:rsidRPr="008D1934" w:rsidRDefault="00F75042"/>
    <w:p w14:paraId="60639A44" w14:textId="77777777" w:rsidR="00F75042" w:rsidRPr="008D1934" w:rsidRDefault="00F75042">
      <w:pPr>
        <w:rPr>
          <w:sz w:val="2"/>
          <w:szCs w:val="2"/>
        </w:rPr>
      </w:pPr>
      <w:r>
        <w:rPr>
          <w:noProof/>
        </w:rPr>
        <mc:AlternateContent>
          <mc:Choice Requires="wps">
            <w:drawing>
              <wp:anchor distT="0" distB="0" distL="63500" distR="63500" simplePos="0" relativeHeight="251660288" behindDoc="1" locked="0" layoutInCell="1" allowOverlap="1" wp14:anchorId="671CBDAC" wp14:editId="54A565D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3861E8C" w14:textId="77777777" w:rsidR="00F75042" w:rsidRPr="008D1934" w:rsidRDefault="00F7504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1CBDA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861E8C" w14:textId="77777777" w:rsidR="00F75042" w:rsidRPr="008D1934" w:rsidRDefault="00F7504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8221FAE" w14:textId="77777777" w:rsidR="00F75042" w:rsidRPr="008D1934" w:rsidRDefault="00F75042"/>
    <w:p w14:paraId="00265585" w14:textId="77777777" w:rsidR="00F75042" w:rsidRPr="008D1934" w:rsidRDefault="00F75042"/>
    <w:p w14:paraId="59AB73BB" w14:textId="77777777" w:rsidR="00F75042" w:rsidRPr="008D1934" w:rsidRDefault="00F75042">
      <w:pPr>
        <w:rPr>
          <w:sz w:val="2"/>
          <w:szCs w:val="2"/>
        </w:rPr>
      </w:pPr>
      <w:r>
        <w:rPr>
          <w:noProof/>
        </w:rPr>
        <mc:AlternateContent>
          <mc:Choice Requires="wps">
            <w:drawing>
              <wp:anchor distT="0" distB="0" distL="63500" distR="63500" simplePos="0" relativeHeight="251659264" behindDoc="1" locked="0" layoutInCell="1" allowOverlap="1" wp14:anchorId="6841F58D" wp14:editId="4575FE6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4942B43" w14:textId="77777777" w:rsidR="00F75042" w:rsidRPr="008D1934" w:rsidRDefault="00F7504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41F58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942B43" w14:textId="77777777" w:rsidR="00F75042" w:rsidRPr="008D1934" w:rsidRDefault="00F7504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183B16B" w14:textId="77777777" w:rsidR="00F75042" w:rsidRPr="008D1934" w:rsidRDefault="00F75042"/>
    <w:p w14:paraId="543A079F" w14:textId="77777777" w:rsidR="00F75042" w:rsidRPr="008D1934" w:rsidRDefault="00F75042">
      <w:pPr>
        <w:rPr>
          <w:sz w:val="2"/>
          <w:szCs w:val="2"/>
        </w:rPr>
      </w:pPr>
    </w:p>
    <w:p w14:paraId="51434FFA" w14:textId="77777777" w:rsidR="00F75042" w:rsidRPr="008D1934" w:rsidRDefault="00F75042"/>
    <w:p w14:paraId="1E601545" w14:textId="77777777" w:rsidR="00F75042" w:rsidRPr="008D1934" w:rsidRDefault="00F75042">
      <w:pPr>
        <w:spacing w:after="0" w:line="240" w:lineRule="auto"/>
      </w:pPr>
    </w:p>
  </w:footnote>
  <w:footnote w:type="continuationSeparator" w:id="0">
    <w:p w14:paraId="3506180C" w14:textId="77777777" w:rsidR="00F75042" w:rsidRPr="008D1934" w:rsidRDefault="00F7504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2"/>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5041</TotalTime>
  <Pages>7</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124</cp:revision>
  <cp:lastPrinted>2024-05-12T14:21:00Z</cp:lastPrinted>
  <dcterms:created xsi:type="dcterms:W3CDTF">2024-05-20T16:55:00Z</dcterms:created>
  <dcterms:modified xsi:type="dcterms:W3CDTF">2024-05-28T11:44:00Z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