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5CB6A" w14:textId="1368AB1E" w:rsidR="00662CF5" w:rsidRPr="008E03E6" w:rsidRDefault="008E03E6" w:rsidP="008E03E6">
      <w:pPr>
        <w:rPr>
          <w:lang w:val="ru-RU"/>
        </w:rPr>
      </w:pPr>
      <w:r w:rsidRPr="008E03E6">
        <w:rPr>
          <w:rFonts w:hint="eastAsia"/>
          <w:lang w:val="ru-RU"/>
        </w:rPr>
        <w:t>Роль</w:t>
      </w:r>
      <w:r w:rsidRPr="008E03E6">
        <w:rPr>
          <w:lang w:val="ru-RU"/>
        </w:rPr>
        <w:t xml:space="preserve"> </w:t>
      </w:r>
      <w:r w:rsidRPr="008E03E6">
        <w:rPr>
          <w:rFonts w:hint="eastAsia"/>
          <w:lang w:val="ru-RU"/>
        </w:rPr>
        <w:t>медицинской</w:t>
      </w:r>
      <w:r w:rsidRPr="008E03E6">
        <w:rPr>
          <w:lang w:val="ru-RU"/>
        </w:rPr>
        <w:t xml:space="preserve"> </w:t>
      </w:r>
      <w:r w:rsidRPr="008E03E6">
        <w:rPr>
          <w:rFonts w:hint="eastAsia"/>
          <w:lang w:val="ru-RU"/>
        </w:rPr>
        <w:t>сестры</w:t>
      </w:r>
      <w:r w:rsidRPr="008E03E6">
        <w:rPr>
          <w:lang w:val="ru-RU"/>
        </w:rPr>
        <w:t xml:space="preserve"> </w:t>
      </w:r>
      <w:r w:rsidRPr="008E03E6">
        <w:rPr>
          <w:rFonts w:hint="eastAsia"/>
          <w:lang w:val="ru-RU"/>
        </w:rPr>
        <w:t>первичного</w:t>
      </w:r>
      <w:r w:rsidRPr="008E03E6">
        <w:rPr>
          <w:lang w:val="ru-RU"/>
        </w:rPr>
        <w:t xml:space="preserve"> </w:t>
      </w:r>
      <w:r w:rsidRPr="008E03E6">
        <w:rPr>
          <w:rFonts w:hint="eastAsia"/>
          <w:lang w:val="ru-RU"/>
        </w:rPr>
        <w:t>звена</w:t>
      </w:r>
      <w:r w:rsidRPr="008E03E6">
        <w:rPr>
          <w:lang w:val="ru-RU"/>
        </w:rPr>
        <w:t xml:space="preserve"> </w:t>
      </w:r>
      <w:r w:rsidRPr="008E03E6">
        <w:rPr>
          <w:rFonts w:hint="eastAsia"/>
          <w:lang w:val="ru-RU"/>
        </w:rPr>
        <w:t>здравоохранения</w:t>
      </w:r>
      <w:r w:rsidRPr="008E03E6">
        <w:rPr>
          <w:lang w:val="ru-RU"/>
        </w:rPr>
        <w:t xml:space="preserve"> </w:t>
      </w:r>
      <w:r w:rsidRPr="008E03E6">
        <w:rPr>
          <w:rFonts w:hint="eastAsia"/>
          <w:lang w:val="ru-RU"/>
        </w:rPr>
        <w:t>в</w:t>
      </w:r>
      <w:r w:rsidRPr="008E03E6">
        <w:rPr>
          <w:lang w:val="ru-RU"/>
        </w:rPr>
        <w:t xml:space="preserve"> </w:t>
      </w:r>
      <w:r w:rsidRPr="008E03E6">
        <w:rPr>
          <w:rFonts w:hint="eastAsia"/>
          <w:lang w:val="ru-RU"/>
        </w:rPr>
        <w:t>профилактике</w:t>
      </w:r>
      <w:r w:rsidRPr="008E03E6">
        <w:rPr>
          <w:lang w:val="ru-RU"/>
        </w:rPr>
        <w:t xml:space="preserve"> </w:t>
      </w:r>
      <w:r w:rsidRPr="008E03E6">
        <w:rPr>
          <w:rFonts w:hint="eastAsia"/>
          <w:lang w:val="ru-RU"/>
        </w:rPr>
        <w:t>неинфекционных</w:t>
      </w:r>
      <w:r w:rsidRPr="008E03E6">
        <w:rPr>
          <w:lang w:val="ru-RU"/>
        </w:rPr>
        <w:t xml:space="preserve"> </w:t>
      </w:r>
      <w:r w:rsidRPr="008E03E6">
        <w:rPr>
          <w:rFonts w:hint="eastAsia"/>
          <w:lang w:val="ru-RU"/>
        </w:rPr>
        <w:t>заболеваний</w:t>
      </w:r>
      <w:r w:rsidRPr="008E03E6">
        <w:rPr>
          <w:lang w:val="ru-RU"/>
        </w:rPr>
        <w:t xml:space="preserve"> </w:t>
      </w:r>
      <w:r w:rsidRPr="008E03E6">
        <w:rPr>
          <w:rFonts w:hint="eastAsia"/>
          <w:lang w:val="ru-RU"/>
        </w:rPr>
        <w:t>и</w:t>
      </w:r>
      <w:r w:rsidRPr="008E03E6">
        <w:rPr>
          <w:lang w:val="ru-RU"/>
        </w:rPr>
        <w:t xml:space="preserve"> </w:t>
      </w:r>
      <w:r w:rsidRPr="008E03E6">
        <w:rPr>
          <w:rFonts w:hint="eastAsia"/>
          <w:lang w:val="ru-RU"/>
        </w:rPr>
        <w:t>укреплении</w:t>
      </w:r>
      <w:r w:rsidRPr="008E03E6">
        <w:rPr>
          <w:lang w:val="ru-RU"/>
        </w:rPr>
        <w:t xml:space="preserve"> </w:t>
      </w:r>
      <w:r w:rsidRPr="008E03E6">
        <w:rPr>
          <w:rFonts w:hint="eastAsia"/>
          <w:lang w:val="ru-RU"/>
        </w:rPr>
        <w:t>здоровья</w:t>
      </w:r>
      <w:r w:rsidRPr="008E03E6">
        <w:rPr>
          <w:lang w:val="ru-RU"/>
        </w:rPr>
        <w:t xml:space="preserve"> </w:t>
      </w:r>
      <w:r w:rsidRPr="008E03E6">
        <w:rPr>
          <w:rFonts w:hint="eastAsia"/>
          <w:lang w:val="ru-RU"/>
        </w:rPr>
        <w:t>населения</w:t>
      </w:r>
      <w:r>
        <w:rPr>
          <w:lang w:val="en-US"/>
        </w:rPr>
        <w:t xml:space="preserve"> </w:t>
      </w:r>
      <w:r w:rsidRPr="008E03E6">
        <w:rPr>
          <w:rFonts w:hint="eastAsia"/>
          <w:lang w:val="ru-RU"/>
        </w:rPr>
        <w:t>Кирсанова</w:t>
      </w:r>
      <w:r w:rsidRPr="008E03E6">
        <w:rPr>
          <w:lang w:val="en-US"/>
        </w:rPr>
        <w:t xml:space="preserve">, </w:t>
      </w:r>
      <w:r w:rsidRPr="008E03E6">
        <w:rPr>
          <w:rFonts w:hint="eastAsia"/>
          <w:lang w:val="ru-RU"/>
        </w:rPr>
        <w:t>Елена</w:t>
      </w:r>
      <w:r w:rsidRPr="008E03E6">
        <w:rPr>
          <w:lang w:val="en-US"/>
        </w:rPr>
        <w:t xml:space="preserve"> </w:t>
      </w:r>
      <w:r w:rsidRPr="008E03E6">
        <w:rPr>
          <w:rFonts w:hint="eastAsia"/>
          <w:lang w:val="ru-RU"/>
        </w:rPr>
        <w:t>Владимировна</w:t>
      </w:r>
    </w:p>
    <w:p w14:paraId="035FD85C" w14:textId="77777777" w:rsidR="008E03E6" w:rsidRPr="008E03E6" w:rsidRDefault="008E03E6" w:rsidP="008E03E6">
      <w:pPr>
        <w:rPr>
          <w:lang w:val="ru-RU"/>
        </w:rPr>
      </w:pPr>
      <w:r w:rsidRPr="008E03E6">
        <w:rPr>
          <w:rFonts w:hint="eastAsia"/>
          <w:lang w:val="ru-RU"/>
        </w:rPr>
        <w:t>ОГЛАВЛЕНИЕ</w:t>
      </w:r>
      <w:r w:rsidRPr="008E03E6">
        <w:rPr>
          <w:lang w:val="ru-RU"/>
        </w:rPr>
        <w:t xml:space="preserve"> </w:t>
      </w:r>
      <w:r w:rsidRPr="008E03E6">
        <w:rPr>
          <w:rFonts w:hint="eastAsia"/>
          <w:lang w:val="ru-RU"/>
        </w:rPr>
        <w:t>ДИССЕРТАЦИИ</w:t>
      </w:r>
    </w:p>
    <w:p w14:paraId="0EFBEA1C" w14:textId="77777777" w:rsidR="008E03E6" w:rsidRPr="008E03E6" w:rsidRDefault="008E03E6" w:rsidP="008E03E6">
      <w:pPr>
        <w:rPr>
          <w:lang w:val="ru-RU"/>
        </w:rPr>
      </w:pPr>
      <w:r w:rsidRPr="008E03E6">
        <w:rPr>
          <w:rFonts w:hint="eastAsia"/>
          <w:lang w:val="ru-RU"/>
        </w:rPr>
        <w:t>кандидат</w:t>
      </w:r>
      <w:r w:rsidRPr="008E03E6">
        <w:rPr>
          <w:lang w:val="ru-RU"/>
        </w:rPr>
        <w:t xml:space="preserve"> </w:t>
      </w:r>
      <w:r w:rsidRPr="008E03E6">
        <w:rPr>
          <w:rFonts w:hint="eastAsia"/>
          <w:lang w:val="ru-RU"/>
        </w:rPr>
        <w:t>медицинских</w:t>
      </w:r>
      <w:r w:rsidRPr="008E03E6">
        <w:rPr>
          <w:lang w:val="ru-RU"/>
        </w:rPr>
        <w:t xml:space="preserve"> </w:t>
      </w:r>
      <w:r w:rsidRPr="008E03E6">
        <w:rPr>
          <w:rFonts w:hint="eastAsia"/>
          <w:lang w:val="ru-RU"/>
        </w:rPr>
        <w:t>наук</w:t>
      </w:r>
      <w:r w:rsidRPr="008E03E6">
        <w:rPr>
          <w:lang w:val="ru-RU"/>
        </w:rPr>
        <w:t xml:space="preserve"> </w:t>
      </w:r>
      <w:r w:rsidRPr="008E03E6">
        <w:rPr>
          <w:rFonts w:hint="eastAsia"/>
          <w:lang w:val="ru-RU"/>
        </w:rPr>
        <w:t>Кирсанова</w:t>
      </w:r>
      <w:r w:rsidRPr="008E03E6">
        <w:rPr>
          <w:lang w:val="ru-RU"/>
        </w:rPr>
        <w:t xml:space="preserve">, </w:t>
      </w:r>
      <w:r w:rsidRPr="008E03E6">
        <w:rPr>
          <w:rFonts w:hint="eastAsia"/>
          <w:lang w:val="ru-RU"/>
        </w:rPr>
        <w:t>Елена</w:t>
      </w:r>
      <w:r w:rsidRPr="008E03E6">
        <w:rPr>
          <w:lang w:val="ru-RU"/>
        </w:rPr>
        <w:t xml:space="preserve"> </w:t>
      </w:r>
      <w:r w:rsidRPr="008E03E6">
        <w:rPr>
          <w:rFonts w:hint="eastAsia"/>
          <w:lang w:val="ru-RU"/>
        </w:rPr>
        <w:t>Владимировна</w:t>
      </w:r>
    </w:p>
    <w:p w14:paraId="7150FFD9" w14:textId="77777777" w:rsidR="008E03E6" w:rsidRPr="008E03E6" w:rsidRDefault="008E03E6" w:rsidP="008E03E6">
      <w:pPr>
        <w:rPr>
          <w:lang w:val="ru-RU"/>
        </w:rPr>
      </w:pPr>
      <w:r w:rsidRPr="008E03E6">
        <w:rPr>
          <w:rFonts w:hint="eastAsia"/>
          <w:lang w:val="ru-RU"/>
        </w:rPr>
        <w:t>СПИСОК</w:t>
      </w:r>
      <w:r w:rsidRPr="008E03E6">
        <w:rPr>
          <w:lang w:val="ru-RU"/>
        </w:rPr>
        <w:t xml:space="preserve"> </w:t>
      </w:r>
      <w:r w:rsidRPr="008E03E6">
        <w:rPr>
          <w:rFonts w:hint="eastAsia"/>
          <w:lang w:val="ru-RU"/>
        </w:rPr>
        <w:t>СОКРАЩЕНИЙ</w:t>
      </w:r>
    </w:p>
    <w:p w14:paraId="4B741334" w14:textId="77777777" w:rsidR="008E03E6" w:rsidRPr="008E03E6" w:rsidRDefault="008E03E6" w:rsidP="008E03E6">
      <w:pPr>
        <w:rPr>
          <w:lang w:val="ru-RU"/>
        </w:rPr>
      </w:pPr>
    </w:p>
    <w:p w14:paraId="3F1196F8" w14:textId="77777777" w:rsidR="008E03E6" w:rsidRPr="008E03E6" w:rsidRDefault="008E03E6" w:rsidP="008E03E6">
      <w:pPr>
        <w:rPr>
          <w:lang w:val="ru-RU"/>
        </w:rPr>
      </w:pPr>
      <w:r w:rsidRPr="008E03E6">
        <w:rPr>
          <w:rFonts w:hint="eastAsia"/>
          <w:lang w:val="ru-RU"/>
        </w:rPr>
        <w:t>ВВЕДЕНИЕ</w:t>
      </w:r>
    </w:p>
    <w:p w14:paraId="20D98335" w14:textId="77777777" w:rsidR="008E03E6" w:rsidRPr="008E03E6" w:rsidRDefault="008E03E6" w:rsidP="008E03E6">
      <w:pPr>
        <w:rPr>
          <w:lang w:val="ru-RU"/>
        </w:rPr>
      </w:pPr>
    </w:p>
    <w:p w14:paraId="538B5D4C" w14:textId="77777777" w:rsidR="008E03E6" w:rsidRPr="008E03E6" w:rsidRDefault="008E03E6" w:rsidP="008E03E6">
      <w:pPr>
        <w:rPr>
          <w:lang w:val="ru-RU"/>
        </w:rPr>
      </w:pPr>
      <w:r w:rsidRPr="008E03E6">
        <w:rPr>
          <w:rFonts w:hint="eastAsia"/>
          <w:lang w:val="ru-RU"/>
        </w:rPr>
        <w:t>ГЛАВА</w:t>
      </w:r>
      <w:r w:rsidRPr="008E03E6">
        <w:rPr>
          <w:lang w:val="ru-RU"/>
        </w:rPr>
        <w:t xml:space="preserve"> 1.</w:t>
      </w:r>
    </w:p>
    <w:p w14:paraId="24870CAB" w14:textId="77777777" w:rsidR="008E03E6" w:rsidRPr="008E03E6" w:rsidRDefault="008E03E6" w:rsidP="008E03E6">
      <w:pPr>
        <w:rPr>
          <w:lang w:val="ru-RU"/>
        </w:rPr>
      </w:pPr>
    </w:p>
    <w:p w14:paraId="6BFDD0B6" w14:textId="77777777" w:rsidR="008E03E6" w:rsidRPr="008E03E6" w:rsidRDefault="008E03E6" w:rsidP="008E03E6">
      <w:pPr>
        <w:rPr>
          <w:lang w:val="ru-RU"/>
        </w:rPr>
      </w:pPr>
      <w:r w:rsidRPr="008E03E6">
        <w:rPr>
          <w:rFonts w:hint="eastAsia"/>
          <w:lang w:val="ru-RU"/>
        </w:rPr>
        <w:t>АНАЛИЗ</w:t>
      </w:r>
      <w:r w:rsidRPr="008E03E6">
        <w:rPr>
          <w:lang w:val="ru-RU"/>
        </w:rPr>
        <w:t xml:space="preserve"> </w:t>
      </w:r>
      <w:r w:rsidRPr="008E03E6">
        <w:rPr>
          <w:rFonts w:hint="eastAsia"/>
          <w:lang w:val="ru-RU"/>
        </w:rPr>
        <w:t>ДЕЯТЕЛЬНОСТИ</w:t>
      </w:r>
      <w:r w:rsidRPr="008E03E6">
        <w:rPr>
          <w:lang w:val="ru-RU"/>
        </w:rPr>
        <w:t xml:space="preserve"> </w:t>
      </w:r>
      <w:r w:rsidRPr="008E03E6">
        <w:rPr>
          <w:rFonts w:hint="eastAsia"/>
          <w:lang w:val="ru-RU"/>
        </w:rPr>
        <w:t>СПЕЦИАЛИСТОВ</w:t>
      </w:r>
      <w:r w:rsidRPr="008E03E6">
        <w:rPr>
          <w:lang w:val="ru-RU"/>
        </w:rPr>
        <w:t xml:space="preserve"> </w:t>
      </w:r>
      <w:r w:rsidRPr="008E03E6">
        <w:rPr>
          <w:rFonts w:hint="eastAsia"/>
          <w:lang w:val="ru-RU"/>
        </w:rPr>
        <w:t>ПЕРВИЧНОЙ</w:t>
      </w:r>
      <w:r w:rsidRPr="008E03E6">
        <w:rPr>
          <w:lang w:val="ru-RU"/>
        </w:rPr>
        <w:t xml:space="preserve"> </w:t>
      </w:r>
      <w:r w:rsidRPr="008E03E6">
        <w:rPr>
          <w:rFonts w:hint="eastAsia"/>
          <w:lang w:val="ru-RU"/>
        </w:rPr>
        <w:t>МЕДИКО</w:t>
      </w:r>
      <w:r w:rsidRPr="008E03E6">
        <w:rPr>
          <w:lang w:val="ru-RU"/>
        </w:rPr>
        <w:t>-</w:t>
      </w:r>
      <w:r w:rsidRPr="008E03E6">
        <w:rPr>
          <w:rFonts w:hint="eastAsia"/>
          <w:lang w:val="ru-RU"/>
        </w:rPr>
        <w:t>САНИТАРНОЙ</w:t>
      </w:r>
      <w:r w:rsidRPr="008E03E6">
        <w:rPr>
          <w:lang w:val="ru-RU"/>
        </w:rPr>
        <w:t xml:space="preserve"> </w:t>
      </w:r>
      <w:r w:rsidRPr="008E03E6">
        <w:rPr>
          <w:rFonts w:hint="eastAsia"/>
          <w:lang w:val="ru-RU"/>
        </w:rPr>
        <w:t>ПОМОЩИ</w:t>
      </w:r>
      <w:r w:rsidRPr="008E03E6">
        <w:rPr>
          <w:lang w:val="ru-RU"/>
        </w:rPr>
        <w:t xml:space="preserve"> </w:t>
      </w:r>
      <w:r w:rsidRPr="008E03E6">
        <w:rPr>
          <w:rFonts w:hint="eastAsia"/>
          <w:lang w:val="ru-RU"/>
        </w:rPr>
        <w:t>В</w:t>
      </w:r>
      <w:r w:rsidRPr="008E03E6">
        <w:rPr>
          <w:lang w:val="ru-RU"/>
        </w:rPr>
        <w:t xml:space="preserve"> </w:t>
      </w:r>
      <w:r w:rsidRPr="008E03E6">
        <w:rPr>
          <w:rFonts w:hint="eastAsia"/>
          <w:lang w:val="ru-RU"/>
        </w:rPr>
        <w:t>ПРОФИЛАКТИКЕ</w:t>
      </w:r>
      <w:r w:rsidRPr="008E03E6">
        <w:rPr>
          <w:lang w:val="ru-RU"/>
        </w:rPr>
        <w:t xml:space="preserve"> </w:t>
      </w:r>
      <w:r w:rsidRPr="008E03E6">
        <w:rPr>
          <w:rFonts w:hint="eastAsia"/>
          <w:lang w:val="ru-RU"/>
        </w:rPr>
        <w:t>НЕИНФЕКЦИОННЫХ</w:t>
      </w:r>
      <w:r w:rsidRPr="008E03E6">
        <w:rPr>
          <w:lang w:val="ru-RU"/>
        </w:rPr>
        <w:t xml:space="preserve"> </w:t>
      </w:r>
      <w:r w:rsidRPr="008E03E6">
        <w:rPr>
          <w:rFonts w:hint="eastAsia"/>
          <w:lang w:val="ru-RU"/>
        </w:rPr>
        <w:t>ЗАБОЛЕВАНИЙ</w:t>
      </w:r>
      <w:r w:rsidRPr="008E03E6">
        <w:rPr>
          <w:lang w:val="ru-RU"/>
        </w:rPr>
        <w:t xml:space="preserve"> </w:t>
      </w:r>
      <w:r w:rsidRPr="008E03E6">
        <w:rPr>
          <w:rFonts w:hint="eastAsia"/>
          <w:lang w:val="ru-RU"/>
        </w:rPr>
        <w:t>В</w:t>
      </w:r>
      <w:r w:rsidRPr="008E03E6">
        <w:rPr>
          <w:lang w:val="ru-RU"/>
        </w:rPr>
        <w:t xml:space="preserve"> </w:t>
      </w:r>
      <w:r w:rsidRPr="008E03E6">
        <w:rPr>
          <w:rFonts w:hint="eastAsia"/>
          <w:lang w:val="ru-RU"/>
        </w:rPr>
        <w:t>ПЕРВИЧНОМ</w:t>
      </w:r>
      <w:r w:rsidRPr="008E03E6">
        <w:rPr>
          <w:lang w:val="ru-RU"/>
        </w:rPr>
        <w:t xml:space="preserve"> </w:t>
      </w:r>
      <w:r w:rsidRPr="008E03E6">
        <w:rPr>
          <w:rFonts w:hint="eastAsia"/>
          <w:lang w:val="ru-RU"/>
        </w:rPr>
        <w:t>ЗВЕНЕ</w:t>
      </w:r>
      <w:r w:rsidRPr="008E03E6">
        <w:rPr>
          <w:lang w:val="ru-RU"/>
        </w:rPr>
        <w:t xml:space="preserve"> </w:t>
      </w:r>
      <w:r w:rsidRPr="008E03E6">
        <w:rPr>
          <w:rFonts w:hint="eastAsia"/>
          <w:lang w:val="ru-RU"/>
        </w:rPr>
        <w:t>ЗДРАВООХРАНЕНИЯ</w:t>
      </w:r>
      <w:r w:rsidRPr="008E03E6">
        <w:rPr>
          <w:lang w:val="ru-RU"/>
        </w:rPr>
        <w:t xml:space="preserve"> </w:t>
      </w:r>
      <w:r w:rsidRPr="008E03E6">
        <w:rPr>
          <w:rFonts w:hint="eastAsia"/>
          <w:lang w:val="ru-RU"/>
        </w:rPr>
        <w:t>В</w:t>
      </w:r>
      <w:r w:rsidRPr="008E03E6">
        <w:rPr>
          <w:lang w:val="ru-RU"/>
        </w:rPr>
        <w:t xml:space="preserve"> </w:t>
      </w:r>
      <w:r w:rsidRPr="008E03E6">
        <w:rPr>
          <w:rFonts w:hint="eastAsia"/>
          <w:lang w:val="ru-RU"/>
        </w:rPr>
        <w:t>РОССИИ</w:t>
      </w:r>
      <w:r w:rsidRPr="008E03E6">
        <w:rPr>
          <w:lang w:val="ru-RU"/>
        </w:rPr>
        <w:t xml:space="preserve"> </w:t>
      </w:r>
      <w:r w:rsidRPr="008E03E6">
        <w:rPr>
          <w:rFonts w:hint="eastAsia"/>
          <w:lang w:val="ru-RU"/>
        </w:rPr>
        <w:t>И</w:t>
      </w:r>
      <w:r w:rsidRPr="008E03E6">
        <w:rPr>
          <w:lang w:val="ru-RU"/>
        </w:rPr>
        <w:t xml:space="preserve"> </w:t>
      </w:r>
      <w:r w:rsidRPr="008E03E6">
        <w:rPr>
          <w:rFonts w:hint="eastAsia"/>
          <w:lang w:val="ru-RU"/>
        </w:rPr>
        <w:t>ЗА</w:t>
      </w:r>
      <w:r w:rsidRPr="008E03E6">
        <w:rPr>
          <w:lang w:val="ru-RU"/>
        </w:rPr>
        <w:t xml:space="preserve"> </w:t>
      </w:r>
      <w:r w:rsidRPr="008E03E6">
        <w:rPr>
          <w:rFonts w:hint="eastAsia"/>
          <w:lang w:val="ru-RU"/>
        </w:rPr>
        <w:t>РУБЕЖОМ</w:t>
      </w:r>
      <w:r w:rsidRPr="008E03E6">
        <w:rPr>
          <w:lang w:val="ru-RU"/>
        </w:rPr>
        <w:t xml:space="preserve"> (</w:t>
      </w:r>
      <w:r w:rsidRPr="008E03E6">
        <w:rPr>
          <w:rFonts w:hint="eastAsia"/>
          <w:lang w:val="ru-RU"/>
        </w:rPr>
        <w:t>ЛИТЕРАТУРНЫЙ</w:t>
      </w:r>
      <w:r w:rsidRPr="008E03E6">
        <w:rPr>
          <w:lang w:val="ru-RU"/>
        </w:rPr>
        <w:t xml:space="preserve"> </w:t>
      </w:r>
      <w:r w:rsidRPr="008E03E6">
        <w:rPr>
          <w:rFonts w:hint="eastAsia"/>
          <w:lang w:val="ru-RU"/>
        </w:rPr>
        <w:t>ОБЗОР</w:t>
      </w:r>
      <w:r w:rsidRPr="008E03E6">
        <w:rPr>
          <w:lang w:val="ru-RU"/>
        </w:rPr>
        <w:t>)</w:t>
      </w:r>
    </w:p>
    <w:p w14:paraId="033CD919" w14:textId="77777777" w:rsidR="008E03E6" w:rsidRPr="008E03E6" w:rsidRDefault="008E03E6" w:rsidP="008E03E6">
      <w:pPr>
        <w:rPr>
          <w:lang w:val="ru-RU"/>
        </w:rPr>
      </w:pPr>
    </w:p>
    <w:p w14:paraId="506134AD" w14:textId="77777777" w:rsidR="008E03E6" w:rsidRPr="008E03E6" w:rsidRDefault="008E03E6" w:rsidP="008E03E6">
      <w:pPr>
        <w:rPr>
          <w:lang w:val="ru-RU"/>
        </w:rPr>
      </w:pPr>
      <w:r w:rsidRPr="008E03E6">
        <w:rPr>
          <w:lang w:val="ru-RU"/>
        </w:rPr>
        <w:t xml:space="preserve">1.1 </w:t>
      </w:r>
      <w:r w:rsidRPr="008E03E6">
        <w:rPr>
          <w:rFonts w:hint="eastAsia"/>
          <w:lang w:val="ru-RU"/>
        </w:rPr>
        <w:t>Первичная</w:t>
      </w:r>
      <w:r w:rsidRPr="008E03E6">
        <w:rPr>
          <w:lang w:val="ru-RU"/>
        </w:rPr>
        <w:t xml:space="preserve"> </w:t>
      </w:r>
      <w:r w:rsidRPr="008E03E6">
        <w:rPr>
          <w:rFonts w:hint="eastAsia"/>
          <w:lang w:val="ru-RU"/>
        </w:rPr>
        <w:t>медико</w:t>
      </w:r>
      <w:r w:rsidRPr="008E03E6">
        <w:rPr>
          <w:lang w:val="ru-RU"/>
        </w:rPr>
        <w:t>-</w:t>
      </w:r>
      <w:r w:rsidRPr="008E03E6">
        <w:rPr>
          <w:rFonts w:hint="eastAsia"/>
          <w:lang w:val="ru-RU"/>
        </w:rPr>
        <w:t>санитарная</w:t>
      </w:r>
      <w:r w:rsidRPr="008E03E6">
        <w:rPr>
          <w:lang w:val="ru-RU"/>
        </w:rPr>
        <w:t xml:space="preserve"> </w:t>
      </w:r>
      <w:r w:rsidRPr="008E03E6">
        <w:rPr>
          <w:rFonts w:hint="eastAsia"/>
          <w:lang w:val="ru-RU"/>
        </w:rPr>
        <w:t>помощь</w:t>
      </w:r>
      <w:r w:rsidRPr="008E03E6">
        <w:rPr>
          <w:lang w:val="ru-RU"/>
        </w:rPr>
        <w:t xml:space="preserve"> - </w:t>
      </w:r>
      <w:r w:rsidRPr="008E03E6">
        <w:rPr>
          <w:rFonts w:hint="eastAsia"/>
          <w:lang w:val="ru-RU"/>
        </w:rPr>
        <w:t>основа</w:t>
      </w:r>
      <w:r w:rsidRPr="008E03E6">
        <w:rPr>
          <w:lang w:val="ru-RU"/>
        </w:rPr>
        <w:t xml:space="preserve"> </w:t>
      </w:r>
      <w:r w:rsidRPr="008E03E6">
        <w:rPr>
          <w:rFonts w:hint="eastAsia"/>
          <w:lang w:val="ru-RU"/>
        </w:rPr>
        <w:t>системы</w:t>
      </w:r>
      <w:r w:rsidRPr="008E03E6">
        <w:rPr>
          <w:lang w:val="ru-RU"/>
        </w:rPr>
        <w:t xml:space="preserve"> 10 </w:t>
      </w:r>
      <w:r w:rsidRPr="008E03E6">
        <w:rPr>
          <w:rFonts w:hint="eastAsia"/>
          <w:lang w:val="ru-RU"/>
        </w:rPr>
        <w:t>здравоохранения</w:t>
      </w:r>
    </w:p>
    <w:p w14:paraId="3C2EAB37" w14:textId="77777777" w:rsidR="008E03E6" w:rsidRPr="008E03E6" w:rsidRDefault="008E03E6" w:rsidP="008E03E6">
      <w:pPr>
        <w:rPr>
          <w:lang w:val="ru-RU"/>
        </w:rPr>
      </w:pPr>
    </w:p>
    <w:p w14:paraId="656B29B5" w14:textId="77777777" w:rsidR="008E03E6" w:rsidRPr="008E03E6" w:rsidRDefault="008E03E6" w:rsidP="008E03E6">
      <w:pPr>
        <w:rPr>
          <w:lang w:val="ru-RU"/>
        </w:rPr>
      </w:pPr>
      <w:r w:rsidRPr="008E03E6">
        <w:rPr>
          <w:lang w:val="ru-RU"/>
        </w:rPr>
        <w:t xml:space="preserve">1.2 </w:t>
      </w:r>
      <w:r w:rsidRPr="008E03E6">
        <w:rPr>
          <w:rFonts w:hint="eastAsia"/>
          <w:lang w:val="ru-RU"/>
        </w:rPr>
        <w:t>Профилактика</w:t>
      </w:r>
      <w:r w:rsidRPr="008E03E6">
        <w:rPr>
          <w:lang w:val="ru-RU"/>
        </w:rPr>
        <w:t xml:space="preserve"> </w:t>
      </w:r>
      <w:r w:rsidRPr="008E03E6">
        <w:rPr>
          <w:rFonts w:hint="eastAsia"/>
          <w:lang w:val="ru-RU"/>
        </w:rPr>
        <w:t>заболеваний</w:t>
      </w:r>
      <w:r w:rsidRPr="008E03E6">
        <w:rPr>
          <w:lang w:val="ru-RU"/>
        </w:rPr>
        <w:t xml:space="preserve">, </w:t>
      </w:r>
      <w:r w:rsidRPr="008E03E6">
        <w:rPr>
          <w:rFonts w:hint="eastAsia"/>
          <w:lang w:val="ru-RU"/>
        </w:rPr>
        <w:t>как</w:t>
      </w:r>
      <w:r w:rsidRPr="008E03E6">
        <w:rPr>
          <w:lang w:val="ru-RU"/>
        </w:rPr>
        <w:t xml:space="preserve"> </w:t>
      </w:r>
      <w:r w:rsidRPr="008E03E6">
        <w:rPr>
          <w:rFonts w:hint="eastAsia"/>
          <w:lang w:val="ru-RU"/>
        </w:rPr>
        <w:t>основной</w:t>
      </w:r>
      <w:r w:rsidRPr="008E03E6">
        <w:rPr>
          <w:lang w:val="ru-RU"/>
        </w:rPr>
        <w:t xml:space="preserve"> </w:t>
      </w:r>
      <w:r w:rsidRPr="008E03E6">
        <w:rPr>
          <w:rFonts w:hint="eastAsia"/>
          <w:lang w:val="ru-RU"/>
        </w:rPr>
        <w:t>компонент</w:t>
      </w:r>
      <w:r w:rsidRPr="008E03E6">
        <w:rPr>
          <w:lang w:val="ru-RU"/>
        </w:rPr>
        <w:t xml:space="preserve"> </w:t>
      </w:r>
      <w:r w:rsidRPr="008E03E6">
        <w:rPr>
          <w:rFonts w:hint="eastAsia"/>
          <w:lang w:val="ru-RU"/>
        </w:rPr>
        <w:t>ПМСП</w:t>
      </w:r>
      <w:r w:rsidRPr="008E03E6">
        <w:rPr>
          <w:lang w:val="ru-RU"/>
        </w:rPr>
        <w:t>.</w:t>
      </w:r>
    </w:p>
    <w:p w14:paraId="5B2BDE97" w14:textId="77777777" w:rsidR="008E03E6" w:rsidRPr="008E03E6" w:rsidRDefault="008E03E6" w:rsidP="008E03E6">
      <w:pPr>
        <w:rPr>
          <w:lang w:val="ru-RU"/>
        </w:rPr>
      </w:pPr>
    </w:p>
    <w:p w14:paraId="3D073EE4" w14:textId="77777777" w:rsidR="008E03E6" w:rsidRPr="008E03E6" w:rsidRDefault="008E03E6" w:rsidP="008E03E6">
      <w:pPr>
        <w:rPr>
          <w:lang w:val="ru-RU"/>
        </w:rPr>
      </w:pPr>
      <w:r w:rsidRPr="008E03E6">
        <w:rPr>
          <w:lang w:val="ru-RU"/>
        </w:rPr>
        <w:t xml:space="preserve">1.3 </w:t>
      </w:r>
      <w:r w:rsidRPr="008E03E6">
        <w:rPr>
          <w:rFonts w:hint="eastAsia"/>
          <w:lang w:val="ru-RU"/>
        </w:rPr>
        <w:t>Развитие</w:t>
      </w:r>
      <w:r w:rsidRPr="008E03E6">
        <w:rPr>
          <w:lang w:val="ru-RU"/>
        </w:rPr>
        <w:t xml:space="preserve"> </w:t>
      </w:r>
      <w:r w:rsidRPr="008E03E6">
        <w:rPr>
          <w:rFonts w:hint="eastAsia"/>
          <w:lang w:val="ru-RU"/>
        </w:rPr>
        <w:t>сестринского</w:t>
      </w:r>
      <w:r w:rsidRPr="008E03E6">
        <w:rPr>
          <w:lang w:val="ru-RU"/>
        </w:rPr>
        <w:t xml:space="preserve"> </w:t>
      </w:r>
      <w:r w:rsidRPr="008E03E6">
        <w:rPr>
          <w:rFonts w:hint="eastAsia"/>
          <w:lang w:val="ru-RU"/>
        </w:rPr>
        <w:t>дела</w:t>
      </w:r>
      <w:r w:rsidRPr="008E03E6">
        <w:rPr>
          <w:lang w:val="ru-RU"/>
        </w:rPr>
        <w:t xml:space="preserve"> </w:t>
      </w:r>
      <w:r w:rsidRPr="008E03E6">
        <w:rPr>
          <w:rFonts w:hint="eastAsia"/>
          <w:lang w:val="ru-RU"/>
        </w:rPr>
        <w:t>в</w:t>
      </w:r>
      <w:r w:rsidRPr="008E03E6">
        <w:rPr>
          <w:lang w:val="ru-RU"/>
        </w:rPr>
        <w:t xml:space="preserve"> </w:t>
      </w:r>
      <w:r w:rsidRPr="008E03E6">
        <w:rPr>
          <w:rFonts w:hint="eastAsia"/>
          <w:lang w:val="ru-RU"/>
        </w:rPr>
        <w:t>первичной</w:t>
      </w:r>
      <w:r w:rsidRPr="008E03E6">
        <w:rPr>
          <w:lang w:val="ru-RU"/>
        </w:rPr>
        <w:t xml:space="preserve"> </w:t>
      </w:r>
      <w:r w:rsidRPr="008E03E6">
        <w:rPr>
          <w:rFonts w:hint="eastAsia"/>
          <w:lang w:val="ru-RU"/>
        </w:rPr>
        <w:t>медико</w:t>
      </w:r>
      <w:r w:rsidRPr="008E03E6">
        <w:rPr>
          <w:lang w:val="ru-RU"/>
        </w:rPr>
        <w:t>-</w:t>
      </w:r>
      <w:r w:rsidRPr="008E03E6">
        <w:rPr>
          <w:rFonts w:hint="eastAsia"/>
          <w:lang w:val="ru-RU"/>
        </w:rPr>
        <w:t>санитарной</w:t>
      </w:r>
      <w:r w:rsidRPr="008E03E6">
        <w:rPr>
          <w:lang w:val="ru-RU"/>
        </w:rPr>
        <w:t xml:space="preserve"> ^ </w:t>
      </w:r>
      <w:r w:rsidRPr="008E03E6">
        <w:rPr>
          <w:rFonts w:hint="eastAsia"/>
          <w:lang w:val="ru-RU"/>
        </w:rPr>
        <w:t>помощи</w:t>
      </w:r>
      <w:r w:rsidRPr="008E03E6">
        <w:rPr>
          <w:lang w:val="ru-RU"/>
        </w:rPr>
        <w:t xml:space="preserve"> </w:t>
      </w:r>
      <w:r w:rsidRPr="008E03E6">
        <w:rPr>
          <w:rFonts w:hint="eastAsia"/>
          <w:lang w:val="ru-RU"/>
        </w:rPr>
        <w:t>в</w:t>
      </w:r>
      <w:r w:rsidRPr="008E03E6">
        <w:rPr>
          <w:lang w:val="ru-RU"/>
        </w:rPr>
        <w:t xml:space="preserve"> </w:t>
      </w:r>
      <w:r w:rsidRPr="008E03E6">
        <w:rPr>
          <w:rFonts w:hint="eastAsia"/>
          <w:lang w:val="ru-RU"/>
        </w:rPr>
        <w:t>программах</w:t>
      </w:r>
      <w:r w:rsidRPr="008E03E6">
        <w:rPr>
          <w:lang w:val="ru-RU"/>
        </w:rPr>
        <w:t xml:space="preserve"> </w:t>
      </w:r>
      <w:r w:rsidRPr="008E03E6">
        <w:rPr>
          <w:rFonts w:hint="eastAsia"/>
          <w:lang w:val="ru-RU"/>
        </w:rPr>
        <w:t>Всемирной</w:t>
      </w:r>
      <w:r w:rsidRPr="008E03E6">
        <w:rPr>
          <w:lang w:val="ru-RU"/>
        </w:rPr>
        <w:t xml:space="preserve"> </w:t>
      </w:r>
      <w:r w:rsidRPr="008E03E6">
        <w:rPr>
          <w:rFonts w:hint="eastAsia"/>
          <w:lang w:val="ru-RU"/>
        </w:rPr>
        <w:t>организации</w:t>
      </w:r>
      <w:r w:rsidRPr="008E03E6">
        <w:rPr>
          <w:lang w:val="ru-RU"/>
        </w:rPr>
        <w:t xml:space="preserve"> </w:t>
      </w:r>
      <w:r w:rsidRPr="008E03E6">
        <w:rPr>
          <w:rFonts w:hint="eastAsia"/>
          <w:lang w:val="ru-RU"/>
        </w:rPr>
        <w:t>здравоохранения</w:t>
      </w:r>
    </w:p>
    <w:p w14:paraId="5A048A37" w14:textId="77777777" w:rsidR="008E03E6" w:rsidRPr="008E03E6" w:rsidRDefault="008E03E6" w:rsidP="008E03E6">
      <w:pPr>
        <w:rPr>
          <w:lang w:val="ru-RU"/>
        </w:rPr>
      </w:pPr>
    </w:p>
    <w:p w14:paraId="7B375491" w14:textId="77777777" w:rsidR="008E03E6" w:rsidRPr="008E03E6" w:rsidRDefault="008E03E6" w:rsidP="008E03E6">
      <w:pPr>
        <w:rPr>
          <w:lang w:val="ru-RU"/>
        </w:rPr>
      </w:pPr>
      <w:r w:rsidRPr="008E03E6">
        <w:rPr>
          <w:rFonts w:hint="eastAsia"/>
          <w:lang w:val="ru-RU"/>
        </w:rPr>
        <w:t>ГЛАВА</w:t>
      </w:r>
      <w:r w:rsidRPr="008E03E6">
        <w:rPr>
          <w:lang w:val="ru-RU"/>
        </w:rPr>
        <w:t xml:space="preserve"> 2. </w:t>
      </w:r>
      <w:r w:rsidRPr="008E03E6">
        <w:rPr>
          <w:rFonts w:hint="eastAsia"/>
          <w:lang w:val="ru-RU"/>
        </w:rPr>
        <w:t>МЕТОДИКА</w:t>
      </w:r>
      <w:r w:rsidRPr="008E03E6">
        <w:rPr>
          <w:lang w:val="ru-RU"/>
        </w:rPr>
        <w:t xml:space="preserve"> </w:t>
      </w:r>
      <w:r w:rsidRPr="008E03E6">
        <w:rPr>
          <w:rFonts w:hint="eastAsia"/>
          <w:lang w:val="ru-RU"/>
        </w:rPr>
        <w:t>И</w:t>
      </w:r>
      <w:r w:rsidRPr="008E03E6">
        <w:rPr>
          <w:lang w:val="ru-RU"/>
        </w:rPr>
        <w:t xml:space="preserve"> </w:t>
      </w:r>
      <w:r w:rsidRPr="008E03E6">
        <w:rPr>
          <w:rFonts w:hint="eastAsia"/>
          <w:lang w:val="ru-RU"/>
        </w:rPr>
        <w:t>ОРГАНИЗАЦИЯ</w:t>
      </w:r>
      <w:r w:rsidRPr="008E03E6">
        <w:rPr>
          <w:lang w:val="ru-RU"/>
        </w:rPr>
        <w:t xml:space="preserve"> </w:t>
      </w:r>
      <w:r w:rsidRPr="008E03E6">
        <w:rPr>
          <w:rFonts w:hint="eastAsia"/>
          <w:lang w:val="ru-RU"/>
        </w:rPr>
        <w:t>ИССЛЕДОВАНИЯ</w:t>
      </w:r>
      <w:r w:rsidRPr="008E03E6">
        <w:rPr>
          <w:lang w:val="ru-RU"/>
        </w:rPr>
        <w:t xml:space="preserve"> 2.1 </w:t>
      </w:r>
      <w:r w:rsidRPr="008E03E6">
        <w:rPr>
          <w:rFonts w:hint="eastAsia"/>
          <w:lang w:val="ru-RU"/>
        </w:rPr>
        <w:t>Программа</w:t>
      </w:r>
      <w:r w:rsidRPr="008E03E6">
        <w:rPr>
          <w:lang w:val="ru-RU"/>
        </w:rPr>
        <w:t xml:space="preserve"> </w:t>
      </w:r>
      <w:r w:rsidRPr="008E03E6">
        <w:rPr>
          <w:rFonts w:hint="eastAsia"/>
          <w:lang w:val="ru-RU"/>
        </w:rPr>
        <w:t>исследования</w:t>
      </w:r>
      <w:r w:rsidRPr="008E03E6">
        <w:rPr>
          <w:lang w:val="ru-RU"/>
        </w:rPr>
        <w:t xml:space="preserve"> </w:t>
      </w:r>
      <w:r w:rsidRPr="008E03E6">
        <w:rPr>
          <w:rFonts w:hint="eastAsia"/>
          <w:lang w:val="ru-RU"/>
        </w:rPr>
        <w:t>и</w:t>
      </w:r>
      <w:r w:rsidRPr="008E03E6">
        <w:rPr>
          <w:lang w:val="ru-RU"/>
        </w:rPr>
        <w:t xml:space="preserve"> </w:t>
      </w:r>
      <w:r w:rsidRPr="008E03E6">
        <w:rPr>
          <w:rFonts w:hint="eastAsia"/>
          <w:lang w:val="ru-RU"/>
        </w:rPr>
        <w:t>методические</w:t>
      </w:r>
      <w:r w:rsidRPr="008E03E6">
        <w:rPr>
          <w:lang w:val="ru-RU"/>
        </w:rPr>
        <w:t xml:space="preserve"> </w:t>
      </w:r>
      <w:r w:rsidRPr="008E03E6">
        <w:rPr>
          <w:rFonts w:hint="eastAsia"/>
          <w:lang w:val="ru-RU"/>
        </w:rPr>
        <w:t>подходы</w:t>
      </w:r>
      <w:r w:rsidRPr="008E03E6">
        <w:rPr>
          <w:lang w:val="ru-RU"/>
        </w:rPr>
        <w:t xml:space="preserve">. 2.1 </w:t>
      </w:r>
      <w:r w:rsidRPr="008E03E6">
        <w:rPr>
          <w:rFonts w:hint="eastAsia"/>
          <w:lang w:val="ru-RU"/>
        </w:rPr>
        <w:t>Описание</w:t>
      </w:r>
      <w:r w:rsidRPr="008E03E6">
        <w:rPr>
          <w:lang w:val="ru-RU"/>
        </w:rPr>
        <w:t xml:space="preserve"> </w:t>
      </w:r>
      <w:r w:rsidRPr="008E03E6">
        <w:rPr>
          <w:rFonts w:hint="eastAsia"/>
          <w:lang w:val="ru-RU"/>
        </w:rPr>
        <w:t>базы</w:t>
      </w:r>
      <w:r w:rsidRPr="008E03E6">
        <w:rPr>
          <w:lang w:val="ru-RU"/>
        </w:rPr>
        <w:t xml:space="preserve"> </w:t>
      </w:r>
      <w:r w:rsidRPr="008E03E6">
        <w:rPr>
          <w:rFonts w:hint="eastAsia"/>
          <w:lang w:val="ru-RU"/>
        </w:rPr>
        <w:t>исследования</w:t>
      </w:r>
    </w:p>
    <w:p w14:paraId="14B430CB" w14:textId="77777777" w:rsidR="008E03E6" w:rsidRPr="008E03E6" w:rsidRDefault="008E03E6" w:rsidP="008E03E6">
      <w:pPr>
        <w:rPr>
          <w:lang w:val="ru-RU"/>
        </w:rPr>
      </w:pPr>
    </w:p>
    <w:p w14:paraId="5FC0A7CC" w14:textId="77777777" w:rsidR="008E03E6" w:rsidRPr="008E03E6" w:rsidRDefault="008E03E6" w:rsidP="008E03E6">
      <w:pPr>
        <w:rPr>
          <w:lang w:val="ru-RU"/>
        </w:rPr>
      </w:pPr>
      <w:r w:rsidRPr="008E03E6">
        <w:rPr>
          <w:rFonts w:hint="eastAsia"/>
          <w:lang w:val="ru-RU"/>
        </w:rPr>
        <w:t>ГЛАВА</w:t>
      </w:r>
      <w:r w:rsidRPr="008E03E6">
        <w:rPr>
          <w:lang w:val="ru-RU"/>
        </w:rPr>
        <w:t xml:space="preserve"> 3. </w:t>
      </w:r>
      <w:r w:rsidRPr="008E03E6">
        <w:rPr>
          <w:rFonts w:hint="eastAsia"/>
          <w:lang w:val="ru-RU"/>
        </w:rPr>
        <w:t>НОРМАТИВНО</w:t>
      </w:r>
      <w:r w:rsidRPr="008E03E6">
        <w:rPr>
          <w:lang w:val="ru-RU"/>
        </w:rPr>
        <w:t>-</w:t>
      </w:r>
      <w:r w:rsidRPr="008E03E6">
        <w:rPr>
          <w:rFonts w:hint="eastAsia"/>
          <w:lang w:val="ru-RU"/>
        </w:rPr>
        <w:t>ПРАВОВАЯ</w:t>
      </w:r>
      <w:r w:rsidRPr="008E03E6">
        <w:rPr>
          <w:lang w:val="ru-RU"/>
        </w:rPr>
        <w:t xml:space="preserve"> </w:t>
      </w:r>
      <w:r w:rsidRPr="008E03E6">
        <w:rPr>
          <w:rFonts w:hint="eastAsia"/>
          <w:lang w:val="ru-RU"/>
        </w:rPr>
        <w:t>БАЗА</w:t>
      </w:r>
      <w:r w:rsidRPr="008E03E6">
        <w:rPr>
          <w:lang w:val="ru-RU"/>
        </w:rPr>
        <w:t xml:space="preserve"> </w:t>
      </w:r>
      <w:r w:rsidRPr="008E03E6">
        <w:rPr>
          <w:rFonts w:hint="eastAsia"/>
          <w:lang w:val="ru-RU"/>
        </w:rPr>
        <w:t>РАБОТНИКОВ</w:t>
      </w:r>
      <w:r w:rsidRPr="008E03E6">
        <w:rPr>
          <w:lang w:val="ru-RU"/>
        </w:rPr>
        <w:t xml:space="preserve"> </w:t>
      </w:r>
      <w:r w:rsidRPr="008E03E6">
        <w:rPr>
          <w:rFonts w:hint="eastAsia"/>
          <w:lang w:val="ru-RU"/>
        </w:rPr>
        <w:t>ПЕРВИЧНОГО</w:t>
      </w:r>
      <w:r w:rsidRPr="008E03E6">
        <w:rPr>
          <w:lang w:val="ru-RU"/>
        </w:rPr>
        <w:t xml:space="preserve"> </w:t>
      </w:r>
      <w:r w:rsidRPr="008E03E6">
        <w:rPr>
          <w:rFonts w:hint="eastAsia"/>
          <w:lang w:val="ru-RU"/>
        </w:rPr>
        <w:t>ЗДРАВООХРАНЕНИЯ</w:t>
      </w:r>
      <w:r w:rsidRPr="008E03E6">
        <w:rPr>
          <w:lang w:val="ru-RU"/>
        </w:rPr>
        <w:t xml:space="preserve"> </w:t>
      </w:r>
      <w:r w:rsidRPr="008E03E6">
        <w:rPr>
          <w:rFonts w:hint="eastAsia"/>
          <w:lang w:val="ru-RU"/>
        </w:rPr>
        <w:t>В</w:t>
      </w:r>
      <w:r w:rsidRPr="008E03E6">
        <w:rPr>
          <w:lang w:val="ru-RU"/>
        </w:rPr>
        <w:t xml:space="preserve"> </w:t>
      </w:r>
      <w:r w:rsidRPr="008E03E6">
        <w:rPr>
          <w:rFonts w:hint="eastAsia"/>
          <w:lang w:val="ru-RU"/>
        </w:rPr>
        <w:t>ОБЛАСТИ</w:t>
      </w:r>
      <w:r w:rsidRPr="008E03E6">
        <w:rPr>
          <w:lang w:val="ru-RU"/>
        </w:rPr>
        <w:t xml:space="preserve"> </w:t>
      </w:r>
      <w:r w:rsidRPr="008E03E6">
        <w:rPr>
          <w:rFonts w:hint="eastAsia"/>
          <w:lang w:val="ru-RU"/>
        </w:rPr>
        <w:t>ПРОФИЛАКТИКИ</w:t>
      </w:r>
      <w:r w:rsidRPr="008E03E6">
        <w:rPr>
          <w:lang w:val="ru-RU"/>
        </w:rPr>
        <w:t xml:space="preserve"> </w:t>
      </w:r>
      <w:r w:rsidRPr="008E03E6">
        <w:rPr>
          <w:rFonts w:hint="eastAsia"/>
          <w:lang w:val="ru-RU"/>
        </w:rPr>
        <w:t>ЗАБОЛЕВАНИЙ</w:t>
      </w:r>
      <w:r w:rsidRPr="008E03E6">
        <w:rPr>
          <w:lang w:val="ru-RU"/>
        </w:rPr>
        <w:t xml:space="preserve"> </w:t>
      </w:r>
      <w:r w:rsidRPr="008E03E6">
        <w:rPr>
          <w:rFonts w:hint="eastAsia"/>
          <w:lang w:val="ru-RU"/>
        </w:rPr>
        <w:t>И</w:t>
      </w:r>
      <w:r w:rsidRPr="008E03E6">
        <w:rPr>
          <w:lang w:val="ru-RU"/>
        </w:rPr>
        <w:t xml:space="preserve"> </w:t>
      </w:r>
      <w:r w:rsidRPr="008E03E6">
        <w:rPr>
          <w:rFonts w:hint="eastAsia"/>
          <w:lang w:val="ru-RU"/>
        </w:rPr>
        <w:t>УКРЕПЛЕНИИ</w:t>
      </w:r>
      <w:r w:rsidRPr="008E03E6">
        <w:rPr>
          <w:lang w:val="ru-RU"/>
        </w:rPr>
        <w:t xml:space="preserve"> </w:t>
      </w:r>
      <w:r w:rsidRPr="008E03E6">
        <w:rPr>
          <w:rFonts w:hint="eastAsia"/>
          <w:lang w:val="ru-RU"/>
        </w:rPr>
        <w:t>ЗДОРОВЬЯ</w:t>
      </w:r>
      <w:r w:rsidRPr="008E03E6">
        <w:rPr>
          <w:lang w:val="ru-RU"/>
        </w:rPr>
        <w:t>.</w:t>
      </w:r>
    </w:p>
    <w:p w14:paraId="7CF224F5" w14:textId="77777777" w:rsidR="008E03E6" w:rsidRPr="008E03E6" w:rsidRDefault="008E03E6" w:rsidP="008E03E6">
      <w:pPr>
        <w:rPr>
          <w:lang w:val="ru-RU"/>
        </w:rPr>
      </w:pPr>
    </w:p>
    <w:p w14:paraId="7080C1C3" w14:textId="77777777" w:rsidR="008E03E6" w:rsidRPr="008E03E6" w:rsidRDefault="008E03E6" w:rsidP="008E03E6">
      <w:pPr>
        <w:rPr>
          <w:lang w:val="ru-RU"/>
        </w:rPr>
      </w:pPr>
      <w:r w:rsidRPr="008E03E6">
        <w:rPr>
          <w:lang w:val="ru-RU"/>
        </w:rPr>
        <w:lastRenderedPageBreak/>
        <w:t xml:space="preserve">3.1 Ana </w:t>
      </w:r>
      <w:r w:rsidRPr="008E03E6">
        <w:rPr>
          <w:rFonts w:hint="eastAsia"/>
          <w:lang w:val="ru-RU"/>
        </w:rPr>
        <w:t>лиз</w:t>
      </w:r>
      <w:r w:rsidRPr="008E03E6">
        <w:rPr>
          <w:lang w:val="ru-RU"/>
        </w:rPr>
        <w:t xml:space="preserve"> </w:t>
      </w:r>
      <w:r w:rsidRPr="008E03E6">
        <w:rPr>
          <w:rFonts w:hint="eastAsia"/>
          <w:lang w:val="ru-RU"/>
        </w:rPr>
        <w:t>нормативно</w:t>
      </w:r>
      <w:r w:rsidRPr="008E03E6">
        <w:rPr>
          <w:lang w:val="ru-RU"/>
        </w:rPr>
        <w:t>-</w:t>
      </w:r>
      <w:r w:rsidRPr="008E03E6">
        <w:rPr>
          <w:rFonts w:hint="eastAsia"/>
          <w:lang w:val="ru-RU"/>
        </w:rPr>
        <w:t>правовой</w:t>
      </w:r>
      <w:r w:rsidRPr="008E03E6">
        <w:rPr>
          <w:lang w:val="ru-RU"/>
        </w:rPr>
        <w:t xml:space="preserve"> </w:t>
      </w:r>
      <w:r w:rsidRPr="008E03E6">
        <w:rPr>
          <w:rFonts w:hint="eastAsia"/>
          <w:lang w:val="ru-RU"/>
        </w:rPr>
        <w:t>базы</w:t>
      </w:r>
      <w:r w:rsidRPr="008E03E6">
        <w:rPr>
          <w:lang w:val="ru-RU"/>
        </w:rPr>
        <w:t xml:space="preserve"> </w:t>
      </w:r>
      <w:r w:rsidRPr="008E03E6">
        <w:rPr>
          <w:rFonts w:hint="eastAsia"/>
          <w:lang w:val="ru-RU"/>
        </w:rPr>
        <w:t>в</w:t>
      </w:r>
      <w:r w:rsidRPr="008E03E6">
        <w:rPr>
          <w:lang w:val="ru-RU"/>
        </w:rPr>
        <w:t xml:space="preserve"> </w:t>
      </w:r>
      <w:r w:rsidRPr="008E03E6">
        <w:rPr>
          <w:rFonts w:hint="eastAsia"/>
          <w:lang w:val="ru-RU"/>
        </w:rPr>
        <w:t>области</w:t>
      </w:r>
      <w:r w:rsidRPr="008E03E6">
        <w:rPr>
          <w:lang w:val="ru-RU"/>
        </w:rPr>
        <w:t xml:space="preserve"> </w:t>
      </w:r>
      <w:r w:rsidRPr="008E03E6">
        <w:rPr>
          <w:rFonts w:hint="eastAsia"/>
          <w:lang w:val="ru-RU"/>
        </w:rPr>
        <w:t>функциональных</w:t>
      </w:r>
      <w:r w:rsidRPr="008E03E6">
        <w:rPr>
          <w:lang w:val="ru-RU"/>
        </w:rPr>
        <w:t xml:space="preserve"> </w:t>
      </w:r>
      <w:r w:rsidRPr="008E03E6">
        <w:rPr>
          <w:rFonts w:hint="eastAsia"/>
          <w:lang w:val="ru-RU"/>
        </w:rPr>
        <w:t>обязанностей</w:t>
      </w:r>
      <w:r w:rsidRPr="008E03E6">
        <w:rPr>
          <w:lang w:val="ru-RU"/>
        </w:rPr>
        <w:t xml:space="preserve"> </w:t>
      </w:r>
      <w:r w:rsidRPr="008E03E6">
        <w:rPr>
          <w:rFonts w:hint="eastAsia"/>
          <w:lang w:val="ru-RU"/>
        </w:rPr>
        <w:t>специалистов</w:t>
      </w:r>
      <w:r w:rsidRPr="008E03E6">
        <w:rPr>
          <w:lang w:val="ru-RU"/>
        </w:rPr>
        <w:t xml:space="preserve"> </w:t>
      </w:r>
      <w:r w:rsidRPr="008E03E6">
        <w:rPr>
          <w:rFonts w:hint="eastAsia"/>
          <w:lang w:val="ru-RU"/>
        </w:rPr>
        <w:t>первичного</w:t>
      </w:r>
      <w:r w:rsidRPr="008E03E6">
        <w:rPr>
          <w:lang w:val="ru-RU"/>
        </w:rPr>
        <w:t xml:space="preserve"> </w:t>
      </w:r>
      <w:r w:rsidRPr="008E03E6">
        <w:rPr>
          <w:rFonts w:hint="eastAsia"/>
          <w:lang w:val="ru-RU"/>
        </w:rPr>
        <w:t>звена</w:t>
      </w:r>
      <w:r w:rsidRPr="008E03E6">
        <w:rPr>
          <w:lang w:val="ru-RU"/>
        </w:rPr>
        <w:t xml:space="preserve"> </w:t>
      </w:r>
      <w:r w:rsidRPr="008E03E6">
        <w:rPr>
          <w:rFonts w:hint="eastAsia"/>
          <w:lang w:val="ru-RU"/>
        </w:rPr>
        <w:t>здравоохранения</w:t>
      </w:r>
      <w:r w:rsidRPr="008E03E6">
        <w:rPr>
          <w:lang w:val="ru-RU"/>
        </w:rPr>
        <w:t xml:space="preserve"> </w:t>
      </w:r>
      <w:r w:rsidRPr="008E03E6">
        <w:rPr>
          <w:rFonts w:hint="eastAsia"/>
          <w:lang w:val="ru-RU"/>
        </w:rPr>
        <w:t>по</w:t>
      </w:r>
      <w:r w:rsidRPr="008E03E6">
        <w:rPr>
          <w:lang w:val="ru-RU"/>
        </w:rPr>
        <w:t xml:space="preserve"> </w:t>
      </w:r>
      <w:r w:rsidRPr="008E03E6">
        <w:rPr>
          <w:rFonts w:hint="eastAsia"/>
          <w:lang w:val="ru-RU"/>
        </w:rPr>
        <w:t>профилактике</w:t>
      </w:r>
      <w:r w:rsidRPr="008E03E6">
        <w:rPr>
          <w:lang w:val="ru-RU"/>
        </w:rPr>
        <w:t xml:space="preserve"> </w:t>
      </w:r>
      <w:r w:rsidRPr="008E03E6">
        <w:rPr>
          <w:rFonts w:hint="eastAsia"/>
          <w:lang w:val="ru-RU"/>
        </w:rPr>
        <w:t>заболеваний</w:t>
      </w:r>
      <w:r w:rsidRPr="008E03E6">
        <w:rPr>
          <w:lang w:val="ru-RU"/>
        </w:rPr>
        <w:t xml:space="preserve"> </w:t>
      </w:r>
      <w:r w:rsidRPr="008E03E6">
        <w:rPr>
          <w:rFonts w:hint="eastAsia"/>
          <w:lang w:val="ru-RU"/>
        </w:rPr>
        <w:t>и</w:t>
      </w:r>
      <w:r w:rsidRPr="008E03E6">
        <w:rPr>
          <w:lang w:val="ru-RU"/>
        </w:rPr>
        <w:t xml:space="preserve"> </w:t>
      </w:r>
      <w:r w:rsidRPr="008E03E6">
        <w:rPr>
          <w:rFonts w:hint="eastAsia"/>
          <w:lang w:val="ru-RU"/>
        </w:rPr>
        <w:t>укреплении</w:t>
      </w:r>
      <w:r w:rsidRPr="008E03E6">
        <w:rPr>
          <w:lang w:val="ru-RU"/>
        </w:rPr>
        <w:t xml:space="preserve"> </w:t>
      </w:r>
      <w:r w:rsidRPr="008E03E6">
        <w:rPr>
          <w:rFonts w:hint="eastAsia"/>
          <w:lang w:val="ru-RU"/>
        </w:rPr>
        <w:t>здоровья</w:t>
      </w:r>
    </w:p>
    <w:p w14:paraId="1696524C" w14:textId="77777777" w:rsidR="008E03E6" w:rsidRPr="008E03E6" w:rsidRDefault="008E03E6" w:rsidP="008E03E6">
      <w:pPr>
        <w:rPr>
          <w:lang w:val="ru-RU"/>
        </w:rPr>
      </w:pPr>
    </w:p>
    <w:p w14:paraId="1FDFFC36" w14:textId="77777777" w:rsidR="008E03E6" w:rsidRPr="008E03E6" w:rsidRDefault="008E03E6" w:rsidP="008E03E6">
      <w:pPr>
        <w:rPr>
          <w:lang w:val="ru-RU"/>
        </w:rPr>
      </w:pPr>
      <w:r w:rsidRPr="008E03E6">
        <w:rPr>
          <w:lang w:val="ru-RU"/>
        </w:rPr>
        <w:t xml:space="preserve">3.2 </w:t>
      </w:r>
      <w:r w:rsidRPr="008E03E6">
        <w:rPr>
          <w:rFonts w:hint="eastAsia"/>
          <w:lang w:val="ru-RU"/>
        </w:rPr>
        <w:t>Анализ</w:t>
      </w:r>
      <w:r w:rsidRPr="008E03E6">
        <w:rPr>
          <w:lang w:val="ru-RU"/>
        </w:rPr>
        <w:t xml:space="preserve"> </w:t>
      </w:r>
      <w:r w:rsidRPr="008E03E6">
        <w:rPr>
          <w:rFonts w:hint="eastAsia"/>
          <w:lang w:val="ru-RU"/>
        </w:rPr>
        <w:t>соответствия</w:t>
      </w:r>
      <w:r w:rsidRPr="008E03E6">
        <w:rPr>
          <w:lang w:val="ru-RU"/>
        </w:rPr>
        <w:t xml:space="preserve"> </w:t>
      </w:r>
      <w:r w:rsidRPr="008E03E6">
        <w:rPr>
          <w:rFonts w:hint="eastAsia"/>
          <w:lang w:val="ru-RU"/>
        </w:rPr>
        <w:t>трудовых</w:t>
      </w:r>
      <w:r w:rsidRPr="008E03E6">
        <w:rPr>
          <w:lang w:val="ru-RU"/>
        </w:rPr>
        <w:t xml:space="preserve"> </w:t>
      </w:r>
      <w:r w:rsidRPr="008E03E6">
        <w:rPr>
          <w:rFonts w:hint="eastAsia"/>
          <w:lang w:val="ru-RU"/>
        </w:rPr>
        <w:t>функций</w:t>
      </w:r>
      <w:r w:rsidRPr="008E03E6">
        <w:rPr>
          <w:lang w:val="ru-RU"/>
        </w:rPr>
        <w:t xml:space="preserve">, </w:t>
      </w:r>
      <w:r w:rsidRPr="008E03E6">
        <w:rPr>
          <w:rFonts w:hint="eastAsia"/>
          <w:lang w:val="ru-RU"/>
        </w:rPr>
        <w:t>фактически</w:t>
      </w:r>
      <w:r w:rsidRPr="008E03E6">
        <w:rPr>
          <w:lang w:val="ru-RU"/>
        </w:rPr>
        <w:t xml:space="preserve"> </w:t>
      </w:r>
      <w:r w:rsidRPr="008E03E6">
        <w:rPr>
          <w:rFonts w:hint="eastAsia"/>
          <w:lang w:val="ru-RU"/>
        </w:rPr>
        <w:t>выполняемых</w:t>
      </w:r>
      <w:r w:rsidRPr="008E03E6">
        <w:rPr>
          <w:lang w:val="ru-RU"/>
        </w:rPr>
        <w:t xml:space="preserve"> </w:t>
      </w:r>
      <w:r w:rsidRPr="008E03E6">
        <w:rPr>
          <w:rFonts w:hint="eastAsia"/>
          <w:lang w:val="ru-RU"/>
        </w:rPr>
        <w:t>участковыми</w:t>
      </w:r>
      <w:r w:rsidRPr="008E03E6">
        <w:rPr>
          <w:lang w:val="ru-RU"/>
        </w:rPr>
        <w:t xml:space="preserve"> </w:t>
      </w:r>
      <w:r w:rsidRPr="008E03E6">
        <w:rPr>
          <w:rFonts w:hint="eastAsia"/>
          <w:lang w:val="ru-RU"/>
        </w:rPr>
        <w:t>медицинскими</w:t>
      </w:r>
      <w:r w:rsidRPr="008E03E6">
        <w:rPr>
          <w:lang w:val="ru-RU"/>
        </w:rPr>
        <w:t xml:space="preserve"> </w:t>
      </w:r>
      <w:r w:rsidRPr="008E03E6">
        <w:rPr>
          <w:rFonts w:hint="eastAsia"/>
          <w:lang w:val="ru-RU"/>
        </w:rPr>
        <w:t>сестрами</w:t>
      </w:r>
      <w:r w:rsidRPr="008E03E6">
        <w:rPr>
          <w:lang w:val="ru-RU"/>
        </w:rPr>
        <w:t>/</w:t>
      </w:r>
      <w:r w:rsidRPr="008E03E6">
        <w:rPr>
          <w:rFonts w:hint="eastAsia"/>
          <w:lang w:val="ru-RU"/>
        </w:rPr>
        <w:t>медицинскими</w:t>
      </w:r>
      <w:r w:rsidRPr="008E03E6">
        <w:rPr>
          <w:lang w:val="ru-RU"/>
        </w:rPr>
        <w:t xml:space="preserve"> </w:t>
      </w:r>
      <w:r w:rsidRPr="008E03E6">
        <w:rPr>
          <w:rFonts w:hint="eastAsia"/>
          <w:lang w:val="ru-RU"/>
        </w:rPr>
        <w:t>сестрами</w:t>
      </w:r>
      <w:r w:rsidRPr="008E03E6">
        <w:rPr>
          <w:lang w:val="ru-RU"/>
        </w:rPr>
        <w:t xml:space="preserve"> </w:t>
      </w:r>
      <w:r w:rsidRPr="008E03E6">
        <w:rPr>
          <w:rFonts w:hint="eastAsia"/>
          <w:lang w:val="ru-RU"/>
        </w:rPr>
        <w:t>ВОП</w:t>
      </w:r>
      <w:r w:rsidRPr="008E03E6">
        <w:rPr>
          <w:lang w:val="ru-RU"/>
        </w:rPr>
        <w:t xml:space="preserve">, </w:t>
      </w:r>
      <w:r w:rsidRPr="008E03E6">
        <w:rPr>
          <w:rFonts w:hint="eastAsia"/>
          <w:lang w:val="ru-RU"/>
        </w:rPr>
        <w:t>нормативно</w:t>
      </w:r>
      <w:r w:rsidRPr="008E03E6">
        <w:rPr>
          <w:lang w:val="ru-RU"/>
        </w:rPr>
        <w:t xml:space="preserve"> </w:t>
      </w:r>
      <w:r w:rsidRPr="008E03E6">
        <w:rPr>
          <w:rFonts w:hint="eastAsia"/>
          <w:lang w:val="ru-RU"/>
        </w:rPr>
        <w:t>закрепленным</w:t>
      </w:r>
      <w:r w:rsidRPr="008E03E6">
        <w:rPr>
          <w:lang w:val="ru-RU"/>
        </w:rPr>
        <w:t xml:space="preserve"> (</w:t>
      </w:r>
      <w:r w:rsidRPr="008E03E6">
        <w:rPr>
          <w:rFonts w:hint="eastAsia"/>
          <w:lang w:val="ru-RU"/>
        </w:rPr>
        <w:t>результаты</w:t>
      </w:r>
      <w:r w:rsidRPr="008E03E6">
        <w:rPr>
          <w:lang w:val="ru-RU"/>
        </w:rPr>
        <w:t xml:space="preserve"> </w:t>
      </w:r>
      <w:r w:rsidRPr="008E03E6">
        <w:rPr>
          <w:rFonts w:hint="eastAsia"/>
          <w:lang w:val="ru-RU"/>
        </w:rPr>
        <w:t>социологического</w:t>
      </w:r>
      <w:r w:rsidRPr="008E03E6">
        <w:rPr>
          <w:lang w:val="ru-RU"/>
        </w:rPr>
        <w:t xml:space="preserve"> </w:t>
      </w:r>
      <w:r w:rsidRPr="008E03E6">
        <w:rPr>
          <w:rFonts w:hint="eastAsia"/>
          <w:lang w:val="ru-RU"/>
        </w:rPr>
        <w:t>опроса</w:t>
      </w:r>
      <w:r w:rsidRPr="008E03E6">
        <w:rPr>
          <w:lang w:val="ru-RU"/>
        </w:rPr>
        <w:t>)</w:t>
      </w:r>
    </w:p>
    <w:p w14:paraId="6EDB6BD8" w14:textId="77777777" w:rsidR="008E03E6" w:rsidRPr="008E03E6" w:rsidRDefault="008E03E6" w:rsidP="008E03E6">
      <w:pPr>
        <w:rPr>
          <w:lang w:val="ru-RU"/>
        </w:rPr>
      </w:pPr>
    </w:p>
    <w:p w14:paraId="72C54191" w14:textId="77777777" w:rsidR="008E03E6" w:rsidRPr="008E03E6" w:rsidRDefault="008E03E6" w:rsidP="008E03E6">
      <w:pPr>
        <w:rPr>
          <w:lang w:val="ru-RU"/>
        </w:rPr>
      </w:pPr>
      <w:r w:rsidRPr="008E03E6">
        <w:rPr>
          <w:rFonts w:hint="eastAsia"/>
          <w:lang w:val="ru-RU"/>
        </w:rPr>
        <w:t>ГЛАВА</w:t>
      </w:r>
      <w:r w:rsidRPr="008E03E6">
        <w:rPr>
          <w:lang w:val="ru-RU"/>
        </w:rPr>
        <w:t xml:space="preserve"> 4 </w:t>
      </w:r>
      <w:r w:rsidRPr="008E03E6">
        <w:rPr>
          <w:rFonts w:hint="eastAsia"/>
          <w:lang w:val="ru-RU"/>
        </w:rPr>
        <w:t>ОПИСАНИЕ</w:t>
      </w:r>
      <w:r w:rsidRPr="008E03E6">
        <w:rPr>
          <w:lang w:val="ru-RU"/>
        </w:rPr>
        <w:t xml:space="preserve"> </w:t>
      </w:r>
      <w:r w:rsidRPr="008E03E6">
        <w:rPr>
          <w:rFonts w:hint="eastAsia"/>
          <w:lang w:val="ru-RU"/>
        </w:rPr>
        <w:t>ОРГАНИЗАЦИИ</w:t>
      </w:r>
      <w:r w:rsidRPr="008E03E6">
        <w:rPr>
          <w:lang w:val="ru-RU"/>
        </w:rPr>
        <w:t xml:space="preserve"> </w:t>
      </w:r>
      <w:r w:rsidRPr="008E03E6">
        <w:rPr>
          <w:rFonts w:hint="eastAsia"/>
          <w:lang w:val="ru-RU"/>
        </w:rPr>
        <w:t>РАБОТЫ</w:t>
      </w:r>
      <w:r w:rsidRPr="008E03E6">
        <w:rPr>
          <w:lang w:val="ru-RU"/>
        </w:rPr>
        <w:t xml:space="preserve"> </w:t>
      </w:r>
      <w:r w:rsidRPr="008E03E6">
        <w:rPr>
          <w:rFonts w:hint="eastAsia"/>
          <w:lang w:val="ru-RU"/>
        </w:rPr>
        <w:t>СЕСТРИНСКОГО</w:t>
      </w:r>
      <w:r w:rsidRPr="008E03E6">
        <w:rPr>
          <w:lang w:val="ru-RU"/>
        </w:rPr>
        <w:t xml:space="preserve"> </w:t>
      </w:r>
      <w:r w:rsidRPr="008E03E6">
        <w:rPr>
          <w:rFonts w:hint="eastAsia"/>
          <w:lang w:val="ru-RU"/>
        </w:rPr>
        <w:t>ПЕРСОНАЛА</w:t>
      </w:r>
      <w:r w:rsidRPr="008E03E6">
        <w:rPr>
          <w:lang w:val="ru-RU"/>
        </w:rPr>
        <w:t xml:space="preserve"> </w:t>
      </w:r>
      <w:r w:rsidRPr="008E03E6">
        <w:rPr>
          <w:rFonts w:hint="eastAsia"/>
          <w:lang w:val="ru-RU"/>
        </w:rPr>
        <w:t>В</w:t>
      </w:r>
      <w:r w:rsidRPr="008E03E6">
        <w:rPr>
          <w:lang w:val="ru-RU"/>
        </w:rPr>
        <w:t xml:space="preserve"> </w:t>
      </w:r>
      <w:r w:rsidRPr="008E03E6">
        <w:rPr>
          <w:rFonts w:hint="eastAsia"/>
          <w:lang w:val="ru-RU"/>
        </w:rPr>
        <w:t>ПРОФИЛАКТИКЕ</w:t>
      </w:r>
      <w:r w:rsidRPr="008E03E6">
        <w:rPr>
          <w:lang w:val="ru-RU"/>
        </w:rPr>
        <w:t xml:space="preserve"> </w:t>
      </w:r>
      <w:r w:rsidRPr="008E03E6">
        <w:rPr>
          <w:rFonts w:hint="eastAsia"/>
          <w:lang w:val="ru-RU"/>
        </w:rPr>
        <w:t>НИЗ</w:t>
      </w:r>
      <w:r w:rsidRPr="008E03E6">
        <w:rPr>
          <w:lang w:val="ru-RU"/>
        </w:rPr>
        <w:t xml:space="preserve"> </w:t>
      </w:r>
      <w:r w:rsidRPr="008E03E6">
        <w:rPr>
          <w:rFonts w:hint="eastAsia"/>
          <w:lang w:val="ru-RU"/>
        </w:rPr>
        <w:t>В</w:t>
      </w:r>
      <w:r w:rsidRPr="008E03E6">
        <w:rPr>
          <w:lang w:val="ru-RU"/>
        </w:rPr>
        <w:t xml:space="preserve"> </w:t>
      </w:r>
      <w:r w:rsidRPr="008E03E6">
        <w:rPr>
          <w:rFonts w:hint="eastAsia"/>
          <w:lang w:val="ru-RU"/>
        </w:rPr>
        <w:t>САМАРСКОЙ</w:t>
      </w:r>
      <w:r w:rsidRPr="008E03E6">
        <w:rPr>
          <w:lang w:val="ru-RU"/>
        </w:rPr>
        <w:t xml:space="preserve"> </w:t>
      </w:r>
      <w:r w:rsidRPr="008E03E6">
        <w:rPr>
          <w:rFonts w:hint="eastAsia"/>
          <w:lang w:val="ru-RU"/>
        </w:rPr>
        <w:t>ОБЛАСТИ</w:t>
      </w:r>
      <w:r w:rsidRPr="008E03E6">
        <w:rPr>
          <w:lang w:val="ru-RU"/>
        </w:rPr>
        <w:t xml:space="preserve">. </w:t>
      </w:r>
      <w:r w:rsidRPr="008E03E6">
        <w:rPr>
          <w:rFonts w:hint="eastAsia"/>
          <w:lang w:val="ru-RU"/>
        </w:rPr>
        <w:t>МНЕНИЕ</w:t>
      </w:r>
      <w:r w:rsidRPr="008E03E6">
        <w:rPr>
          <w:lang w:val="ru-RU"/>
        </w:rPr>
        <w:t xml:space="preserve"> </w:t>
      </w:r>
      <w:r w:rsidRPr="008E03E6">
        <w:rPr>
          <w:rFonts w:hint="eastAsia"/>
          <w:lang w:val="ru-RU"/>
        </w:rPr>
        <w:t>ВРАЧЕЙ</w:t>
      </w:r>
      <w:r w:rsidRPr="008E03E6">
        <w:rPr>
          <w:lang w:val="ru-RU"/>
        </w:rPr>
        <w:t xml:space="preserve"> </w:t>
      </w:r>
      <w:r w:rsidRPr="008E03E6">
        <w:rPr>
          <w:rFonts w:hint="eastAsia"/>
          <w:lang w:val="ru-RU"/>
        </w:rPr>
        <w:t>И</w:t>
      </w:r>
      <w:r w:rsidRPr="008E03E6">
        <w:rPr>
          <w:lang w:val="ru-RU"/>
        </w:rPr>
        <w:t xml:space="preserve"> </w:t>
      </w:r>
      <w:r w:rsidRPr="008E03E6">
        <w:rPr>
          <w:rFonts w:hint="eastAsia"/>
          <w:lang w:val="ru-RU"/>
        </w:rPr>
        <w:t>СРЕДНЕГО</w:t>
      </w:r>
      <w:r w:rsidRPr="008E03E6">
        <w:rPr>
          <w:lang w:val="ru-RU"/>
        </w:rPr>
        <w:t xml:space="preserve"> </w:t>
      </w:r>
      <w:r w:rsidRPr="008E03E6">
        <w:rPr>
          <w:rFonts w:hint="eastAsia"/>
          <w:lang w:val="ru-RU"/>
        </w:rPr>
        <w:t>МЕДИЦИНСКОГО</w:t>
      </w:r>
      <w:r w:rsidRPr="008E03E6">
        <w:rPr>
          <w:lang w:val="ru-RU"/>
        </w:rPr>
        <w:t xml:space="preserve"> </w:t>
      </w:r>
      <w:r w:rsidRPr="008E03E6">
        <w:rPr>
          <w:rFonts w:hint="eastAsia"/>
          <w:lang w:val="ru-RU"/>
        </w:rPr>
        <w:t>ПЕРСОНАЛА</w:t>
      </w:r>
      <w:r w:rsidRPr="008E03E6">
        <w:rPr>
          <w:lang w:val="ru-RU"/>
        </w:rPr>
        <w:t xml:space="preserve"> </w:t>
      </w:r>
      <w:r w:rsidRPr="008E03E6">
        <w:rPr>
          <w:rFonts w:hint="eastAsia"/>
          <w:lang w:val="ru-RU"/>
        </w:rPr>
        <w:t>В</w:t>
      </w:r>
      <w:r w:rsidRPr="008E03E6">
        <w:rPr>
          <w:lang w:val="ru-RU"/>
        </w:rPr>
        <w:t xml:space="preserve"> </w:t>
      </w:r>
      <w:r w:rsidRPr="008E03E6">
        <w:rPr>
          <w:rFonts w:hint="eastAsia"/>
          <w:lang w:val="ru-RU"/>
        </w:rPr>
        <w:t>ОТНОШЕНИИ</w:t>
      </w:r>
      <w:r w:rsidRPr="008E03E6">
        <w:rPr>
          <w:lang w:val="ru-RU"/>
        </w:rPr>
        <w:t xml:space="preserve"> </w:t>
      </w:r>
      <w:r w:rsidRPr="008E03E6">
        <w:rPr>
          <w:rFonts w:hint="eastAsia"/>
          <w:lang w:val="ru-RU"/>
        </w:rPr>
        <w:t>ВОЗМОЖНЫХ</w:t>
      </w:r>
      <w:r w:rsidRPr="008E03E6">
        <w:rPr>
          <w:lang w:val="ru-RU"/>
        </w:rPr>
        <w:t xml:space="preserve"> </w:t>
      </w:r>
      <w:r w:rsidRPr="008E03E6">
        <w:rPr>
          <w:rFonts w:hint="eastAsia"/>
          <w:lang w:val="ru-RU"/>
        </w:rPr>
        <w:t>ИЗМЕНЕНИЙ</w:t>
      </w:r>
      <w:r w:rsidRPr="008E03E6">
        <w:rPr>
          <w:lang w:val="ru-RU"/>
        </w:rPr>
        <w:t xml:space="preserve"> </w:t>
      </w:r>
      <w:r w:rsidRPr="008E03E6">
        <w:rPr>
          <w:rFonts w:hint="eastAsia"/>
          <w:lang w:val="ru-RU"/>
        </w:rPr>
        <w:t>В</w:t>
      </w:r>
      <w:r w:rsidRPr="008E03E6">
        <w:rPr>
          <w:lang w:val="ru-RU"/>
        </w:rPr>
        <w:t xml:space="preserve"> </w:t>
      </w:r>
      <w:r w:rsidRPr="008E03E6">
        <w:rPr>
          <w:rFonts w:hint="eastAsia"/>
          <w:lang w:val="ru-RU"/>
        </w:rPr>
        <w:t>ХАРАКТЕРЕ</w:t>
      </w:r>
      <w:r w:rsidRPr="008E03E6">
        <w:rPr>
          <w:lang w:val="ru-RU"/>
        </w:rPr>
        <w:t xml:space="preserve"> </w:t>
      </w:r>
      <w:r w:rsidRPr="008E03E6">
        <w:rPr>
          <w:rFonts w:hint="eastAsia"/>
          <w:lang w:val="ru-RU"/>
        </w:rPr>
        <w:t>ПРОВЕДЕНИЯ</w:t>
      </w:r>
      <w:r w:rsidRPr="008E03E6">
        <w:rPr>
          <w:lang w:val="ru-RU"/>
        </w:rPr>
        <w:t xml:space="preserve"> </w:t>
      </w:r>
      <w:r w:rsidRPr="008E03E6">
        <w:rPr>
          <w:rFonts w:hint="eastAsia"/>
          <w:lang w:val="ru-RU"/>
        </w:rPr>
        <w:t>ПРОФИЛАКТИКИ</w:t>
      </w:r>
      <w:r w:rsidRPr="008E03E6">
        <w:rPr>
          <w:lang w:val="ru-RU"/>
        </w:rPr>
        <w:t xml:space="preserve"> </w:t>
      </w:r>
      <w:r w:rsidRPr="008E03E6">
        <w:rPr>
          <w:rFonts w:hint="eastAsia"/>
          <w:lang w:val="ru-RU"/>
        </w:rPr>
        <w:t>ПЕРВИЧНОМ</w:t>
      </w:r>
      <w:r w:rsidRPr="008E03E6">
        <w:rPr>
          <w:lang w:val="ru-RU"/>
        </w:rPr>
        <w:t xml:space="preserve"> </w:t>
      </w:r>
      <w:r w:rsidRPr="008E03E6">
        <w:rPr>
          <w:rFonts w:hint="eastAsia"/>
          <w:lang w:val="ru-RU"/>
        </w:rPr>
        <w:t>ЗВЕНЕ</w:t>
      </w:r>
    </w:p>
    <w:p w14:paraId="14713A82" w14:textId="77777777" w:rsidR="008E03E6" w:rsidRPr="008E03E6" w:rsidRDefault="008E03E6" w:rsidP="008E03E6">
      <w:pPr>
        <w:rPr>
          <w:lang w:val="ru-RU"/>
        </w:rPr>
      </w:pPr>
    </w:p>
    <w:p w14:paraId="56DE572E" w14:textId="77777777" w:rsidR="008E03E6" w:rsidRPr="008E03E6" w:rsidRDefault="008E03E6" w:rsidP="008E03E6">
      <w:pPr>
        <w:rPr>
          <w:lang w:val="ru-RU"/>
        </w:rPr>
      </w:pPr>
      <w:r w:rsidRPr="008E03E6">
        <w:rPr>
          <w:rFonts w:hint="eastAsia"/>
          <w:lang w:val="ru-RU"/>
        </w:rPr>
        <w:t>ЗДРАВООХРАНЕНИЯ</w:t>
      </w:r>
      <w:r w:rsidRPr="008E03E6">
        <w:rPr>
          <w:lang w:val="ru-RU"/>
        </w:rPr>
        <w:t xml:space="preserve"> (</w:t>
      </w:r>
      <w:r w:rsidRPr="008E03E6">
        <w:rPr>
          <w:rFonts w:hint="eastAsia"/>
          <w:lang w:val="ru-RU"/>
        </w:rPr>
        <w:t>по</w:t>
      </w:r>
      <w:r w:rsidRPr="008E03E6">
        <w:rPr>
          <w:lang w:val="ru-RU"/>
        </w:rPr>
        <w:t xml:space="preserve"> </w:t>
      </w:r>
      <w:r w:rsidRPr="008E03E6">
        <w:rPr>
          <w:rFonts w:hint="eastAsia"/>
          <w:lang w:val="ru-RU"/>
        </w:rPr>
        <w:t>результатам</w:t>
      </w:r>
      <w:r w:rsidRPr="008E03E6">
        <w:rPr>
          <w:lang w:val="ru-RU"/>
        </w:rPr>
        <w:t xml:space="preserve"> </w:t>
      </w:r>
      <w:r w:rsidRPr="008E03E6">
        <w:rPr>
          <w:rFonts w:hint="eastAsia"/>
          <w:lang w:val="ru-RU"/>
        </w:rPr>
        <w:t>социологического</w:t>
      </w:r>
      <w:r w:rsidRPr="008E03E6">
        <w:rPr>
          <w:lang w:val="ru-RU"/>
        </w:rPr>
        <w:t xml:space="preserve"> </w:t>
      </w:r>
      <w:r w:rsidRPr="008E03E6">
        <w:rPr>
          <w:rFonts w:hint="eastAsia"/>
          <w:lang w:val="ru-RU"/>
        </w:rPr>
        <w:t>опроса</w:t>
      </w:r>
      <w:r w:rsidRPr="008E03E6">
        <w:rPr>
          <w:lang w:val="ru-RU"/>
        </w:rPr>
        <w:t>)</w:t>
      </w:r>
    </w:p>
    <w:p w14:paraId="2AC36444" w14:textId="77777777" w:rsidR="008E03E6" w:rsidRPr="008E03E6" w:rsidRDefault="008E03E6" w:rsidP="008E03E6">
      <w:pPr>
        <w:rPr>
          <w:lang w:val="ru-RU"/>
        </w:rPr>
      </w:pPr>
    </w:p>
    <w:p w14:paraId="24EA5567" w14:textId="77777777" w:rsidR="008E03E6" w:rsidRPr="008E03E6" w:rsidRDefault="008E03E6" w:rsidP="008E03E6">
      <w:pPr>
        <w:rPr>
          <w:lang w:val="ru-RU"/>
        </w:rPr>
      </w:pPr>
      <w:r w:rsidRPr="008E03E6">
        <w:rPr>
          <w:lang w:val="ru-RU"/>
        </w:rPr>
        <w:t xml:space="preserve">4.1 </w:t>
      </w:r>
      <w:r w:rsidRPr="008E03E6">
        <w:rPr>
          <w:rFonts w:hint="eastAsia"/>
          <w:lang w:val="ru-RU"/>
        </w:rPr>
        <w:t>Организация</w:t>
      </w:r>
      <w:r w:rsidRPr="008E03E6">
        <w:rPr>
          <w:lang w:val="ru-RU"/>
        </w:rPr>
        <w:t xml:space="preserve"> </w:t>
      </w:r>
      <w:r w:rsidRPr="008E03E6">
        <w:rPr>
          <w:rFonts w:hint="eastAsia"/>
          <w:lang w:val="ru-RU"/>
        </w:rPr>
        <w:t>самостоятельного</w:t>
      </w:r>
      <w:r w:rsidRPr="008E03E6">
        <w:rPr>
          <w:lang w:val="ru-RU"/>
        </w:rPr>
        <w:t xml:space="preserve"> </w:t>
      </w:r>
      <w:r w:rsidRPr="008E03E6">
        <w:rPr>
          <w:rFonts w:hint="eastAsia"/>
          <w:lang w:val="ru-RU"/>
        </w:rPr>
        <w:t>приема</w:t>
      </w:r>
      <w:r w:rsidRPr="008E03E6">
        <w:rPr>
          <w:lang w:val="ru-RU"/>
        </w:rPr>
        <w:t xml:space="preserve"> </w:t>
      </w:r>
      <w:r w:rsidRPr="008E03E6">
        <w:rPr>
          <w:rFonts w:hint="eastAsia"/>
          <w:lang w:val="ru-RU"/>
        </w:rPr>
        <w:t>пациентов</w:t>
      </w:r>
      <w:r w:rsidRPr="008E03E6">
        <w:rPr>
          <w:lang w:val="ru-RU"/>
        </w:rPr>
        <w:t xml:space="preserve"> (</w:t>
      </w:r>
      <w:r w:rsidRPr="008E03E6">
        <w:rPr>
          <w:rFonts w:hint="eastAsia"/>
          <w:lang w:val="ru-RU"/>
        </w:rPr>
        <w:t>опыт</w:t>
      </w:r>
      <w:r w:rsidRPr="008E03E6">
        <w:rPr>
          <w:lang w:val="ru-RU"/>
        </w:rPr>
        <w:t xml:space="preserve"> 59 </w:t>
      </w:r>
      <w:r w:rsidRPr="008E03E6">
        <w:rPr>
          <w:rFonts w:hint="eastAsia"/>
          <w:lang w:val="ru-RU"/>
        </w:rPr>
        <w:t>поликлиники</w:t>
      </w:r>
      <w:r w:rsidRPr="008E03E6">
        <w:rPr>
          <w:lang w:val="ru-RU"/>
        </w:rPr>
        <w:t xml:space="preserve"> </w:t>
      </w:r>
      <w:r w:rsidRPr="008E03E6">
        <w:rPr>
          <w:rFonts w:hint="eastAsia"/>
          <w:lang w:val="ru-RU"/>
        </w:rPr>
        <w:t>города</w:t>
      </w:r>
      <w:r w:rsidRPr="008E03E6">
        <w:rPr>
          <w:lang w:val="ru-RU"/>
        </w:rPr>
        <w:t xml:space="preserve"> </w:t>
      </w:r>
      <w:r w:rsidRPr="008E03E6">
        <w:rPr>
          <w:rFonts w:hint="eastAsia"/>
          <w:lang w:val="ru-RU"/>
        </w:rPr>
        <w:t>Самары</w:t>
      </w:r>
      <w:r w:rsidRPr="008E03E6">
        <w:rPr>
          <w:lang w:val="ru-RU"/>
        </w:rPr>
        <w:t>)</w:t>
      </w:r>
    </w:p>
    <w:p w14:paraId="4CDB1BF2" w14:textId="77777777" w:rsidR="008E03E6" w:rsidRPr="008E03E6" w:rsidRDefault="008E03E6" w:rsidP="008E03E6">
      <w:pPr>
        <w:rPr>
          <w:lang w:val="ru-RU"/>
        </w:rPr>
      </w:pPr>
    </w:p>
    <w:p w14:paraId="0CCBF05A" w14:textId="77777777" w:rsidR="008E03E6" w:rsidRPr="008E03E6" w:rsidRDefault="008E03E6" w:rsidP="008E03E6">
      <w:pPr>
        <w:rPr>
          <w:lang w:val="ru-RU"/>
        </w:rPr>
      </w:pPr>
      <w:r w:rsidRPr="008E03E6">
        <w:rPr>
          <w:lang w:val="ru-RU"/>
        </w:rPr>
        <w:t xml:space="preserve">4.2 </w:t>
      </w:r>
      <w:r w:rsidRPr="008E03E6">
        <w:rPr>
          <w:rFonts w:hint="eastAsia"/>
          <w:lang w:val="ru-RU"/>
        </w:rPr>
        <w:t>Анализ</w:t>
      </w:r>
      <w:r w:rsidRPr="008E03E6">
        <w:rPr>
          <w:lang w:val="ru-RU"/>
        </w:rPr>
        <w:t xml:space="preserve"> </w:t>
      </w:r>
      <w:r w:rsidRPr="008E03E6">
        <w:rPr>
          <w:rFonts w:hint="eastAsia"/>
          <w:lang w:val="ru-RU"/>
        </w:rPr>
        <w:t>мнения</w:t>
      </w:r>
      <w:r w:rsidRPr="008E03E6">
        <w:rPr>
          <w:lang w:val="ru-RU"/>
        </w:rPr>
        <w:t xml:space="preserve"> </w:t>
      </w:r>
      <w:r w:rsidRPr="008E03E6">
        <w:rPr>
          <w:rFonts w:hint="eastAsia"/>
          <w:lang w:val="ru-RU"/>
        </w:rPr>
        <w:t>врачей</w:t>
      </w:r>
      <w:r w:rsidRPr="008E03E6">
        <w:rPr>
          <w:lang w:val="ru-RU"/>
        </w:rPr>
        <w:t xml:space="preserve"> </w:t>
      </w:r>
      <w:r w:rsidRPr="008E03E6">
        <w:rPr>
          <w:rFonts w:hint="eastAsia"/>
          <w:lang w:val="ru-RU"/>
        </w:rPr>
        <w:t>и</w:t>
      </w:r>
      <w:r w:rsidRPr="008E03E6">
        <w:rPr>
          <w:lang w:val="ru-RU"/>
        </w:rPr>
        <w:t xml:space="preserve"> </w:t>
      </w:r>
      <w:r w:rsidRPr="008E03E6">
        <w:rPr>
          <w:rFonts w:hint="eastAsia"/>
          <w:lang w:val="ru-RU"/>
        </w:rPr>
        <w:t>медицинских</w:t>
      </w:r>
      <w:r w:rsidRPr="008E03E6">
        <w:rPr>
          <w:lang w:val="ru-RU"/>
        </w:rPr>
        <w:t xml:space="preserve"> </w:t>
      </w:r>
      <w:r w:rsidRPr="008E03E6">
        <w:rPr>
          <w:rFonts w:hint="eastAsia"/>
          <w:lang w:val="ru-RU"/>
        </w:rPr>
        <w:t>сестер</w:t>
      </w:r>
      <w:r w:rsidRPr="008E03E6">
        <w:rPr>
          <w:lang w:val="ru-RU"/>
        </w:rPr>
        <w:t xml:space="preserve"> </w:t>
      </w:r>
      <w:r w:rsidRPr="008E03E6">
        <w:rPr>
          <w:rFonts w:hint="eastAsia"/>
          <w:lang w:val="ru-RU"/>
        </w:rPr>
        <w:t>первичного</w:t>
      </w:r>
      <w:r w:rsidRPr="008E03E6">
        <w:rPr>
          <w:lang w:val="ru-RU"/>
        </w:rPr>
        <w:t xml:space="preserve"> </w:t>
      </w:r>
      <w:r w:rsidRPr="008E03E6">
        <w:rPr>
          <w:rFonts w:hint="eastAsia"/>
          <w:lang w:val="ru-RU"/>
        </w:rPr>
        <w:t>звена</w:t>
      </w:r>
      <w:r w:rsidRPr="008E03E6">
        <w:rPr>
          <w:lang w:val="ru-RU"/>
        </w:rPr>
        <w:t xml:space="preserve"> </w:t>
      </w:r>
      <w:r w:rsidRPr="008E03E6">
        <w:rPr>
          <w:rFonts w:hint="eastAsia"/>
          <w:lang w:val="ru-RU"/>
        </w:rPr>
        <w:t>здравоохранения</w:t>
      </w:r>
      <w:r w:rsidRPr="008E03E6">
        <w:rPr>
          <w:lang w:val="ru-RU"/>
        </w:rPr>
        <w:t xml:space="preserve"> </w:t>
      </w:r>
      <w:r w:rsidRPr="008E03E6">
        <w:rPr>
          <w:rFonts w:hint="eastAsia"/>
          <w:lang w:val="ru-RU"/>
        </w:rPr>
        <w:t>о</w:t>
      </w:r>
      <w:r w:rsidRPr="008E03E6">
        <w:rPr>
          <w:lang w:val="ru-RU"/>
        </w:rPr>
        <w:t xml:space="preserve"> </w:t>
      </w:r>
      <w:r w:rsidRPr="008E03E6">
        <w:rPr>
          <w:rFonts w:hint="eastAsia"/>
          <w:lang w:val="ru-RU"/>
        </w:rPr>
        <w:t>профилактике</w:t>
      </w:r>
      <w:r w:rsidRPr="008E03E6">
        <w:rPr>
          <w:lang w:val="ru-RU"/>
        </w:rPr>
        <w:t xml:space="preserve"> </w:t>
      </w:r>
      <w:r w:rsidRPr="008E03E6">
        <w:rPr>
          <w:rFonts w:hint="eastAsia"/>
          <w:lang w:val="ru-RU"/>
        </w:rPr>
        <w:t>заболеваний</w:t>
      </w:r>
      <w:r w:rsidRPr="008E03E6">
        <w:rPr>
          <w:lang w:val="ru-RU"/>
        </w:rPr>
        <w:t xml:space="preserve"> </w:t>
      </w:r>
      <w:r w:rsidRPr="008E03E6">
        <w:rPr>
          <w:rFonts w:hint="eastAsia"/>
          <w:lang w:val="ru-RU"/>
        </w:rPr>
        <w:t>и</w:t>
      </w:r>
      <w:r w:rsidRPr="008E03E6">
        <w:rPr>
          <w:lang w:val="ru-RU"/>
        </w:rPr>
        <w:t xml:space="preserve"> </w:t>
      </w:r>
      <w:r w:rsidRPr="008E03E6">
        <w:rPr>
          <w:rFonts w:hint="eastAsia"/>
          <w:lang w:val="ru-RU"/>
        </w:rPr>
        <w:t>укреплении</w:t>
      </w:r>
      <w:r w:rsidRPr="008E03E6">
        <w:rPr>
          <w:lang w:val="ru-RU"/>
        </w:rPr>
        <w:t xml:space="preserve"> </w:t>
      </w:r>
      <w:r w:rsidRPr="008E03E6">
        <w:rPr>
          <w:rFonts w:hint="eastAsia"/>
          <w:lang w:val="ru-RU"/>
        </w:rPr>
        <w:t>здоровья</w:t>
      </w:r>
      <w:r w:rsidRPr="008E03E6">
        <w:rPr>
          <w:lang w:val="ru-RU"/>
        </w:rPr>
        <w:t xml:space="preserve"> </w:t>
      </w:r>
      <w:r w:rsidRPr="008E03E6">
        <w:rPr>
          <w:rFonts w:hint="eastAsia"/>
          <w:lang w:val="ru-RU"/>
        </w:rPr>
        <w:t>населения</w:t>
      </w:r>
      <w:r w:rsidRPr="008E03E6">
        <w:rPr>
          <w:lang w:val="ru-RU"/>
        </w:rPr>
        <w:t xml:space="preserve"> (</w:t>
      </w:r>
      <w:r w:rsidRPr="008E03E6">
        <w:rPr>
          <w:rFonts w:hint="eastAsia"/>
          <w:lang w:val="ru-RU"/>
        </w:rPr>
        <w:t>данные</w:t>
      </w:r>
      <w:r w:rsidRPr="008E03E6">
        <w:rPr>
          <w:lang w:val="ru-RU"/>
        </w:rPr>
        <w:t xml:space="preserve"> </w:t>
      </w:r>
      <w:r w:rsidRPr="008E03E6">
        <w:rPr>
          <w:rFonts w:hint="eastAsia"/>
          <w:lang w:val="ru-RU"/>
        </w:rPr>
        <w:t>социологического</w:t>
      </w:r>
      <w:r w:rsidRPr="008E03E6">
        <w:rPr>
          <w:lang w:val="ru-RU"/>
        </w:rPr>
        <w:t xml:space="preserve"> </w:t>
      </w:r>
      <w:r w:rsidRPr="008E03E6">
        <w:rPr>
          <w:rFonts w:hint="eastAsia"/>
          <w:lang w:val="ru-RU"/>
        </w:rPr>
        <w:t>опроса</w:t>
      </w:r>
      <w:r w:rsidRPr="008E03E6">
        <w:rPr>
          <w:lang w:val="ru-RU"/>
        </w:rPr>
        <w:t>)</w:t>
      </w:r>
    </w:p>
    <w:p w14:paraId="06D07395" w14:textId="77777777" w:rsidR="008E03E6" w:rsidRPr="008E03E6" w:rsidRDefault="008E03E6" w:rsidP="008E03E6">
      <w:pPr>
        <w:rPr>
          <w:lang w:val="ru-RU"/>
        </w:rPr>
      </w:pPr>
    </w:p>
    <w:p w14:paraId="05EEC82A" w14:textId="77777777" w:rsidR="008E03E6" w:rsidRPr="008E03E6" w:rsidRDefault="008E03E6" w:rsidP="008E03E6">
      <w:pPr>
        <w:rPr>
          <w:lang w:val="ru-RU"/>
        </w:rPr>
      </w:pPr>
      <w:r w:rsidRPr="008E03E6">
        <w:rPr>
          <w:rFonts w:hint="eastAsia"/>
          <w:lang w:val="ru-RU"/>
        </w:rPr>
        <w:t>ГЛАВА</w:t>
      </w:r>
      <w:r w:rsidRPr="008E03E6">
        <w:rPr>
          <w:lang w:val="ru-RU"/>
        </w:rPr>
        <w:t xml:space="preserve"> 5.</w:t>
      </w:r>
    </w:p>
    <w:p w14:paraId="3481AD1A" w14:textId="77777777" w:rsidR="008E03E6" w:rsidRPr="008E03E6" w:rsidRDefault="008E03E6" w:rsidP="008E03E6">
      <w:pPr>
        <w:rPr>
          <w:lang w:val="ru-RU"/>
        </w:rPr>
      </w:pPr>
    </w:p>
    <w:p w14:paraId="6DDAA0F9" w14:textId="77777777" w:rsidR="008E03E6" w:rsidRPr="008E03E6" w:rsidRDefault="008E03E6" w:rsidP="008E03E6">
      <w:pPr>
        <w:rPr>
          <w:lang w:val="ru-RU"/>
        </w:rPr>
      </w:pPr>
      <w:r w:rsidRPr="008E03E6">
        <w:rPr>
          <w:rFonts w:hint="eastAsia"/>
          <w:lang w:val="ru-RU"/>
        </w:rPr>
        <w:t>РАЗРАБОТКА</w:t>
      </w:r>
      <w:r w:rsidRPr="008E03E6">
        <w:rPr>
          <w:lang w:val="ru-RU"/>
        </w:rPr>
        <w:t xml:space="preserve"> </w:t>
      </w:r>
      <w:r w:rsidRPr="008E03E6">
        <w:rPr>
          <w:rFonts w:hint="eastAsia"/>
          <w:lang w:val="ru-RU"/>
        </w:rPr>
        <w:t>ПРЕДЛОЖЕНИЙ</w:t>
      </w:r>
      <w:r w:rsidRPr="008E03E6">
        <w:rPr>
          <w:lang w:val="ru-RU"/>
        </w:rPr>
        <w:t xml:space="preserve"> </w:t>
      </w:r>
      <w:r w:rsidRPr="008E03E6">
        <w:rPr>
          <w:rFonts w:hint="eastAsia"/>
          <w:lang w:val="ru-RU"/>
        </w:rPr>
        <w:t>ПО</w:t>
      </w:r>
      <w:r w:rsidRPr="008E03E6">
        <w:rPr>
          <w:lang w:val="ru-RU"/>
        </w:rPr>
        <w:t xml:space="preserve"> </w:t>
      </w:r>
      <w:r w:rsidRPr="008E03E6">
        <w:rPr>
          <w:rFonts w:hint="eastAsia"/>
          <w:lang w:val="ru-RU"/>
        </w:rPr>
        <w:t>СОВЕРШЕНСТВОВАНИЮ</w:t>
      </w:r>
      <w:r w:rsidRPr="008E03E6">
        <w:rPr>
          <w:lang w:val="ru-RU"/>
        </w:rPr>
        <w:t xml:space="preserve"> </w:t>
      </w:r>
      <w:r w:rsidRPr="008E03E6">
        <w:rPr>
          <w:rFonts w:hint="eastAsia"/>
          <w:lang w:val="ru-RU"/>
        </w:rPr>
        <w:t>РАБОТЫ</w:t>
      </w:r>
      <w:r w:rsidRPr="008E03E6">
        <w:rPr>
          <w:lang w:val="ru-RU"/>
        </w:rPr>
        <w:t xml:space="preserve"> </w:t>
      </w:r>
      <w:r w:rsidRPr="008E03E6">
        <w:rPr>
          <w:rFonts w:hint="eastAsia"/>
          <w:lang w:val="ru-RU"/>
        </w:rPr>
        <w:t>СРЕДНЕГО</w:t>
      </w:r>
      <w:r w:rsidRPr="008E03E6">
        <w:rPr>
          <w:lang w:val="ru-RU"/>
        </w:rPr>
        <w:t xml:space="preserve"> </w:t>
      </w:r>
      <w:r w:rsidRPr="008E03E6">
        <w:rPr>
          <w:rFonts w:hint="eastAsia"/>
          <w:lang w:val="ru-RU"/>
        </w:rPr>
        <w:t>МЕДИЦИНСКОГО</w:t>
      </w:r>
      <w:r w:rsidRPr="008E03E6">
        <w:rPr>
          <w:lang w:val="ru-RU"/>
        </w:rPr>
        <w:t xml:space="preserve"> </w:t>
      </w:r>
      <w:r w:rsidRPr="008E03E6">
        <w:rPr>
          <w:rFonts w:hint="eastAsia"/>
          <w:lang w:val="ru-RU"/>
        </w:rPr>
        <w:t>ПЕРСОНАЛА</w:t>
      </w:r>
      <w:r w:rsidRPr="008E03E6">
        <w:rPr>
          <w:lang w:val="ru-RU"/>
        </w:rPr>
        <w:t xml:space="preserve"> </w:t>
      </w:r>
      <w:r w:rsidRPr="008E03E6">
        <w:rPr>
          <w:rFonts w:hint="eastAsia"/>
          <w:lang w:val="ru-RU"/>
        </w:rPr>
        <w:t>ПЕРВИЧНОГО</w:t>
      </w:r>
      <w:r w:rsidRPr="008E03E6">
        <w:rPr>
          <w:lang w:val="ru-RU"/>
        </w:rPr>
        <w:t xml:space="preserve"> </w:t>
      </w:r>
      <w:r w:rsidRPr="008E03E6">
        <w:rPr>
          <w:rFonts w:hint="eastAsia"/>
          <w:lang w:val="ru-RU"/>
        </w:rPr>
        <w:t>ЗВЕНА</w:t>
      </w:r>
      <w:r w:rsidRPr="008E03E6">
        <w:rPr>
          <w:lang w:val="ru-RU"/>
        </w:rPr>
        <w:t xml:space="preserve"> </w:t>
      </w:r>
      <w:r w:rsidRPr="008E03E6">
        <w:rPr>
          <w:rFonts w:hint="eastAsia"/>
          <w:lang w:val="ru-RU"/>
        </w:rPr>
        <w:t>ЗДРАВООХРАНЕНИЯ</w:t>
      </w:r>
      <w:r w:rsidRPr="008E03E6">
        <w:rPr>
          <w:lang w:val="ru-RU"/>
        </w:rPr>
        <w:t xml:space="preserve"> </w:t>
      </w:r>
      <w:r w:rsidRPr="008E03E6">
        <w:rPr>
          <w:rFonts w:hint="eastAsia"/>
          <w:lang w:val="ru-RU"/>
        </w:rPr>
        <w:t>В</w:t>
      </w:r>
      <w:r w:rsidRPr="008E03E6">
        <w:rPr>
          <w:lang w:val="ru-RU"/>
        </w:rPr>
        <w:t xml:space="preserve"> </w:t>
      </w:r>
      <w:r w:rsidRPr="008E03E6">
        <w:rPr>
          <w:rFonts w:hint="eastAsia"/>
          <w:lang w:val="ru-RU"/>
        </w:rPr>
        <w:t>ПРОФИЛАКТИКЕ</w:t>
      </w:r>
      <w:r w:rsidRPr="008E03E6">
        <w:rPr>
          <w:lang w:val="ru-RU"/>
        </w:rPr>
        <w:t xml:space="preserve"> </w:t>
      </w:r>
      <w:r w:rsidRPr="008E03E6">
        <w:rPr>
          <w:rFonts w:hint="eastAsia"/>
          <w:lang w:val="ru-RU"/>
        </w:rPr>
        <w:t>НЕИНФЕКЦИОННЫХ</w:t>
      </w:r>
      <w:r w:rsidRPr="008E03E6">
        <w:rPr>
          <w:lang w:val="ru-RU"/>
        </w:rPr>
        <w:t xml:space="preserve"> </w:t>
      </w:r>
      <w:r w:rsidRPr="008E03E6">
        <w:rPr>
          <w:rFonts w:hint="eastAsia"/>
          <w:lang w:val="ru-RU"/>
        </w:rPr>
        <w:t>ЗАБОЛЕВАНИЙ</w:t>
      </w:r>
    </w:p>
    <w:p w14:paraId="775E6B30" w14:textId="77777777" w:rsidR="008E03E6" w:rsidRPr="008E03E6" w:rsidRDefault="008E03E6" w:rsidP="008E03E6">
      <w:pPr>
        <w:rPr>
          <w:lang w:val="ru-RU"/>
        </w:rPr>
      </w:pPr>
    </w:p>
    <w:p w14:paraId="15FFE3E1" w14:textId="7C42FEA7" w:rsidR="008E03E6" w:rsidRPr="008E03E6" w:rsidRDefault="008E03E6" w:rsidP="008E03E6">
      <w:pPr>
        <w:rPr>
          <w:lang w:val="ru-RU"/>
        </w:rPr>
      </w:pPr>
      <w:r w:rsidRPr="008E03E6">
        <w:rPr>
          <w:lang w:val="ru-RU"/>
        </w:rPr>
        <w:t xml:space="preserve">5.1 </w:t>
      </w:r>
      <w:r w:rsidRPr="008E03E6">
        <w:rPr>
          <w:rFonts w:hint="eastAsia"/>
          <w:lang w:val="ru-RU"/>
        </w:rPr>
        <w:t>Описание</w:t>
      </w:r>
      <w:r w:rsidRPr="008E03E6">
        <w:rPr>
          <w:lang w:val="ru-RU"/>
        </w:rPr>
        <w:t xml:space="preserve"> </w:t>
      </w:r>
      <w:r w:rsidRPr="008E03E6">
        <w:rPr>
          <w:rFonts w:hint="eastAsia"/>
          <w:lang w:val="ru-RU"/>
        </w:rPr>
        <w:t>действующей</w:t>
      </w:r>
      <w:r w:rsidRPr="008E03E6">
        <w:rPr>
          <w:lang w:val="ru-RU"/>
        </w:rPr>
        <w:t xml:space="preserve"> </w:t>
      </w:r>
      <w:r w:rsidRPr="008E03E6">
        <w:rPr>
          <w:rFonts w:hint="eastAsia"/>
          <w:lang w:val="ru-RU"/>
        </w:rPr>
        <w:t>системы</w:t>
      </w:r>
      <w:r w:rsidRPr="008E03E6">
        <w:rPr>
          <w:lang w:val="ru-RU"/>
        </w:rPr>
        <w:t xml:space="preserve"> </w:t>
      </w:r>
      <w:r w:rsidRPr="008E03E6">
        <w:rPr>
          <w:rFonts w:hint="eastAsia"/>
          <w:lang w:val="ru-RU"/>
        </w:rPr>
        <w:t>оказания</w:t>
      </w:r>
      <w:r w:rsidRPr="008E03E6">
        <w:rPr>
          <w:lang w:val="ru-RU"/>
        </w:rPr>
        <w:t xml:space="preserve"> ^ </w:t>
      </w:r>
      <w:r w:rsidRPr="008E03E6">
        <w:rPr>
          <w:rFonts w:hint="eastAsia"/>
          <w:lang w:val="ru-RU"/>
        </w:rPr>
        <w:t>профилактической</w:t>
      </w:r>
      <w:r w:rsidRPr="008E03E6">
        <w:rPr>
          <w:lang w:val="ru-RU"/>
        </w:rPr>
        <w:t xml:space="preserve"> </w:t>
      </w:r>
      <w:r w:rsidRPr="008E03E6">
        <w:rPr>
          <w:rFonts w:hint="eastAsia"/>
          <w:lang w:val="ru-RU"/>
        </w:rPr>
        <w:t>помощи</w:t>
      </w:r>
      <w:r w:rsidRPr="008E03E6">
        <w:rPr>
          <w:lang w:val="ru-RU"/>
        </w:rPr>
        <w:t xml:space="preserve"> </w:t>
      </w:r>
      <w:r w:rsidRPr="008E03E6">
        <w:rPr>
          <w:rFonts w:hint="eastAsia"/>
          <w:lang w:val="ru-RU"/>
        </w:rPr>
        <w:t>в</w:t>
      </w:r>
      <w:r w:rsidRPr="008E03E6">
        <w:rPr>
          <w:lang w:val="ru-RU"/>
        </w:rPr>
        <w:t xml:space="preserve"> </w:t>
      </w:r>
      <w:r w:rsidRPr="008E03E6">
        <w:rPr>
          <w:rFonts w:hint="eastAsia"/>
          <w:lang w:val="ru-RU"/>
        </w:rPr>
        <w:t>первичном</w:t>
      </w:r>
      <w:r w:rsidRPr="008E03E6">
        <w:rPr>
          <w:lang w:val="ru-RU"/>
        </w:rPr>
        <w:t xml:space="preserve"> </w:t>
      </w:r>
      <w:r w:rsidRPr="008E03E6">
        <w:rPr>
          <w:rFonts w:hint="eastAsia"/>
          <w:lang w:val="ru-RU"/>
        </w:rPr>
        <w:t>звене</w:t>
      </w:r>
      <w:r w:rsidRPr="008E03E6">
        <w:rPr>
          <w:lang w:val="ru-RU"/>
        </w:rPr>
        <w:t xml:space="preserve"> </w:t>
      </w:r>
      <w:r w:rsidRPr="008E03E6">
        <w:rPr>
          <w:rFonts w:hint="eastAsia"/>
          <w:lang w:val="ru-RU"/>
        </w:rPr>
        <w:t>здравоохранения</w:t>
      </w:r>
    </w:p>
    <w:sectPr w:rsidR="008E03E6" w:rsidRPr="008E03E6" w:rsidSect="0026009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9C6DF" w14:textId="77777777" w:rsidR="0026009B" w:rsidRPr="00C66E52" w:rsidRDefault="0026009B">
      <w:pPr>
        <w:spacing w:after="0" w:line="240" w:lineRule="auto"/>
      </w:pPr>
      <w:r w:rsidRPr="00C66E52">
        <w:separator/>
      </w:r>
    </w:p>
  </w:endnote>
  <w:endnote w:type="continuationSeparator" w:id="0">
    <w:p w14:paraId="5FCF6E09" w14:textId="77777777" w:rsidR="0026009B" w:rsidRPr="00C66E52" w:rsidRDefault="0026009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21F20" w14:textId="77777777" w:rsidR="0026009B" w:rsidRPr="00C66E52" w:rsidRDefault="0026009B"/>
    <w:p w14:paraId="2140E159" w14:textId="77777777" w:rsidR="0026009B" w:rsidRPr="00C66E52" w:rsidRDefault="0026009B"/>
    <w:p w14:paraId="5111DB30" w14:textId="77777777" w:rsidR="0026009B" w:rsidRPr="00C66E52" w:rsidRDefault="0026009B"/>
    <w:p w14:paraId="3512A1B2" w14:textId="77777777" w:rsidR="0026009B" w:rsidRPr="00C66E52" w:rsidRDefault="0026009B"/>
    <w:p w14:paraId="26D1FAAA" w14:textId="77777777" w:rsidR="0026009B" w:rsidRPr="00C66E52" w:rsidRDefault="0026009B"/>
    <w:p w14:paraId="608A0CCB" w14:textId="77777777" w:rsidR="0026009B" w:rsidRPr="00C66E52" w:rsidRDefault="0026009B"/>
    <w:p w14:paraId="2B19BB10" w14:textId="77777777" w:rsidR="0026009B" w:rsidRPr="00C66E52" w:rsidRDefault="0026009B">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893FACE" wp14:editId="20097C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8C09C" w14:textId="77777777" w:rsidR="0026009B" w:rsidRPr="00C66E52" w:rsidRDefault="0026009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93FA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C8C09C" w14:textId="77777777" w:rsidR="0026009B" w:rsidRPr="00C66E52" w:rsidRDefault="0026009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52A1D32" w14:textId="77777777" w:rsidR="0026009B" w:rsidRPr="00C66E52" w:rsidRDefault="0026009B"/>
    <w:p w14:paraId="0BAECC7A" w14:textId="77777777" w:rsidR="0026009B" w:rsidRPr="00C66E52" w:rsidRDefault="0026009B"/>
    <w:p w14:paraId="4BE71878" w14:textId="77777777" w:rsidR="0026009B" w:rsidRPr="00C66E52" w:rsidRDefault="0026009B">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70BD830" wp14:editId="0C7175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4BC8E" w14:textId="77777777" w:rsidR="0026009B" w:rsidRPr="00C66E52" w:rsidRDefault="0026009B"/>
                          <w:p w14:paraId="4EC247F6" w14:textId="77777777" w:rsidR="0026009B" w:rsidRPr="00C66E52" w:rsidRDefault="0026009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0BD8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04BC8E" w14:textId="77777777" w:rsidR="0026009B" w:rsidRPr="00C66E52" w:rsidRDefault="0026009B"/>
                    <w:p w14:paraId="4EC247F6" w14:textId="77777777" w:rsidR="0026009B" w:rsidRPr="00C66E52" w:rsidRDefault="0026009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BA29D9D" w14:textId="77777777" w:rsidR="0026009B" w:rsidRPr="00C66E52" w:rsidRDefault="0026009B"/>
    <w:p w14:paraId="28859110" w14:textId="77777777" w:rsidR="0026009B" w:rsidRPr="00C66E52" w:rsidRDefault="0026009B">
      <w:pPr>
        <w:rPr>
          <w:sz w:val="2"/>
          <w:szCs w:val="2"/>
        </w:rPr>
      </w:pPr>
    </w:p>
    <w:p w14:paraId="271AE490" w14:textId="77777777" w:rsidR="0026009B" w:rsidRPr="00C66E52" w:rsidRDefault="0026009B"/>
    <w:p w14:paraId="4DBF224E" w14:textId="77777777" w:rsidR="0026009B" w:rsidRPr="00C66E52" w:rsidRDefault="0026009B">
      <w:pPr>
        <w:spacing w:after="0" w:line="240" w:lineRule="auto"/>
      </w:pPr>
    </w:p>
  </w:footnote>
  <w:footnote w:type="continuationSeparator" w:id="0">
    <w:p w14:paraId="46102C69" w14:textId="77777777" w:rsidR="0026009B" w:rsidRPr="00C66E52" w:rsidRDefault="0026009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09B"/>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27080</TotalTime>
  <Pages>2</Pages>
  <Words>322</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4067</cp:revision>
  <cp:lastPrinted>2009-02-06T05:36:00Z</cp:lastPrinted>
  <dcterms:created xsi:type="dcterms:W3CDTF">2024-04-09T10:20:00Z</dcterms:created>
  <dcterms:modified xsi:type="dcterms:W3CDTF">2024-05-10T13:48:00Z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