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ІНСТИТУТ</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ДЕРЖАВИ</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І</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ПРАВА</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ім</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В</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М</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КОРЕЦЬКОГО</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НАЦІОНАЛЬНА</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АКАДЕМІЯ</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НАУК</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УКРАЇНИ</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roofErr w:type="spellStart"/>
      <w:r w:rsidRPr="005F2075">
        <w:rPr>
          <w:rFonts w:ascii="Times New Roman" w:eastAsia="Times New Roman" w:hAnsi="Times New Roman" w:cs="Times New Roman" w:hint="eastAsia"/>
          <w:kern w:val="0"/>
          <w:sz w:val="28"/>
          <w:szCs w:val="28"/>
          <w:lang w:eastAsia="ru-RU"/>
        </w:rPr>
        <w:t>Кваліфікована</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наукова</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праця</w:t>
      </w:r>
      <w:proofErr w:type="spellEnd"/>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на</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правах</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рукопису</w:t>
      </w:r>
      <w:proofErr w:type="spellEnd"/>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БОРИСОВА</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КАТЕРИНА</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СЕРГІЇВНА</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УДК</w:t>
      </w:r>
      <w:r w:rsidRPr="005F2075">
        <w:rPr>
          <w:rFonts w:ascii="Times New Roman" w:eastAsia="Times New Roman" w:hAnsi="Times New Roman" w:cs="Times New Roman"/>
          <w:kern w:val="0"/>
          <w:sz w:val="28"/>
          <w:szCs w:val="28"/>
          <w:lang w:eastAsia="ru-RU"/>
        </w:rPr>
        <w:t xml:space="preserve"> 342.7</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ДИСЕРТАЦІЯ</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КОНСТИТУЦІЙНІ</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ЗАСАДИ</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ЗАБЕЗПЕЧЕННЯ</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ПРАВ</w:t>
      </w:r>
      <w:r w:rsidRPr="005F2075">
        <w:rPr>
          <w:rFonts w:ascii="Times New Roman" w:eastAsia="Times New Roman" w:hAnsi="Times New Roman" w:cs="Times New Roman"/>
          <w:kern w:val="0"/>
          <w:sz w:val="28"/>
          <w:szCs w:val="28"/>
          <w:lang w:eastAsia="ru-RU"/>
        </w:rPr>
        <w:t xml:space="preserve">A </w:t>
      </w:r>
      <w:r w:rsidRPr="005F2075">
        <w:rPr>
          <w:rFonts w:ascii="Times New Roman" w:eastAsia="Times New Roman" w:hAnsi="Times New Roman" w:cs="Times New Roman" w:hint="eastAsia"/>
          <w:kern w:val="0"/>
          <w:sz w:val="28"/>
          <w:szCs w:val="28"/>
          <w:lang w:eastAsia="ru-RU"/>
        </w:rPr>
        <w:t>НА</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ЖИТЛО</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В</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УКРАЇНІ</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kern w:val="0"/>
          <w:sz w:val="28"/>
          <w:szCs w:val="28"/>
          <w:lang w:eastAsia="ru-RU"/>
        </w:rPr>
        <w:t xml:space="preserve">12.00.02 </w:t>
      </w:r>
      <w:r w:rsidRPr="005F2075">
        <w:rPr>
          <w:rFonts w:ascii="Times New Roman" w:eastAsia="Times New Roman" w:hAnsi="Times New Roman" w:cs="Times New Roman" w:hint="eastAsia"/>
          <w:kern w:val="0"/>
          <w:sz w:val="28"/>
          <w:szCs w:val="28"/>
          <w:lang w:eastAsia="ru-RU"/>
        </w:rPr>
        <w:t>–</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конституційне</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право</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муніципальне</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право</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kern w:val="0"/>
          <w:sz w:val="28"/>
          <w:szCs w:val="28"/>
          <w:lang w:eastAsia="ru-RU"/>
        </w:rPr>
        <w:t xml:space="preserve">081 </w:t>
      </w:r>
      <w:r w:rsidRPr="005F2075">
        <w:rPr>
          <w:rFonts w:ascii="Times New Roman" w:eastAsia="Times New Roman" w:hAnsi="Times New Roman" w:cs="Times New Roman" w:hint="eastAsia"/>
          <w:kern w:val="0"/>
          <w:sz w:val="28"/>
          <w:szCs w:val="28"/>
          <w:lang w:eastAsia="ru-RU"/>
        </w:rPr>
        <w:t>–</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Право</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roofErr w:type="spellStart"/>
      <w:r w:rsidRPr="005F2075">
        <w:rPr>
          <w:rFonts w:ascii="Times New Roman" w:eastAsia="Times New Roman" w:hAnsi="Times New Roman" w:cs="Times New Roman" w:hint="eastAsia"/>
          <w:kern w:val="0"/>
          <w:sz w:val="28"/>
          <w:szCs w:val="28"/>
          <w:lang w:eastAsia="ru-RU"/>
        </w:rPr>
        <w:t>Подається</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на</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здобуття</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наукового</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ступеня</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кандидата</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юридичних</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наук</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доктора</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філософії</w:t>
      </w:r>
      <w:proofErr w:type="spellEnd"/>
      <w:r w:rsidRPr="005F2075">
        <w:rPr>
          <w:rFonts w:ascii="Times New Roman" w:eastAsia="Times New Roman" w:hAnsi="Times New Roman" w:cs="Times New Roman"/>
          <w:kern w:val="0"/>
          <w:sz w:val="28"/>
          <w:szCs w:val="28"/>
          <w:lang w:eastAsia="ru-RU"/>
        </w:rPr>
        <w:t>)</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roofErr w:type="spellStart"/>
      <w:r w:rsidRPr="005F2075">
        <w:rPr>
          <w:rFonts w:ascii="Times New Roman" w:eastAsia="Times New Roman" w:hAnsi="Times New Roman" w:cs="Times New Roman" w:hint="eastAsia"/>
          <w:kern w:val="0"/>
          <w:sz w:val="28"/>
          <w:szCs w:val="28"/>
          <w:lang w:eastAsia="ru-RU"/>
        </w:rPr>
        <w:t>Дисертація</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містить</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результати</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власних</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досліджень</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Використання</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ідей</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результатів</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і</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текстів</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інших</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авторів</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мають</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посилання</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на</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відповідне</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джерело</w:t>
      </w:r>
      <w:proofErr w:type="spellEnd"/>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kern w:val="0"/>
          <w:sz w:val="28"/>
          <w:szCs w:val="28"/>
          <w:lang w:eastAsia="ru-RU"/>
        </w:rPr>
        <w:t>__________________________</w:t>
      </w:r>
      <w:proofErr w:type="gramStart"/>
      <w:r w:rsidRPr="005F2075">
        <w:rPr>
          <w:rFonts w:ascii="Times New Roman" w:eastAsia="Times New Roman" w:hAnsi="Times New Roman" w:cs="Times New Roman" w:hint="eastAsia"/>
          <w:kern w:val="0"/>
          <w:sz w:val="28"/>
          <w:szCs w:val="28"/>
          <w:lang w:eastAsia="ru-RU"/>
        </w:rPr>
        <w:t>К</w:t>
      </w:r>
      <w:r w:rsidRPr="005F2075">
        <w:rPr>
          <w:rFonts w:ascii="Times New Roman" w:eastAsia="Times New Roman" w:hAnsi="Times New Roman" w:cs="Times New Roman"/>
          <w:kern w:val="0"/>
          <w:sz w:val="28"/>
          <w:szCs w:val="28"/>
          <w:lang w:eastAsia="ru-RU"/>
        </w:rPr>
        <w:t xml:space="preserve"> .</w:t>
      </w:r>
      <w:proofErr w:type="gramEnd"/>
      <w:r w:rsidRPr="005F2075">
        <w:rPr>
          <w:rFonts w:ascii="Times New Roman" w:eastAsia="Times New Roman" w:hAnsi="Times New Roman" w:cs="Times New Roman" w:hint="eastAsia"/>
          <w:kern w:val="0"/>
          <w:sz w:val="28"/>
          <w:szCs w:val="28"/>
          <w:lang w:eastAsia="ru-RU"/>
        </w:rPr>
        <w:t>С</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Борисова</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roofErr w:type="spellStart"/>
      <w:r w:rsidRPr="005F2075">
        <w:rPr>
          <w:rFonts w:ascii="Times New Roman" w:eastAsia="Times New Roman" w:hAnsi="Times New Roman" w:cs="Times New Roman" w:hint="eastAsia"/>
          <w:kern w:val="0"/>
          <w:sz w:val="28"/>
          <w:szCs w:val="28"/>
          <w:lang w:eastAsia="ru-RU"/>
        </w:rPr>
        <w:t>Науковий</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керівник</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Антонов</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Володимир</w:t>
      </w:r>
      <w:proofErr w:type="spellEnd"/>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Олександрович</w:t>
      </w:r>
      <w:proofErr w:type="spellEnd"/>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r w:rsidRPr="005F2075">
        <w:rPr>
          <w:rFonts w:ascii="Times New Roman" w:eastAsia="Times New Roman" w:hAnsi="Times New Roman" w:cs="Times New Roman" w:hint="eastAsia"/>
          <w:kern w:val="0"/>
          <w:sz w:val="28"/>
          <w:szCs w:val="28"/>
          <w:lang w:eastAsia="ru-RU"/>
        </w:rPr>
        <w:t>кандидат</w:t>
      </w:r>
      <w:r w:rsidRPr="005F2075">
        <w:rPr>
          <w:rFonts w:ascii="Times New Roman" w:eastAsia="Times New Roman" w:hAnsi="Times New Roman" w:cs="Times New Roman"/>
          <w:kern w:val="0"/>
          <w:sz w:val="28"/>
          <w:szCs w:val="28"/>
          <w:lang w:eastAsia="ru-RU"/>
        </w:rPr>
        <w:t xml:space="preserve"> </w:t>
      </w:r>
      <w:proofErr w:type="spellStart"/>
      <w:r w:rsidRPr="005F2075">
        <w:rPr>
          <w:rFonts w:ascii="Times New Roman" w:eastAsia="Times New Roman" w:hAnsi="Times New Roman" w:cs="Times New Roman" w:hint="eastAsia"/>
          <w:kern w:val="0"/>
          <w:sz w:val="28"/>
          <w:szCs w:val="28"/>
          <w:lang w:eastAsia="ru-RU"/>
        </w:rPr>
        <w:t>філософських</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наук</w:t>
      </w:r>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доцент</w:t>
      </w: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5F2075" w:rsidRPr="005F2075" w:rsidRDefault="005F2075" w:rsidP="005F2075">
      <w:pPr>
        <w:rPr>
          <w:rFonts w:ascii="Times New Roman" w:eastAsia="Times New Roman" w:hAnsi="Times New Roman" w:cs="Times New Roman"/>
          <w:kern w:val="0"/>
          <w:sz w:val="28"/>
          <w:szCs w:val="28"/>
          <w:lang w:eastAsia="ru-RU"/>
        </w:rPr>
      </w:pPr>
    </w:p>
    <w:p w:rsidR="0029198D" w:rsidRDefault="005F2075" w:rsidP="005F2075">
      <w:pPr>
        <w:rPr>
          <w:rFonts w:ascii="Times New Roman" w:eastAsia="Times New Roman" w:hAnsi="Times New Roman" w:cs="Times New Roman"/>
          <w:kern w:val="0"/>
          <w:sz w:val="28"/>
          <w:szCs w:val="28"/>
          <w:lang w:eastAsia="ru-RU"/>
        </w:rPr>
      </w:pPr>
      <w:proofErr w:type="spellStart"/>
      <w:r w:rsidRPr="005F2075">
        <w:rPr>
          <w:rFonts w:ascii="Times New Roman" w:eastAsia="Times New Roman" w:hAnsi="Times New Roman" w:cs="Times New Roman" w:hint="eastAsia"/>
          <w:kern w:val="0"/>
          <w:sz w:val="28"/>
          <w:szCs w:val="28"/>
          <w:lang w:eastAsia="ru-RU"/>
        </w:rPr>
        <w:t>Київ</w:t>
      </w:r>
      <w:proofErr w:type="spellEnd"/>
      <w:r w:rsidRPr="005F2075">
        <w:rPr>
          <w:rFonts w:ascii="Times New Roman" w:eastAsia="Times New Roman" w:hAnsi="Times New Roman" w:cs="Times New Roman"/>
          <w:kern w:val="0"/>
          <w:sz w:val="28"/>
          <w:szCs w:val="28"/>
          <w:lang w:eastAsia="ru-RU"/>
        </w:rPr>
        <w:t xml:space="preserve"> </w:t>
      </w:r>
      <w:r w:rsidRPr="005F2075">
        <w:rPr>
          <w:rFonts w:ascii="Times New Roman" w:eastAsia="Times New Roman" w:hAnsi="Times New Roman" w:cs="Times New Roman" w:hint="eastAsia"/>
          <w:kern w:val="0"/>
          <w:sz w:val="28"/>
          <w:szCs w:val="28"/>
          <w:lang w:eastAsia="ru-RU"/>
        </w:rPr>
        <w:t>–</w:t>
      </w:r>
      <w:r w:rsidRPr="005F2075">
        <w:rPr>
          <w:rFonts w:ascii="Times New Roman" w:eastAsia="Times New Roman" w:hAnsi="Times New Roman" w:cs="Times New Roman"/>
          <w:kern w:val="0"/>
          <w:sz w:val="28"/>
          <w:szCs w:val="28"/>
          <w:lang w:eastAsia="ru-RU"/>
        </w:rPr>
        <w:t xml:space="preserve"> 2018</w:t>
      </w:r>
    </w:p>
    <w:p w:rsidR="005F2075" w:rsidRDefault="005F2075" w:rsidP="005F2075"/>
    <w:p w:rsidR="005F2075" w:rsidRDefault="005F2075" w:rsidP="005F2075"/>
    <w:p w:rsidR="001A4B03" w:rsidRDefault="001A4B03" w:rsidP="001A4B03">
      <w:r>
        <w:rPr>
          <w:rFonts w:hint="eastAsia"/>
        </w:rPr>
        <w:t>ЗМІСТ</w:t>
      </w:r>
    </w:p>
    <w:p w:rsidR="001A4B03" w:rsidRDefault="001A4B03" w:rsidP="001A4B03"/>
    <w:p w:rsidR="001A4B03" w:rsidRDefault="001A4B03" w:rsidP="001A4B03">
      <w:r>
        <w:rPr>
          <w:rFonts w:hint="eastAsia"/>
        </w:rPr>
        <w:t>ВСТУП</w:t>
      </w:r>
      <w:r>
        <w:t></w:t>
      </w:r>
      <w:r>
        <w:rPr>
          <w:rFonts w:hint="eastAsia"/>
        </w:rPr>
        <w:t>……………………………………………………………………</w:t>
      </w:r>
      <w:r>
        <w:tab/>
      </w:r>
      <w:r>
        <w:t></w:t>
      </w:r>
    </w:p>
    <w:p w:rsidR="001A4B03" w:rsidRDefault="001A4B03" w:rsidP="001A4B03"/>
    <w:p w:rsidR="001A4B03" w:rsidRDefault="001A4B03" w:rsidP="001A4B03"/>
    <w:p w:rsidR="001A4B03" w:rsidRDefault="001A4B03" w:rsidP="001A4B03">
      <w:r>
        <w:rPr>
          <w:rFonts w:hint="eastAsia"/>
        </w:rPr>
        <w:t>РОЗДІЛ</w:t>
      </w:r>
      <w:r>
        <w:t></w:t>
      </w:r>
      <w:r>
        <w:t></w:t>
      </w:r>
      <w:r>
        <w:t></w:t>
      </w:r>
      <w:r>
        <w:t></w:t>
      </w:r>
      <w:r>
        <w:rPr>
          <w:rFonts w:hint="eastAsia"/>
        </w:rPr>
        <w:t>Загальнотеоретичні</w:t>
      </w:r>
      <w:r>
        <w:t></w:t>
      </w:r>
      <w:r>
        <w:rPr>
          <w:rFonts w:hint="eastAsia"/>
        </w:rPr>
        <w:t>засади</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p>
    <w:p w:rsidR="001A4B03" w:rsidRDefault="001A4B03" w:rsidP="001A4B03"/>
    <w:p w:rsidR="001A4B03" w:rsidRDefault="001A4B03" w:rsidP="001A4B03">
      <w:r>
        <w:t></w:t>
      </w:r>
      <w:r>
        <w:t></w:t>
      </w:r>
      <w:r>
        <w:t></w:t>
      </w:r>
      <w:r>
        <w:tab/>
      </w:r>
      <w:r>
        <w:rPr>
          <w:rFonts w:hint="eastAsia"/>
        </w:rPr>
        <w:t>Поняття</w:t>
      </w:r>
      <w:r>
        <w:t></w:t>
      </w:r>
      <w:r>
        <w:rPr>
          <w:rFonts w:hint="eastAsia"/>
        </w:rPr>
        <w:t>та</w:t>
      </w:r>
      <w:r>
        <w:t></w:t>
      </w:r>
      <w:r>
        <w:rPr>
          <w:rFonts w:hint="eastAsia"/>
        </w:rPr>
        <w:t>юридична</w:t>
      </w:r>
      <w:r>
        <w:t></w:t>
      </w:r>
      <w:r>
        <w:rPr>
          <w:rFonts w:hint="eastAsia"/>
        </w:rPr>
        <w:t>природа</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ab/>
      </w:r>
      <w:r>
        <w:t></w:t>
      </w:r>
      <w:r>
        <w:t></w:t>
      </w:r>
    </w:p>
    <w:p w:rsidR="001A4B03" w:rsidRDefault="001A4B03" w:rsidP="001A4B03">
      <w:r>
        <w:rPr>
          <w:rFonts w:hint="eastAsia"/>
        </w:rPr>
        <w:t>людини</w:t>
      </w:r>
      <w:r>
        <w:t></w:t>
      </w:r>
      <w:r>
        <w:rPr>
          <w:rFonts w:hint="eastAsia"/>
        </w:rPr>
        <w:t>і</w:t>
      </w:r>
      <w:r>
        <w:t></w:t>
      </w:r>
      <w:r>
        <w:rPr>
          <w:rFonts w:hint="eastAsia"/>
        </w:rPr>
        <w:t>громадянина</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p w:rsidR="001A4B03" w:rsidRDefault="001A4B03" w:rsidP="001A4B03">
      <w:r>
        <w:t></w:t>
      </w:r>
      <w:r>
        <w:t></w:t>
      </w:r>
      <w:r>
        <w:t></w:t>
      </w:r>
      <w:r>
        <w:tab/>
      </w:r>
      <w:r>
        <w:rPr>
          <w:rFonts w:hint="eastAsia"/>
        </w:rPr>
        <w:t>Законодавчі</w:t>
      </w:r>
      <w:r>
        <w:t></w:t>
      </w:r>
      <w:r>
        <w:rPr>
          <w:rFonts w:hint="eastAsia"/>
        </w:rPr>
        <w:t>засади</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r>
        <w:t></w:t>
      </w:r>
      <w:r>
        <w:t></w:t>
      </w:r>
      <w:r>
        <w:t></w:t>
      </w:r>
      <w:r>
        <w:tab/>
      </w:r>
      <w:r>
        <w:t></w:t>
      </w:r>
      <w:r>
        <w:t></w:t>
      </w:r>
    </w:p>
    <w:p w:rsidR="001A4B03" w:rsidRDefault="001A4B03" w:rsidP="001A4B03">
      <w:r>
        <w:t></w:t>
      </w:r>
      <w:r>
        <w:t></w:t>
      </w:r>
      <w:r>
        <w:t></w:t>
      </w:r>
      <w:r>
        <w:tab/>
      </w:r>
      <w:r>
        <w:rPr>
          <w:rFonts w:hint="eastAsia"/>
        </w:rPr>
        <w:t>Міжнародно</w:t>
      </w:r>
      <w:r>
        <w:t></w:t>
      </w:r>
      <w:r>
        <w:rPr>
          <w:rFonts w:hint="eastAsia"/>
        </w:rPr>
        <w:t>правові</w:t>
      </w:r>
      <w:r>
        <w:t></w:t>
      </w:r>
      <w:r>
        <w:rPr>
          <w:rFonts w:hint="eastAsia"/>
        </w:rPr>
        <w:t>стандарти</w:t>
      </w:r>
      <w:r>
        <w:t></w:t>
      </w:r>
      <w:r>
        <w:rPr>
          <w:rFonts w:hint="eastAsia"/>
        </w:rPr>
        <w:t>забезпечення</w:t>
      </w:r>
      <w:r>
        <w:t></w:t>
      </w:r>
      <w:r>
        <w:rPr>
          <w:rFonts w:hint="eastAsia"/>
        </w:rPr>
        <w:t>права</w:t>
      </w:r>
      <w:r>
        <w:t></w:t>
      </w:r>
      <w:r>
        <w:rPr>
          <w:rFonts w:hint="eastAsia"/>
        </w:rPr>
        <w:t>на</w:t>
      </w:r>
      <w:r>
        <w:t></w:t>
      </w:r>
      <w:r>
        <w:rPr>
          <w:rFonts w:hint="eastAsia"/>
        </w:rPr>
        <w:t>житло</w:t>
      </w:r>
      <w:r>
        <w:tab/>
      </w:r>
      <w:r>
        <w:t></w:t>
      </w:r>
      <w:r>
        <w:t></w:t>
      </w:r>
    </w:p>
    <w:p w:rsidR="001A4B03" w:rsidRDefault="001A4B03" w:rsidP="001A4B03">
      <w:r>
        <w:rPr>
          <w:rFonts w:hint="eastAsia"/>
        </w:rPr>
        <w:t>людини</w:t>
      </w:r>
      <w:r>
        <w:t></w:t>
      </w:r>
      <w:r>
        <w:rPr>
          <w:rFonts w:hint="eastAsia"/>
        </w:rPr>
        <w:t>і</w:t>
      </w:r>
      <w:r>
        <w:t></w:t>
      </w:r>
      <w:r>
        <w:rPr>
          <w:rFonts w:hint="eastAsia"/>
        </w:rPr>
        <w:t>громадянина……………………………………………………</w:t>
      </w:r>
      <w:r>
        <w:t></w:t>
      </w:r>
      <w:r>
        <w:tab/>
      </w:r>
    </w:p>
    <w:p w:rsidR="001A4B03" w:rsidRDefault="001A4B03" w:rsidP="001A4B03">
      <w:r>
        <w:t></w:t>
      </w:r>
      <w:r>
        <w:t></w:t>
      </w:r>
      <w:r>
        <w:t></w:t>
      </w:r>
      <w:r>
        <w:tab/>
      </w:r>
      <w:r>
        <w:rPr>
          <w:rFonts w:hint="eastAsia"/>
        </w:rPr>
        <w:t>Порівняльно</w:t>
      </w:r>
      <w:r>
        <w:t></w:t>
      </w:r>
      <w:r>
        <w:rPr>
          <w:rFonts w:hint="eastAsia"/>
        </w:rPr>
        <w:t>правові</w:t>
      </w:r>
      <w:r>
        <w:t></w:t>
      </w:r>
      <w:r>
        <w:rPr>
          <w:rFonts w:hint="eastAsia"/>
        </w:rPr>
        <w:t>аспекти</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в</w:t>
      </w:r>
      <w:r>
        <w:tab/>
      </w:r>
      <w:r>
        <w:t></w:t>
      </w:r>
      <w:r>
        <w:t></w:t>
      </w:r>
    </w:p>
    <w:p w:rsidR="001A4B03" w:rsidRDefault="001A4B03" w:rsidP="001A4B03">
      <w:r>
        <w:rPr>
          <w:rFonts w:hint="eastAsia"/>
        </w:rPr>
        <w:t>зарубіжних</w:t>
      </w:r>
      <w:r>
        <w:t></w:t>
      </w:r>
      <w:r>
        <w:rPr>
          <w:rFonts w:hint="eastAsia"/>
        </w:rPr>
        <w:t>країнах………………………………………………………</w:t>
      </w:r>
      <w:r>
        <w:t></w:t>
      </w:r>
      <w:r>
        <w:t></w:t>
      </w:r>
      <w:r>
        <w:tab/>
      </w:r>
    </w:p>
    <w:p w:rsidR="001A4B03" w:rsidRDefault="001A4B03" w:rsidP="001A4B03">
      <w:r>
        <w:rPr>
          <w:rFonts w:hint="eastAsia"/>
        </w:rPr>
        <w:t>Висновки</w:t>
      </w:r>
      <w:r>
        <w:t></w:t>
      </w:r>
      <w:r>
        <w:rPr>
          <w:rFonts w:hint="eastAsia"/>
        </w:rPr>
        <w:t>до</w:t>
      </w:r>
      <w:r>
        <w:t></w:t>
      </w:r>
      <w:r>
        <w:rPr>
          <w:rFonts w:hint="eastAsia"/>
        </w:rPr>
        <w:t>Розділу</w:t>
      </w:r>
      <w:r>
        <w:t></w:t>
      </w:r>
      <w:r>
        <w:t></w:t>
      </w:r>
      <w:r>
        <w:t></w:t>
      </w:r>
      <w:r>
        <w:rPr>
          <w:rFonts w:hint="eastAsia"/>
        </w:rPr>
        <w:t>……………………………………………………</w:t>
      </w:r>
      <w:r>
        <w:tab/>
      </w:r>
      <w:r>
        <w:t></w:t>
      </w:r>
      <w:r>
        <w:t></w:t>
      </w:r>
      <w:r>
        <w:t></w:t>
      </w:r>
    </w:p>
    <w:p w:rsidR="001A4B03" w:rsidRDefault="001A4B03" w:rsidP="001A4B03"/>
    <w:p w:rsidR="001A4B03" w:rsidRDefault="001A4B03" w:rsidP="001A4B03"/>
    <w:p w:rsidR="001A4B03" w:rsidRDefault="001A4B03" w:rsidP="001A4B03"/>
    <w:p w:rsidR="001A4B03" w:rsidRDefault="001A4B03" w:rsidP="001A4B03">
      <w:r>
        <w:rPr>
          <w:rFonts w:hint="eastAsia"/>
        </w:rPr>
        <w:t>РОЗДІЛ</w:t>
      </w:r>
      <w:r>
        <w:t></w:t>
      </w:r>
      <w:r>
        <w:t></w:t>
      </w:r>
      <w:r>
        <w:t></w:t>
      </w:r>
      <w:r>
        <w:t></w:t>
      </w:r>
      <w:r>
        <w:rPr>
          <w:rFonts w:hint="eastAsia"/>
        </w:rPr>
        <w:t>Гарантії</w:t>
      </w:r>
      <w:r>
        <w:t></w:t>
      </w:r>
      <w:r>
        <w:rPr>
          <w:rFonts w:hint="eastAsia"/>
        </w:rPr>
        <w:t>забезпечення</w:t>
      </w:r>
      <w:r>
        <w:t></w:t>
      </w:r>
      <w:r>
        <w:rPr>
          <w:rFonts w:hint="eastAsia"/>
        </w:rPr>
        <w:t>прав</w:t>
      </w:r>
      <w:r>
        <w:t></w:t>
      </w:r>
      <w:r>
        <w:rPr>
          <w:rFonts w:hint="eastAsia"/>
        </w:rPr>
        <w:t>на</w:t>
      </w:r>
      <w:r>
        <w:t></w:t>
      </w:r>
      <w:r>
        <w:rPr>
          <w:rFonts w:hint="eastAsia"/>
        </w:rPr>
        <w:t>житло</w:t>
      </w:r>
      <w:r>
        <w:t></w:t>
      </w:r>
      <w:r>
        <w:rPr>
          <w:rFonts w:hint="eastAsia"/>
        </w:rPr>
        <w:t>в</w:t>
      </w:r>
      <w:r>
        <w:t></w:t>
      </w:r>
      <w:r>
        <w:rPr>
          <w:rFonts w:hint="eastAsia"/>
        </w:rPr>
        <w:t>Україні</w:t>
      </w:r>
      <w:r>
        <w:tab/>
      </w:r>
    </w:p>
    <w:p w:rsidR="001A4B03" w:rsidRDefault="001A4B03" w:rsidP="001A4B03">
      <w:r>
        <w:t></w:t>
      </w:r>
      <w:r>
        <w:t></w:t>
      </w:r>
      <w:r>
        <w:t></w:t>
      </w:r>
      <w:r>
        <w:tab/>
      </w:r>
      <w:r>
        <w:rPr>
          <w:rFonts w:hint="eastAsia"/>
        </w:rPr>
        <w:t>Нормативно</w:t>
      </w:r>
      <w:r>
        <w:t></w:t>
      </w:r>
      <w:r>
        <w:rPr>
          <w:rFonts w:hint="eastAsia"/>
        </w:rPr>
        <w:t>правові</w:t>
      </w:r>
      <w:r>
        <w:t></w:t>
      </w:r>
      <w:r>
        <w:rPr>
          <w:rFonts w:hint="eastAsia"/>
        </w:rPr>
        <w:t>гарантії</w:t>
      </w:r>
      <w:r>
        <w:t></w:t>
      </w:r>
      <w:r>
        <w:rPr>
          <w:rFonts w:hint="eastAsia"/>
        </w:rPr>
        <w:t>забезпечення</w:t>
      </w:r>
      <w:r>
        <w:t></w:t>
      </w:r>
      <w:r>
        <w:rPr>
          <w:rFonts w:hint="eastAsia"/>
        </w:rPr>
        <w:t>конституційного</w:t>
      </w:r>
      <w:r>
        <w:t></w:t>
      </w:r>
      <w:r>
        <w:rPr>
          <w:rFonts w:hint="eastAsia"/>
        </w:rPr>
        <w:t>права</w:t>
      </w:r>
      <w:r>
        <w:tab/>
      </w:r>
    </w:p>
    <w:p w:rsidR="001A4B03" w:rsidRDefault="001A4B03" w:rsidP="001A4B03">
      <w:r>
        <w:rPr>
          <w:rFonts w:hint="eastAsia"/>
        </w:rPr>
        <w:t>на</w:t>
      </w:r>
      <w:r>
        <w:t></w:t>
      </w:r>
      <w:r>
        <w:rPr>
          <w:rFonts w:hint="eastAsia"/>
        </w:rPr>
        <w:t>житло</w:t>
      </w:r>
      <w:r>
        <w:t></w:t>
      </w:r>
      <w:r>
        <w:rPr>
          <w:rFonts w:hint="eastAsia"/>
        </w:rPr>
        <w:t>в</w:t>
      </w:r>
      <w:r>
        <w:t></w:t>
      </w:r>
      <w:r>
        <w:rPr>
          <w:rFonts w:hint="eastAsia"/>
        </w:rPr>
        <w:t>Україні</w:t>
      </w:r>
      <w:r>
        <w:t></w:t>
      </w:r>
      <w:r>
        <w:rPr>
          <w:rFonts w:hint="eastAsia"/>
        </w:rPr>
        <w:t>…………………………………………………</w:t>
      </w:r>
      <w:r>
        <w:t></w:t>
      </w:r>
      <w:r>
        <w:t></w:t>
      </w:r>
      <w:r>
        <w:t></w:t>
      </w:r>
      <w:r>
        <w:rPr>
          <w:rFonts w:hint="eastAsia"/>
        </w:rPr>
        <w:t>…</w:t>
      </w:r>
      <w:r>
        <w:t></w:t>
      </w:r>
      <w:r>
        <w:t></w:t>
      </w:r>
      <w:r>
        <w:t></w:t>
      </w:r>
      <w:r>
        <w:tab/>
      </w:r>
      <w:r>
        <w:t></w:t>
      </w:r>
      <w:r>
        <w:t></w:t>
      </w:r>
      <w:r>
        <w:t></w:t>
      </w:r>
    </w:p>
    <w:p w:rsidR="001A4B03" w:rsidRDefault="001A4B03" w:rsidP="001A4B03">
      <w:r>
        <w:t></w:t>
      </w:r>
      <w:r>
        <w:t></w:t>
      </w:r>
      <w:r>
        <w:t></w:t>
      </w:r>
      <w:r>
        <w:tab/>
      </w:r>
      <w:r>
        <w:rPr>
          <w:rFonts w:hint="eastAsia"/>
        </w:rPr>
        <w:t>Організаційно</w:t>
      </w:r>
      <w:r>
        <w:t></w:t>
      </w:r>
      <w:r>
        <w:rPr>
          <w:rFonts w:hint="eastAsia"/>
        </w:rPr>
        <w:t>правові</w:t>
      </w:r>
      <w:r>
        <w:t></w:t>
      </w:r>
      <w:r>
        <w:rPr>
          <w:rFonts w:hint="eastAsia"/>
        </w:rPr>
        <w:t>гарантії</w:t>
      </w:r>
      <w:r>
        <w:t></w:t>
      </w:r>
      <w:r>
        <w:rPr>
          <w:rFonts w:hint="eastAsia"/>
        </w:rPr>
        <w:t>забезпечення</w:t>
      </w:r>
      <w:r>
        <w:t></w:t>
      </w:r>
      <w:r>
        <w:rPr>
          <w:rFonts w:hint="eastAsia"/>
        </w:rPr>
        <w:t>конституційного</w:t>
      </w:r>
      <w:r>
        <w:tab/>
      </w:r>
      <w:r>
        <w:t></w:t>
      </w:r>
      <w:r>
        <w:t></w:t>
      </w:r>
      <w:r>
        <w:t></w:t>
      </w:r>
    </w:p>
    <w:p w:rsidR="001A4B03" w:rsidRDefault="001A4B03" w:rsidP="001A4B03">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r>
        <w:t></w:t>
      </w:r>
      <w:r>
        <w:rPr>
          <w:rFonts w:hint="eastAsia"/>
        </w:rPr>
        <w:t>……………………………………………</w:t>
      </w:r>
      <w:r>
        <w:t></w:t>
      </w:r>
      <w:r>
        <w:rPr>
          <w:rFonts w:hint="eastAsia"/>
        </w:rPr>
        <w:t>…</w:t>
      </w:r>
      <w:r>
        <w:t></w:t>
      </w:r>
      <w:r>
        <w:t></w:t>
      </w:r>
      <w:r>
        <w:t></w:t>
      </w:r>
      <w:r>
        <w:tab/>
      </w:r>
    </w:p>
    <w:p w:rsidR="001A4B03" w:rsidRDefault="001A4B03" w:rsidP="001A4B03">
      <w:r>
        <w:t></w:t>
      </w:r>
      <w:r>
        <w:t></w:t>
      </w:r>
      <w:r>
        <w:t></w:t>
      </w:r>
      <w:r>
        <w:tab/>
      </w:r>
      <w:r>
        <w:rPr>
          <w:rFonts w:hint="eastAsia"/>
        </w:rPr>
        <w:t>Проблеми</w:t>
      </w:r>
      <w:r>
        <w:t></w:t>
      </w:r>
      <w:r>
        <w:rPr>
          <w:rFonts w:hint="eastAsia"/>
        </w:rPr>
        <w:t>і</w:t>
      </w:r>
      <w:r>
        <w:t></w:t>
      </w:r>
      <w:r>
        <w:rPr>
          <w:rFonts w:hint="eastAsia"/>
        </w:rPr>
        <w:t>перспективи</w:t>
      </w:r>
      <w:r>
        <w:t></w:t>
      </w:r>
      <w:r>
        <w:rPr>
          <w:rFonts w:hint="eastAsia"/>
        </w:rPr>
        <w:t>вдосконалення</w:t>
      </w:r>
      <w:r>
        <w:t></w:t>
      </w:r>
      <w:r>
        <w:rPr>
          <w:rFonts w:hint="eastAsia"/>
        </w:rPr>
        <w:t>конституційно</w:t>
      </w:r>
      <w:r>
        <w:t></w:t>
      </w:r>
      <w:r>
        <w:rPr>
          <w:rFonts w:hint="eastAsia"/>
        </w:rPr>
        <w:t>правового</w:t>
      </w:r>
      <w:r>
        <w:tab/>
      </w:r>
      <w:r>
        <w:t></w:t>
      </w:r>
      <w:r>
        <w:t></w:t>
      </w:r>
      <w:r>
        <w:t></w:t>
      </w:r>
    </w:p>
    <w:p w:rsidR="001A4B03" w:rsidRDefault="001A4B03" w:rsidP="001A4B03">
      <w:r>
        <w:rPr>
          <w:rFonts w:hint="eastAsia"/>
        </w:rPr>
        <w:t>забезпечення</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r>
        <w:rPr>
          <w:rFonts w:hint="eastAsia"/>
        </w:rPr>
        <w:lastRenderedPageBreak/>
        <w:t>………</w:t>
      </w:r>
      <w:r>
        <w:t></w:t>
      </w:r>
      <w:r>
        <w:tab/>
      </w:r>
    </w:p>
    <w:p w:rsidR="001A4B03" w:rsidRDefault="001A4B03" w:rsidP="001A4B03">
      <w:r>
        <w:rPr>
          <w:rFonts w:hint="eastAsia"/>
        </w:rPr>
        <w:t>Висновки</w:t>
      </w:r>
      <w:r>
        <w:t></w:t>
      </w:r>
      <w:r>
        <w:rPr>
          <w:rFonts w:hint="eastAsia"/>
        </w:rPr>
        <w:t>до</w:t>
      </w:r>
      <w:r>
        <w:t></w:t>
      </w:r>
      <w:r>
        <w:rPr>
          <w:rFonts w:hint="eastAsia"/>
        </w:rPr>
        <w:t>Розділу</w:t>
      </w:r>
      <w:r>
        <w:t></w:t>
      </w:r>
      <w:r>
        <w:t></w:t>
      </w:r>
      <w:r>
        <w:t></w:t>
      </w:r>
      <w:r>
        <w:rPr>
          <w:rFonts w:hint="eastAsia"/>
        </w:rPr>
        <w:t>……………………………………………………</w:t>
      </w:r>
      <w:r>
        <w:tab/>
      </w:r>
      <w:r>
        <w:t></w:t>
      </w:r>
      <w:r>
        <w:t></w:t>
      </w:r>
      <w:r>
        <w:t></w:t>
      </w:r>
    </w:p>
    <w:p w:rsidR="001A4B03" w:rsidRDefault="001A4B03" w:rsidP="001A4B03"/>
    <w:p w:rsidR="001A4B03" w:rsidRDefault="001A4B03" w:rsidP="001A4B03"/>
    <w:p w:rsidR="001A4B03" w:rsidRDefault="001A4B03" w:rsidP="001A4B03"/>
    <w:p w:rsidR="001A4B03" w:rsidRDefault="001A4B03" w:rsidP="001A4B03">
      <w:r>
        <w:rPr>
          <w:rFonts w:hint="eastAsia"/>
        </w:rPr>
        <w:t>ВИСНОВКИ</w:t>
      </w:r>
      <w:r>
        <w:t></w:t>
      </w:r>
      <w:r>
        <w:rPr>
          <w:rFonts w:hint="eastAsia"/>
        </w:rPr>
        <w:t>……………………………………………………………</w:t>
      </w:r>
      <w:r>
        <w:t></w:t>
      </w:r>
      <w:r>
        <w:t></w:t>
      </w:r>
      <w:r>
        <w:t></w:t>
      </w:r>
      <w:r>
        <w:tab/>
      </w:r>
      <w:r>
        <w:t></w:t>
      </w:r>
      <w:r>
        <w:t></w:t>
      </w:r>
      <w:r>
        <w:t></w:t>
      </w:r>
    </w:p>
    <w:p w:rsidR="001A4B03" w:rsidRDefault="001A4B03" w:rsidP="001A4B03">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ab/>
      </w:r>
      <w:r>
        <w:t></w:t>
      </w:r>
      <w:r>
        <w:t></w:t>
      </w:r>
      <w:r>
        <w:t></w:t>
      </w:r>
    </w:p>
    <w:p w:rsidR="005F2075" w:rsidRDefault="001A4B03" w:rsidP="001A4B03">
      <w:r>
        <w:rPr>
          <w:rFonts w:hint="eastAsia"/>
        </w:rPr>
        <w:t>ДОДАТКИ</w:t>
      </w:r>
      <w:r>
        <w:t></w:t>
      </w:r>
      <w:r>
        <w:rPr>
          <w:rFonts w:hint="eastAsia"/>
        </w:rPr>
        <w:t>………………………………………………………………</w:t>
      </w:r>
      <w:r>
        <w:t></w:t>
      </w:r>
      <w:r>
        <w:t></w:t>
      </w:r>
      <w:r>
        <w:t></w:t>
      </w:r>
      <w:r>
        <w:tab/>
      </w:r>
      <w:r>
        <w:t></w:t>
      </w:r>
      <w:r>
        <w:t></w:t>
      </w:r>
      <w:r>
        <w:t></w:t>
      </w:r>
    </w:p>
    <w:p w:rsidR="001A4B03" w:rsidRDefault="001A4B03" w:rsidP="001A4B03"/>
    <w:p w:rsidR="001A4B03" w:rsidRDefault="001A4B03" w:rsidP="001A4B03"/>
    <w:p w:rsidR="001A4B03" w:rsidRDefault="001A4B03" w:rsidP="001A4B03"/>
    <w:p w:rsidR="001A4B03" w:rsidRDefault="001A4B03" w:rsidP="001A4B03">
      <w:r>
        <w:rPr>
          <w:rFonts w:hint="eastAsia"/>
        </w:rPr>
        <w:t>ВИСНОВКИ</w:t>
      </w:r>
    </w:p>
    <w:p w:rsidR="001A4B03" w:rsidRDefault="001A4B03" w:rsidP="001A4B03"/>
    <w:p w:rsidR="001A4B03" w:rsidRDefault="001A4B03" w:rsidP="001A4B03"/>
    <w:p w:rsidR="001A4B03" w:rsidRDefault="001A4B03" w:rsidP="001A4B03"/>
    <w:p w:rsidR="001A4B03" w:rsidRDefault="001A4B03" w:rsidP="001A4B03">
      <w:r>
        <w:rPr>
          <w:rFonts w:hint="eastAsia"/>
        </w:rPr>
        <w:t>У</w:t>
      </w:r>
      <w:r>
        <w:t></w:t>
      </w:r>
      <w:r>
        <w:rPr>
          <w:rFonts w:hint="eastAsia"/>
        </w:rPr>
        <w:t>Висновках</w:t>
      </w:r>
      <w:r>
        <w:t></w:t>
      </w:r>
      <w:r>
        <w:rPr>
          <w:rFonts w:hint="eastAsia"/>
        </w:rPr>
        <w:t>сформульовано</w:t>
      </w:r>
      <w:r>
        <w:t></w:t>
      </w:r>
      <w:r>
        <w:rPr>
          <w:rFonts w:hint="eastAsia"/>
        </w:rPr>
        <w:t>найбільш</w:t>
      </w:r>
      <w:r>
        <w:t></w:t>
      </w:r>
      <w:r>
        <w:rPr>
          <w:rFonts w:hint="eastAsia"/>
        </w:rPr>
        <w:t>значимі</w:t>
      </w:r>
      <w:r>
        <w:t></w:t>
      </w:r>
      <w:r>
        <w:rPr>
          <w:rFonts w:hint="eastAsia"/>
        </w:rPr>
        <w:t>результати</w:t>
      </w:r>
      <w:r>
        <w:t></w:t>
      </w:r>
      <w:r>
        <w:rPr>
          <w:rFonts w:hint="eastAsia"/>
        </w:rPr>
        <w:t>дисертаційного</w:t>
      </w:r>
      <w:r>
        <w:t></w:t>
      </w:r>
      <w:r>
        <w:rPr>
          <w:rFonts w:hint="eastAsia"/>
        </w:rPr>
        <w:t>дослідження</w:t>
      </w:r>
      <w:r>
        <w:t></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стосовно</w:t>
      </w:r>
      <w:r>
        <w:t></w:t>
      </w:r>
      <w:r>
        <w:rPr>
          <w:rFonts w:hint="eastAsia"/>
        </w:rPr>
        <w:t>конституційних</w:t>
      </w:r>
      <w:r>
        <w:t></w:t>
      </w:r>
      <w:r>
        <w:rPr>
          <w:rFonts w:hint="eastAsia"/>
        </w:rPr>
        <w:t>засад</w:t>
      </w:r>
      <w:r>
        <w:t></w:t>
      </w:r>
      <w:r>
        <w:rPr>
          <w:rFonts w:hint="eastAsia"/>
        </w:rPr>
        <w:t>забезпечення</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розроблено</w:t>
      </w:r>
      <w:r>
        <w:t></w:t>
      </w:r>
      <w:r>
        <w:rPr>
          <w:rFonts w:hint="eastAsia"/>
        </w:rPr>
        <w:t>науково</w:t>
      </w:r>
      <w:r>
        <w:t></w:t>
      </w:r>
      <w:r>
        <w:rPr>
          <w:rFonts w:hint="eastAsia"/>
        </w:rPr>
        <w:t>обґрунтовані</w:t>
      </w:r>
      <w:r>
        <w:t></w:t>
      </w:r>
      <w:r>
        <w:rPr>
          <w:rFonts w:hint="eastAsia"/>
        </w:rPr>
        <w:t>висновки</w:t>
      </w:r>
      <w:r>
        <w:t></w:t>
      </w:r>
      <w:r>
        <w:rPr>
          <w:rFonts w:hint="eastAsia"/>
        </w:rPr>
        <w:t>та</w:t>
      </w:r>
      <w:r>
        <w:t></w:t>
      </w:r>
      <w:r>
        <w:rPr>
          <w:rFonts w:hint="eastAsia"/>
        </w:rPr>
        <w:t>рекомендації</w:t>
      </w:r>
      <w:r>
        <w:t></w:t>
      </w:r>
      <w:r>
        <w:rPr>
          <w:rFonts w:hint="eastAsia"/>
        </w:rPr>
        <w:t>щодо</w:t>
      </w:r>
      <w:r>
        <w:t></w:t>
      </w:r>
      <w:r>
        <w:rPr>
          <w:rFonts w:hint="eastAsia"/>
        </w:rPr>
        <w:t>вдосконалення</w:t>
      </w:r>
      <w:r>
        <w:t></w:t>
      </w:r>
      <w:r>
        <w:rPr>
          <w:rFonts w:hint="eastAsia"/>
        </w:rPr>
        <w:t>законодавства</w:t>
      </w:r>
      <w:r>
        <w:t></w:t>
      </w:r>
      <w:r>
        <w:rPr>
          <w:rFonts w:hint="eastAsia"/>
        </w:rPr>
        <w:t>у</w:t>
      </w:r>
      <w:r>
        <w:t></w:t>
      </w:r>
      <w:r>
        <w:rPr>
          <w:rFonts w:hint="eastAsia"/>
        </w:rPr>
        <w:t>цій</w:t>
      </w:r>
      <w:r>
        <w:t></w:t>
      </w:r>
      <w:r>
        <w:rPr>
          <w:rFonts w:hint="eastAsia"/>
        </w:rPr>
        <w:t>сфері</w:t>
      </w:r>
      <w:r>
        <w:t></w:t>
      </w:r>
      <w:r>
        <w:t></w:t>
      </w:r>
      <w:r>
        <w:rPr>
          <w:rFonts w:hint="eastAsia"/>
        </w:rPr>
        <w:t>зокрема</w:t>
      </w:r>
      <w:r>
        <w:t></w:t>
      </w:r>
    </w:p>
    <w:p w:rsidR="001A4B03" w:rsidRDefault="001A4B03" w:rsidP="001A4B03"/>
    <w:p w:rsidR="001A4B03" w:rsidRDefault="001A4B03" w:rsidP="001A4B03">
      <w:r>
        <w:tab/>
      </w:r>
      <w:r>
        <w:rPr>
          <w:rFonts w:hint="eastAsia"/>
        </w:rPr>
        <w:t>Виходячи</w:t>
      </w:r>
      <w:r>
        <w:t></w:t>
      </w:r>
      <w:r>
        <w:rPr>
          <w:rFonts w:hint="eastAsia"/>
        </w:rPr>
        <w:t>з</w:t>
      </w:r>
      <w:r>
        <w:t></w:t>
      </w:r>
      <w:r>
        <w:rPr>
          <w:rFonts w:hint="eastAsia"/>
        </w:rPr>
        <w:t>юридичної</w:t>
      </w:r>
      <w:r>
        <w:t></w:t>
      </w:r>
      <w:r>
        <w:rPr>
          <w:rFonts w:hint="eastAsia"/>
        </w:rPr>
        <w:t>природи</w:t>
      </w:r>
      <w:r>
        <w:t></w:t>
      </w:r>
      <w:r>
        <w:rPr>
          <w:rFonts w:hint="eastAsia"/>
        </w:rPr>
        <w:t>права</w:t>
      </w:r>
      <w:r>
        <w:t></w:t>
      </w:r>
      <w:r>
        <w:rPr>
          <w:rFonts w:hint="eastAsia"/>
        </w:rPr>
        <w:t>на</w:t>
      </w:r>
      <w:r>
        <w:t></w:t>
      </w:r>
      <w:r>
        <w:rPr>
          <w:rFonts w:hint="eastAsia"/>
        </w:rPr>
        <w:t>житло</w:t>
      </w:r>
      <w:r>
        <w:t></w:t>
      </w:r>
      <w:r>
        <w:t></w:t>
      </w:r>
      <w:r>
        <w:rPr>
          <w:rFonts w:hint="eastAsia"/>
        </w:rPr>
        <w:t>норм</w:t>
      </w:r>
      <w:r>
        <w:t></w:t>
      </w:r>
      <w:r>
        <w:rPr>
          <w:rFonts w:hint="eastAsia"/>
        </w:rPr>
        <w:t>міжнародного</w:t>
      </w:r>
      <w:r>
        <w:t></w:t>
      </w:r>
      <w:r>
        <w:rPr>
          <w:rFonts w:hint="eastAsia"/>
        </w:rPr>
        <w:t>та</w:t>
      </w:r>
      <w:r>
        <w:t></w:t>
      </w:r>
      <w:r>
        <w:rPr>
          <w:rFonts w:hint="eastAsia"/>
        </w:rPr>
        <w:t>національного</w:t>
      </w:r>
      <w:r>
        <w:t></w:t>
      </w:r>
      <w:r>
        <w:rPr>
          <w:rFonts w:hint="eastAsia"/>
        </w:rPr>
        <w:t>законодавства</w:t>
      </w:r>
      <w:r>
        <w:t></w:t>
      </w:r>
      <w:r>
        <w:t></w:t>
      </w:r>
      <w:r>
        <w:rPr>
          <w:rFonts w:hint="eastAsia"/>
        </w:rPr>
        <w:t>конституційне</w:t>
      </w:r>
      <w:r>
        <w:t></w:t>
      </w:r>
      <w:r>
        <w:rPr>
          <w:rFonts w:hint="eastAsia"/>
        </w:rPr>
        <w:t>право</w:t>
      </w:r>
      <w:r>
        <w:t></w:t>
      </w:r>
      <w:r>
        <w:rPr>
          <w:rFonts w:hint="eastAsia"/>
        </w:rPr>
        <w:t>на</w:t>
      </w:r>
      <w:r>
        <w:t></w:t>
      </w:r>
      <w:r>
        <w:rPr>
          <w:rFonts w:hint="eastAsia"/>
        </w:rPr>
        <w:t>житло</w:t>
      </w:r>
      <w:r>
        <w:t></w:t>
      </w:r>
      <w:r>
        <w:rPr>
          <w:rFonts w:hint="eastAsia"/>
        </w:rPr>
        <w:t>є</w:t>
      </w:r>
      <w:r>
        <w:t></w:t>
      </w:r>
      <w:r>
        <w:rPr>
          <w:rFonts w:hint="eastAsia"/>
        </w:rPr>
        <w:t>суб’єктивним</w:t>
      </w:r>
      <w:r>
        <w:t></w:t>
      </w:r>
      <w:r>
        <w:rPr>
          <w:rFonts w:hint="eastAsia"/>
        </w:rPr>
        <w:t>правом</w:t>
      </w:r>
      <w:r>
        <w:t></w:t>
      </w:r>
      <w:r>
        <w:t></w:t>
      </w:r>
      <w:r>
        <w:rPr>
          <w:rFonts w:hint="eastAsia"/>
        </w:rPr>
        <w:t>Це</w:t>
      </w:r>
      <w:r>
        <w:t></w:t>
      </w:r>
      <w:r>
        <w:rPr>
          <w:rFonts w:hint="eastAsia"/>
        </w:rPr>
        <w:t>підтверджується</w:t>
      </w:r>
      <w:r>
        <w:t></w:t>
      </w:r>
      <w:r>
        <w:rPr>
          <w:rFonts w:hint="eastAsia"/>
        </w:rPr>
        <w:t>ч</w:t>
      </w:r>
      <w:r>
        <w:t></w:t>
      </w:r>
      <w:r>
        <w:t></w:t>
      </w:r>
      <w:r>
        <w:t></w:t>
      </w:r>
      <w:r>
        <w:t></w:t>
      </w:r>
      <w:r>
        <w:rPr>
          <w:rFonts w:hint="eastAsia"/>
        </w:rPr>
        <w:t>ст</w:t>
      </w:r>
      <w:r>
        <w:t></w:t>
      </w:r>
      <w:r>
        <w:t></w:t>
      </w:r>
      <w:r>
        <w:t></w:t>
      </w:r>
      <w:r>
        <w:t></w:t>
      </w:r>
      <w:r>
        <w:t></w:t>
      </w:r>
      <w:r>
        <w:rPr>
          <w:rFonts w:hint="eastAsia"/>
        </w:rPr>
        <w:t>Конституції</w:t>
      </w:r>
      <w:r>
        <w:t></w:t>
      </w:r>
      <w:r>
        <w:rPr>
          <w:rFonts w:hint="eastAsia"/>
        </w:rPr>
        <w:t>України</w:t>
      </w:r>
      <w:r>
        <w:t></w:t>
      </w:r>
      <w:r>
        <w:t></w:t>
      </w:r>
      <w:r>
        <w:rPr>
          <w:rFonts w:hint="eastAsia"/>
        </w:rPr>
        <w:t>відповідно</w:t>
      </w:r>
      <w:r>
        <w:t></w:t>
      </w:r>
      <w:r>
        <w:rPr>
          <w:rFonts w:hint="eastAsia"/>
        </w:rPr>
        <w:t>до</w:t>
      </w:r>
      <w:r>
        <w:t></w:t>
      </w:r>
      <w:r>
        <w:rPr>
          <w:rFonts w:hint="eastAsia"/>
        </w:rPr>
        <w:t>якого</w:t>
      </w:r>
      <w:r>
        <w:t></w:t>
      </w:r>
      <w:r>
        <w:rPr>
          <w:rFonts w:hint="eastAsia"/>
        </w:rPr>
        <w:t>норми</w:t>
      </w:r>
      <w:r>
        <w:t></w:t>
      </w:r>
      <w:r>
        <w:rPr>
          <w:rFonts w:hint="eastAsia"/>
        </w:rPr>
        <w:t>Основного</w:t>
      </w:r>
      <w:r>
        <w:t></w:t>
      </w:r>
      <w:r>
        <w:rPr>
          <w:rFonts w:hint="eastAsia"/>
        </w:rPr>
        <w:t>Закону</w:t>
      </w:r>
      <w:r>
        <w:t></w:t>
      </w:r>
      <w:r>
        <w:rPr>
          <w:rFonts w:hint="eastAsia"/>
        </w:rPr>
        <w:t>є</w:t>
      </w:r>
      <w:r>
        <w:t></w:t>
      </w:r>
      <w:r>
        <w:rPr>
          <w:rFonts w:hint="eastAsia"/>
        </w:rPr>
        <w:t>нормами</w:t>
      </w:r>
      <w:r>
        <w:t></w:t>
      </w:r>
      <w:r>
        <w:rPr>
          <w:rFonts w:hint="eastAsia"/>
        </w:rPr>
        <w:t>прямої</w:t>
      </w:r>
      <w:r>
        <w:t></w:t>
      </w:r>
      <w:r>
        <w:rPr>
          <w:rFonts w:hint="eastAsia"/>
        </w:rPr>
        <w:t>дії</w:t>
      </w:r>
      <w:r>
        <w:t></w:t>
      </w:r>
      <w:r>
        <w:t></w:t>
      </w:r>
      <w:r>
        <w:rPr>
          <w:rFonts w:hint="eastAsia"/>
        </w:rPr>
        <w:t>Звернення</w:t>
      </w:r>
      <w:r>
        <w:t></w:t>
      </w:r>
      <w:r>
        <w:rPr>
          <w:rFonts w:hint="eastAsia"/>
        </w:rPr>
        <w:t>до</w:t>
      </w:r>
      <w:r>
        <w:t></w:t>
      </w:r>
      <w:r>
        <w:rPr>
          <w:rFonts w:hint="eastAsia"/>
        </w:rPr>
        <w:t>суду</w:t>
      </w:r>
      <w:r>
        <w:t></w:t>
      </w:r>
      <w:r>
        <w:rPr>
          <w:rFonts w:hint="eastAsia"/>
        </w:rPr>
        <w:t>для</w:t>
      </w:r>
      <w:r>
        <w:t></w:t>
      </w:r>
      <w:r>
        <w:rPr>
          <w:rFonts w:hint="eastAsia"/>
        </w:rPr>
        <w:t>захисту</w:t>
      </w:r>
      <w:r>
        <w:t></w:t>
      </w:r>
      <w:r>
        <w:rPr>
          <w:rFonts w:hint="eastAsia"/>
        </w:rPr>
        <w:t>конституційних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гарантується</w:t>
      </w:r>
      <w:r>
        <w:t></w:t>
      </w:r>
      <w:r>
        <w:rPr>
          <w:rFonts w:hint="eastAsia"/>
        </w:rPr>
        <w:t>безпосередньо</w:t>
      </w:r>
      <w:r>
        <w:t></w:t>
      </w:r>
      <w:r>
        <w:rPr>
          <w:rFonts w:hint="eastAsia"/>
        </w:rPr>
        <w:t>на</w:t>
      </w:r>
      <w:r>
        <w:t></w:t>
      </w:r>
      <w:r>
        <w:rPr>
          <w:rFonts w:hint="eastAsia"/>
        </w:rPr>
        <w:t>підставі</w:t>
      </w:r>
      <w:r>
        <w:t></w:t>
      </w:r>
      <w:r>
        <w:rPr>
          <w:rFonts w:hint="eastAsia"/>
        </w:rPr>
        <w:t>Конституції</w:t>
      </w:r>
      <w:r>
        <w:t></w:t>
      </w:r>
      <w:r>
        <w:rPr>
          <w:rFonts w:hint="eastAsia"/>
        </w:rPr>
        <w:t>України</w:t>
      </w:r>
      <w:r>
        <w:t></w:t>
      </w:r>
      <w:r>
        <w:t></w:t>
      </w:r>
      <w:r>
        <w:rPr>
          <w:rFonts w:hint="eastAsia"/>
        </w:rPr>
        <w:t>Конституційне</w:t>
      </w:r>
      <w:r>
        <w:t></w:t>
      </w:r>
      <w:r>
        <w:rPr>
          <w:rFonts w:hint="eastAsia"/>
        </w:rPr>
        <w:t>право</w:t>
      </w:r>
      <w:r>
        <w:t></w:t>
      </w:r>
      <w:r>
        <w:rPr>
          <w:rFonts w:hint="eastAsia"/>
        </w:rPr>
        <w:t>на</w:t>
      </w:r>
      <w:r>
        <w:t></w:t>
      </w:r>
      <w:r>
        <w:rPr>
          <w:rFonts w:hint="eastAsia"/>
        </w:rPr>
        <w:t>житло</w:t>
      </w:r>
      <w:r>
        <w:t></w:t>
      </w:r>
      <w:r>
        <w:rPr>
          <w:rFonts w:hint="eastAsia"/>
        </w:rPr>
        <w:t>належить</w:t>
      </w:r>
      <w:r>
        <w:t></w:t>
      </w:r>
      <w:r>
        <w:rPr>
          <w:rFonts w:hint="eastAsia"/>
        </w:rPr>
        <w:t>кожному</w:t>
      </w:r>
      <w:r>
        <w:t></w:t>
      </w:r>
      <w:r>
        <w:rPr>
          <w:rFonts w:hint="eastAsia"/>
        </w:rPr>
        <w:t>від</w:t>
      </w:r>
      <w:r>
        <w:t></w:t>
      </w:r>
      <w:r>
        <w:rPr>
          <w:rFonts w:hint="eastAsia"/>
        </w:rPr>
        <w:t>народження</w:t>
      </w:r>
      <w:r>
        <w:t></w:t>
      </w:r>
      <w:r>
        <w:rPr>
          <w:rFonts w:hint="eastAsia"/>
        </w:rPr>
        <w:t>і</w:t>
      </w:r>
      <w:r>
        <w:t></w:t>
      </w:r>
      <w:r>
        <w:rPr>
          <w:rFonts w:hint="eastAsia"/>
        </w:rPr>
        <w:t>є</w:t>
      </w:r>
      <w:r>
        <w:t></w:t>
      </w:r>
      <w:r>
        <w:rPr>
          <w:rFonts w:hint="eastAsia"/>
        </w:rPr>
        <w:t>невідчужуваним</w:t>
      </w:r>
      <w:r>
        <w:t></w:t>
      </w:r>
      <w:r>
        <w:t></w:t>
      </w:r>
      <w:r>
        <w:rPr>
          <w:rFonts w:hint="eastAsia"/>
        </w:rPr>
        <w:t>Реалізація</w:t>
      </w:r>
      <w:r>
        <w:t></w:t>
      </w:r>
      <w:r>
        <w:rPr>
          <w:rFonts w:hint="eastAsia"/>
        </w:rPr>
        <w:t>цього</w:t>
      </w:r>
      <w:r>
        <w:t></w:t>
      </w:r>
      <w:r>
        <w:rPr>
          <w:rFonts w:hint="eastAsia"/>
        </w:rPr>
        <w:t>права</w:t>
      </w:r>
      <w:r>
        <w:t></w:t>
      </w:r>
      <w:r>
        <w:rPr>
          <w:rFonts w:hint="eastAsia"/>
        </w:rPr>
        <w:t>потребує</w:t>
      </w:r>
      <w:r>
        <w:t></w:t>
      </w:r>
      <w:r>
        <w:rPr>
          <w:rFonts w:hint="eastAsia"/>
        </w:rPr>
        <w:t>створення</w:t>
      </w:r>
      <w:r>
        <w:t></w:t>
      </w:r>
      <w:r>
        <w:rPr>
          <w:rFonts w:hint="eastAsia"/>
        </w:rPr>
        <w:t>відповідних</w:t>
      </w:r>
      <w:r>
        <w:t></w:t>
      </w:r>
      <w:r>
        <w:rPr>
          <w:rFonts w:hint="eastAsia"/>
        </w:rPr>
        <w:t>умов</w:t>
      </w:r>
      <w:r>
        <w:t></w:t>
      </w:r>
      <w:r>
        <w:t></w:t>
      </w:r>
      <w:r>
        <w:rPr>
          <w:rFonts w:hint="eastAsia"/>
        </w:rPr>
        <w:t>гарантій</w:t>
      </w:r>
      <w:r>
        <w:t></w:t>
      </w:r>
      <w:r>
        <w:rPr>
          <w:rFonts w:hint="eastAsia"/>
        </w:rPr>
        <w:t>та</w:t>
      </w:r>
      <w:r>
        <w:t></w:t>
      </w:r>
      <w:r>
        <w:rPr>
          <w:rFonts w:hint="eastAsia"/>
        </w:rPr>
        <w:t>захисту</w:t>
      </w:r>
      <w:r>
        <w:t></w:t>
      </w:r>
      <w:r>
        <w:t></w:t>
      </w:r>
      <w:r>
        <w:rPr>
          <w:rFonts w:hint="eastAsia"/>
        </w:rPr>
        <w:t>з</w:t>
      </w:r>
      <w:r>
        <w:t></w:t>
      </w:r>
      <w:r>
        <w:rPr>
          <w:rFonts w:hint="eastAsia"/>
        </w:rPr>
        <w:t>боку</w:t>
      </w:r>
      <w:r>
        <w:t></w:t>
      </w:r>
      <w:r>
        <w:rPr>
          <w:rFonts w:hint="eastAsia"/>
        </w:rPr>
        <w:t>держави</w:t>
      </w:r>
      <w:r>
        <w:t></w:t>
      </w:r>
      <w:r>
        <w:t></w:t>
      </w:r>
      <w:r>
        <w:rPr>
          <w:rFonts w:hint="eastAsia"/>
        </w:rPr>
        <w:t>що</w:t>
      </w:r>
      <w:r>
        <w:t></w:t>
      </w:r>
      <w:r>
        <w:rPr>
          <w:rFonts w:hint="eastAsia"/>
        </w:rPr>
        <w:t>обумовлено</w:t>
      </w:r>
      <w:r>
        <w:t></w:t>
      </w:r>
      <w:r>
        <w:rPr>
          <w:rFonts w:hint="eastAsia"/>
        </w:rPr>
        <w:t>соціально</w:t>
      </w:r>
      <w:r>
        <w:t></w:t>
      </w:r>
      <w:r>
        <w:rPr>
          <w:rFonts w:hint="eastAsia"/>
        </w:rPr>
        <w:t>економічними</w:t>
      </w:r>
      <w:r>
        <w:t></w:t>
      </w:r>
      <w:r>
        <w:t></w:t>
      </w:r>
      <w:r>
        <w:rPr>
          <w:rFonts w:hint="eastAsia"/>
        </w:rPr>
        <w:t>політичними</w:t>
      </w:r>
      <w:r>
        <w:t></w:t>
      </w:r>
      <w:r>
        <w:rPr>
          <w:rFonts w:hint="eastAsia"/>
        </w:rPr>
        <w:t>та</w:t>
      </w:r>
      <w:r>
        <w:t></w:t>
      </w:r>
      <w:r>
        <w:rPr>
          <w:rFonts w:hint="eastAsia"/>
        </w:rPr>
        <w:t>іншими</w:t>
      </w:r>
      <w:r>
        <w:t></w:t>
      </w:r>
      <w:r>
        <w:rPr>
          <w:rFonts w:hint="eastAsia"/>
        </w:rPr>
        <w:t>чинниками</w:t>
      </w:r>
      <w:r>
        <w:t></w:t>
      </w:r>
    </w:p>
    <w:p w:rsidR="001A4B03" w:rsidRDefault="001A4B03" w:rsidP="001A4B03"/>
    <w:p w:rsidR="001A4B03" w:rsidRDefault="001A4B03" w:rsidP="001A4B03">
      <w:r>
        <w:lastRenderedPageBreak/>
        <w:tab/>
      </w:r>
      <w:r>
        <w:rPr>
          <w:rFonts w:hint="eastAsia"/>
        </w:rPr>
        <w:t>Конституційне</w:t>
      </w:r>
      <w:r>
        <w:t></w:t>
      </w:r>
      <w:r>
        <w:rPr>
          <w:rFonts w:hint="eastAsia"/>
        </w:rPr>
        <w:t>право</w:t>
      </w:r>
      <w:r>
        <w:t></w:t>
      </w:r>
      <w:r>
        <w:rPr>
          <w:rFonts w:hint="eastAsia"/>
        </w:rPr>
        <w:t>на</w:t>
      </w:r>
      <w:r>
        <w:t></w:t>
      </w:r>
      <w:r>
        <w:rPr>
          <w:rFonts w:hint="eastAsia"/>
        </w:rPr>
        <w:t>житло</w:t>
      </w:r>
      <w:r>
        <w:t></w:t>
      </w:r>
      <w:r>
        <w:rPr>
          <w:rFonts w:hint="eastAsia"/>
        </w:rPr>
        <w:t>–</w:t>
      </w:r>
      <w:r>
        <w:t></w:t>
      </w:r>
      <w:r>
        <w:rPr>
          <w:rFonts w:hint="eastAsia"/>
        </w:rPr>
        <w:t>це</w:t>
      </w:r>
      <w:r>
        <w:t></w:t>
      </w:r>
      <w:r>
        <w:rPr>
          <w:rFonts w:hint="eastAsia"/>
        </w:rPr>
        <w:t>суб</w:t>
      </w:r>
      <w:r>
        <w:t></w:t>
      </w:r>
      <w:r>
        <w:rPr>
          <w:rFonts w:hint="eastAsia"/>
        </w:rPr>
        <w:t>єктивне</w:t>
      </w:r>
      <w:r>
        <w:t></w:t>
      </w:r>
      <w:r>
        <w:rPr>
          <w:rFonts w:hint="eastAsia"/>
        </w:rPr>
        <w:t>право</w:t>
      </w:r>
      <w:r>
        <w:t></w:t>
      </w:r>
      <w:r>
        <w:rPr>
          <w:rFonts w:hint="eastAsia"/>
        </w:rPr>
        <w:t>людини</w:t>
      </w:r>
      <w:r>
        <w:t></w:t>
      </w:r>
      <w:r>
        <w:rPr>
          <w:rFonts w:hint="eastAsia"/>
        </w:rPr>
        <w:t>і</w:t>
      </w:r>
      <w:r>
        <w:t></w:t>
      </w:r>
      <w:r>
        <w:rPr>
          <w:rFonts w:hint="eastAsia"/>
        </w:rPr>
        <w:t>громадянина</w:t>
      </w:r>
      <w:r>
        <w:t></w:t>
      </w:r>
      <w:r>
        <w:t></w:t>
      </w:r>
      <w:r>
        <w:rPr>
          <w:rFonts w:hint="eastAsia"/>
        </w:rPr>
        <w:t>яке</w:t>
      </w:r>
      <w:r>
        <w:t></w:t>
      </w:r>
      <w:r>
        <w:t></w:t>
      </w:r>
      <w:r>
        <w:rPr>
          <w:rFonts w:hint="eastAsia"/>
        </w:rPr>
        <w:t>з</w:t>
      </w:r>
      <w:r>
        <w:t></w:t>
      </w:r>
      <w:r>
        <w:rPr>
          <w:rFonts w:hint="eastAsia"/>
        </w:rPr>
        <w:t>одного</w:t>
      </w:r>
      <w:r>
        <w:t></w:t>
      </w:r>
      <w:r>
        <w:rPr>
          <w:rFonts w:hint="eastAsia"/>
        </w:rPr>
        <w:t>боку</w:t>
      </w:r>
      <w:r>
        <w:t></w:t>
      </w:r>
      <w:r>
        <w:t></w:t>
      </w:r>
      <w:r>
        <w:rPr>
          <w:rFonts w:hint="eastAsia"/>
        </w:rPr>
        <w:t>надає</w:t>
      </w:r>
      <w:r>
        <w:t></w:t>
      </w:r>
      <w:r>
        <w:rPr>
          <w:rFonts w:hint="eastAsia"/>
        </w:rPr>
        <w:t>громадянам</w:t>
      </w:r>
      <w:r>
        <w:t></w:t>
      </w:r>
      <w:r>
        <w:rPr>
          <w:rFonts w:hint="eastAsia"/>
        </w:rPr>
        <w:t>право</w:t>
      </w:r>
      <w:r>
        <w:t></w:t>
      </w:r>
      <w:r>
        <w:rPr>
          <w:rFonts w:hint="eastAsia"/>
        </w:rPr>
        <w:t>мати</w:t>
      </w:r>
      <w:r>
        <w:t></w:t>
      </w:r>
      <w:r>
        <w:rPr>
          <w:rFonts w:hint="eastAsia"/>
        </w:rPr>
        <w:t>гідне</w:t>
      </w:r>
      <w:r>
        <w:t></w:t>
      </w:r>
      <w:r>
        <w:t></w:t>
      </w:r>
      <w:r>
        <w:rPr>
          <w:rFonts w:hint="eastAsia"/>
        </w:rPr>
        <w:t>безпечне</w:t>
      </w:r>
      <w:r>
        <w:t></w:t>
      </w:r>
    </w:p>
    <w:p w:rsidR="001A4B03" w:rsidRDefault="001A4B03" w:rsidP="001A4B03"/>
    <w:p w:rsidR="001A4B03" w:rsidRDefault="001A4B03" w:rsidP="001A4B03">
      <w:r>
        <w:rPr>
          <w:rFonts w:hint="eastAsia"/>
        </w:rPr>
        <w:t>вільне</w:t>
      </w:r>
      <w:r>
        <w:t></w:t>
      </w:r>
      <w:r>
        <w:rPr>
          <w:rFonts w:hint="eastAsia"/>
        </w:rPr>
        <w:t>від</w:t>
      </w:r>
      <w:r>
        <w:t></w:t>
      </w:r>
      <w:r>
        <w:rPr>
          <w:rFonts w:hint="eastAsia"/>
        </w:rPr>
        <w:t>вторгнення</w:t>
      </w:r>
      <w:r>
        <w:t></w:t>
      </w:r>
      <w:r>
        <w:rPr>
          <w:rFonts w:hint="eastAsia"/>
        </w:rPr>
        <w:t>житло</w:t>
      </w:r>
      <w:r>
        <w:t></w:t>
      </w:r>
      <w:r>
        <w:t></w:t>
      </w:r>
      <w:r>
        <w:rPr>
          <w:rFonts w:hint="eastAsia"/>
        </w:rPr>
        <w:t>з</w:t>
      </w:r>
      <w:r>
        <w:t></w:t>
      </w:r>
      <w:r>
        <w:rPr>
          <w:rFonts w:hint="eastAsia"/>
        </w:rPr>
        <w:t>іншого</w:t>
      </w:r>
      <w:r>
        <w:t></w:t>
      </w:r>
      <w:r>
        <w:rPr>
          <w:rFonts w:hint="eastAsia"/>
        </w:rPr>
        <w:t>–</w:t>
      </w:r>
      <w:r>
        <w:t></w:t>
      </w:r>
      <w:r>
        <w:rPr>
          <w:rFonts w:hint="eastAsia"/>
        </w:rPr>
        <w:t>зобов</w:t>
      </w:r>
      <w:r>
        <w:t></w:t>
      </w:r>
      <w:r>
        <w:rPr>
          <w:rFonts w:hint="eastAsia"/>
        </w:rPr>
        <w:t>язує</w:t>
      </w:r>
      <w:r>
        <w:t></w:t>
      </w:r>
      <w:r>
        <w:rPr>
          <w:rFonts w:hint="eastAsia"/>
        </w:rPr>
        <w:t>державу</w:t>
      </w:r>
      <w:r>
        <w:t></w:t>
      </w:r>
      <w:r>
        <w:rPr>
          <w:rFonts w:hint="eastAsia"/>
        </w:rPr>
        <w:t>вживати</w:t>
      </w:r>
      <w:r>
        <w:t></w:t>
      </w:r>
      <w:r>
        <w:rPr>
          <w:rFonts w:hint="eastAsia"/>
        </w:rPr>
        <w:t>всіх</w:t>
      </w:r>
      <w:r>
        <w:t></w:t>
      </w:r>
      <w:r>
        <w:rPr>
          <w:rFonts w:hint="eastAsia"/>
        </w:rPr>
        <w:t>належних</w:t>
      </w:r>
      <w:r>
        <w:t></w:t>
      </w:r>
      <w:r>
        <w:rPr>
          <w:rFonts w:hint="eastAsia"/>
        </w:rPr>
        <w:t>заходів</w:t>
      </w:r>
      <w:r>
        <w:t></w:t>
      </w:r>
      <w:r>
        <w:rPr>
          <w:rFonts w:hint="eastAsia"/>
        </w:rPr>
        <w:t>спрямованих</w:t>
      </w:r>
      <w:r>
        <w:t></w:t>
      </w:r>
      <w:r>
        <w:rPr>
          <w:rFonts w:hint="eastAsia"/>
        </w:rPr>
        <w:t>на</w:t>
      </w:r>
      <w:r>
        <w:t></w:t>
      </w:r>
      <w:r>
        <w:rPr>
          <w:rFonts w:hint="eastAsia"/>
        </w:rPr>
        <w:t>перешкоджання</w:t>
      </w:r>
      <w:r>
        <w:t></w:t>
      </w:r>
      <w:r>
        <w:rPr>
          <w:rFonts w:hint="eastAsia"/>
        </w:rPr>
        <w:t>бездомності</w:t>
      </w:r>
      <w:r>
        <w:t></w:t>
      </w:r>
      <w:r>
        <w:rPr>
          <w:rFonts w:hint="eastAsia"/>
        </w:rPr>
        <w:t>та</w:t>
      </w:r>
      <w:r>
        <w:t></w:t>
      </w:r>
      <w:r>
        <w:rPr>
          <w:rFonts w:hint="eastAsia"/>
        </w:rPr>
        <w:t>заборони</w:t>
      </w:r>
      <w:r>
        <w:t></w:t>
      </w:r>
      <w:r>
        <w:rPr>
          <w:rFonts w:hint="eastAsia"/>
        </w:rPr>
        <w:t>примусового</w:t>
      </w:r>
      <w:r>
        <w:t></w:t>
      </w:r>
      <w:r>
        <w:rPr>
          <w:rFonts w:hint="eastAsia"/>
        </w:rPr>
        <w:t>виселення</w:t>
      </w:r>
      <w:r>
        <w:t></w:t>
      </w:r>
      <w:r>
        <w:t></w:t>
      </w:r>
      <w:r>
        <w:rPr>
          <w:rFonts w:hint="eastAsia"/>
        </w:rPr>
        <w:t>сприяти</w:t>
      </w:r>
      <w:r>
        <w:t></w:t>
      </w:r>
      <w:r>
        <w:rPr>
          <w:rFonts w:hint="eastAsia"/>
        </w:rPr>
        <w:t>усім</w:t>
      </w:r>
      <w:r>
        <w:t></w:t>
      </w:r>
      <w:r>
        <w:rPr>
          <w:rFonts w:hint="eastAsia"/>
        </w:rPr>
        <w:t>учасникам</w:t>
      </w:r>
      <w:r>
        <w:t></w:t>
      </w:r>
      <w:r>
        <w:rPr>
          <w:rFonts w:hint="eastAsia"/>
        </w:rPr>
        <w:t>процесу</w:t>
      </w:r>
      <w:r>
        <w:t></w:t>
      </w:r>
      <w:r>
        <w:rPr>
          <w:rFonts w:hint="eastAsia"/>
        </w:rPr>
        <w:t>щодо</w:t>
      </w:r>
      <w:r>
        <w:t></w:t>
      </w:r>
      <w:r>
        <w:rPr>
          <w:rFonts w:hint="eastAsia"/>
        </w:rPr>
        <w:t>будівництва</w:t>
      </w:r>
      <w:r>
        <w:t></w:t>
      </w:r>
      <w:r>
        <w:t></w:t>
      </w:r>
      <w:r>
        <w:rPr>
          <w:rFonts w:hint="eastAsia"/>
        </w:rPr>
        <w:t>отримання</w:t>
      </w:r>
      <w:r>
        <w:t></w:t>
      </w:r>
      <w:r>
        <w:rPr>
          <w:rFonts w:hint="eastAsia"/>
        </w:rPr>
        <w:t>та</w:t>
      </w:r>
      <w:r>
        <w:t></w:t>
      </w:r>
      <w:r>
        <w:rPr>
          <w:rFonts w:hint="eastAsia"/>
        </w:rPr>
        <w:t>благоустрою</w:t>
      </w:r>
      <w:r>
        <w:t></w:t>
      </w:r>
      <w:r>
        <w:rPr>
          <w:rFonts w:hint="eastAsia"/>
        </w:rPr>
        <w:t>житла</w:t>
      </w:r>
      <w:r>
        <w:t></w:t>
      </w:r>
      <w:r>
        <w:t></w:t>
      </w:r>
      <w:r>
        <w:rPr>
          <w:rFonts w:hint="eastAsia"/>
        </w:rPr>
        <w:t>а</w:t>
      </w:r>
      <w:r>
        <w:t></w:t>
      </w:r>
      <w:r>
        <w:rPr>
          <w:rFonts w:hint="eastAsia"/>
        </w:rPr>
        <w:t>також</w:t>
      </w:r>
      <w:r>
        <w:t></w:t>
      </w:r>
      <w:r>
        <w:t></w:t>
      </w:r>
      <w:r>
        <w:rPr>
          <w:rFonts w:hint="eastAsia"/>
        </w:rPr>
        <w:t>в</w:t>
      </w:r>
      <w:r>
        <w:t></w:t>
      </w:r>
      <w:r>
        <w:rPr>
          <w:rFonts w:hint="eastAsia"/>
        </w:rPr>
        <w:t>передбачених</w:t>
      </w:r>
      <w:r>
        <w:t></w:t>
      </w:r>
      <w:r>
        <w:rPr>
          <w:rFonts w:hint="eastAsia"/>
        </w:rPr>
        <w:t>законом</w:t>
      </w:r>
      <w:r>
        <w:t></w:t>
      </w:r>
      <w:r>
        <w:rPr>
          <w:rFonts w:hint="eastAsia"/>
        </w:rPr>
        <w:t>випадках</w:t>
      </w:r>
      <w:r>
        <w:t></w:t>
      </w:r>
      <w:r>
        <w:t></w:t>
      </w:r>
      <w:r>
        <w:rPr>
          <w:rFonts w:hint="eastAsia"/>
        </w:rPr>
        <w:t>надавати</w:t>
      </w:r>
      <w:r>
        <w:t></w:t>
      </w:r>
      <w:r>
        <w:rPr>
          <w:rFonts w:hint="eastAsia"/>
        </w:rPr>
        <w:t>житло</w:t>
      </w:r>
      <w:r>
        <w:t></w:t>
      </w:r>
      <w:r>
        <w:rPr>
          <w:rFonts w:hint="eastAsia"/>
        </w:rPr>
        <w:t>безоплатно</w:t>
      </w:r>
      <w:r>
        <w:t></w:t>
      </w:r>
      <w:r>
        <w:rPr>
          <w:rFonts w:hint="eastAsia"/>
        </w:rPr>
        <w:t>або</w:t>
      </w:r>
      <w:r>
        <w:t></w:t>
      </w:r>
      <w:r>
        <w:rPr>
          <w:rFonts w:hint="eastAsia"/>
        </w:rPr>
        <w:t>за</w:t>
      </w:r>
      <w:r>
        <w:t></w:t>
      </w:r>
      <w:r>
        <w:rPr>
          <w:rFonts w:hint="eastAsia"/>
        </w:rPr>
        <w:t>доступну</w:t>
      </w:r>
      <w:r>
        <w:t></w:t>
      </w:r>
      <w:r>
        <w:rPr>
          <w:rFonts w:hint="eastAsia"/>
        </w:rPr>
        <w:t>ціну</w:t>
      </w:r>
      <w:r>
        <w:t></w:t>
      </w:r>
      <w:r>
        <w:rPr>
          <w:rFonts w:hint="eastAsia"/>
        </w:rPr>
        <w:t>для</w:t>
      </w:r>
      <w:r>
        <w:t></w:t>
      </w:r>
      <w:r>
        <w:rPr>
          <w:rFonts w:hint="eastAsia"/>
        </w:rPr>
        <w:t>осіб</w:t>
      </w:r>
      <w:r>
        <w:t></w:t>
      </w:r>
      <w:r>
        <w:t></w:t>
      </w:r>
      <w:r>
        <w:rPr>
          <w:rFonts w:hint="eastAsia"/>
        </w:rPr>
        <w:t>які</w:t>
      </w:r>
      <w:r>
        <w:t></w:t>
      </w:r>
      <w:r>
        <w:rPr>
          <w:rFonts w:hint="eastAsia"/>
        </w:rPr>
        <w:t>потребують</w:t>
      </w:r>
      <w:r>
        <w:t></w:t>
      </w:r>
      <w:r>
        <w:rPr>
          <w:rFonts w:hint="eastAsia"/>
        </w:rPr>
        <w:t>соціально</w:t>
      </w:r>
      <w:r>
        <w:t></w:t>
      </w:r>
      <w:r>
        <w:rPr>
          <w:rFonts w:hint="eastAsia"/>
        </w:rPr>
        <w:t>захисту</w:t>
      </w:r>
      <w:r>
        <w:t></w:t>
      </w:r>
    </w:p>
    <w:p w:rsidR="001A4B03" w:rsidRDefault="001A4B03" w:rsidP="001A4B03"/>
    <w:p w:rsidR="001A4B03" w:rsidRDefault="001A4B03" w:rsidP="001A4B03">
      <w:r>
        <w:tab/>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Конституції</w:t>
      </w:r>
      <w:r>
        <w:t></w:t>
      </w:r>
      <w:r>
        <w:rPr>
          <w:rFonts w:hint="eastAsia"/>
        </w:rPr>
        <w:t>України</w:t>
      </w:r>
      <w:r>
        <w:t></w:t>
      </w:r>
      <w:r>
        <w:t></w:t>
      </w:r>
      <w:r>
        <w:rPr>
          <w:rFonts w:hint="eastAsia"/>
        </w:rPr>
        <w:t>а</w:t>
      </w:r>
      <w:r>
        <w:t></w:t>
      </w:r>
      <w:r>
        <w:rPr>
          <w:rFonts w:hint="eastAsia"/>
        </w:rPr>
        <w:t>саме</w:t>
      </w:r>
      <w:r>
        <w:t></w:t>
      </w:r>
      <w:r>
        <w:t></w:t>
      </w:r>
      <w:r>
        <w:rPr>
          <w:rFonts w:hint="eastAsia"/>
        </w:rPr>
        <w:t>в</w:t>
      </w:r>
      <w:r>
        <w:t></w:t>
      </w:r>
      <w:r>
        <w:rPr>
          <w:rFonts w:hint="eastAsia"/>
        </w:rPr>
        <w:t>частині</w:t>
      </w:r>
    </w:p>
    <w:p w:rsidR="001A4B03" w:rsidRDefault="001A4B03" w:rsidP="001A4B03"/>
    <w:p w:rsidR="001A4B03" w:rsidRDefault="001A4B03" w:rsidP="001A4B03">
      <w:r>
        <w:t></w:t>
      </w:r>
      <w:r>
        <w:t></w:t>
      </w:r>
      <w:r>
        <w:rPr>
          <w:rFonts w:hint="eastAsia"/>
        </w:rPr>
        <w:t>ст</w:t>
      </w:r>
      <w:r>
        <w:t></w:t>
      </w:r>
      <w:r>
        <w:t></w:t>
      </w:r>
      <w:r>
        <w:t></w:t>
      </w:r>
      <w:r>
        <w:t></w:t>
      </w:r>
      <w:r>
        <w:t></w:t>
      </w:r>
      <w:r>
        <w:rPr>
          <w:rFonts w:hint="eastAsia"/>
        </w:rPr>
        <w:t>та</w:t>
      </w:r>
      <w:r>
        <w:t></w:t>
      </w:r>
      <w:r>
        <w:rPr>
          <w:rFonts w:hint="eastAsia"/>
        </w:rPr>
        <w:t>викласти</w:t>
      </w:r>
      <w:r>
        <w:t></w:t>
      </w:r>
      <w:r>
        <w:rPr>
          <w:rFonts w:hint="eastAsia"/>
        </w:rPr>
        <w:t>в</w:t>
      </w:r>
      <w:r>
        <w:t></w:t>
      </w:r>
      <w:r>
        <w:rPr>
          <w:rFonts w:hint="eastAsia"/>
        </w:rPr>
        <w:t>такій</w:t>
      </w:r>
      <w:r>
        <w:t></w:t>
      </w:r>
      <w:r>
        <w:rPr>
          <w:rFonts w:hint="eastAsia"/>
        </w:rPr>
        <w:t>редакції</w:t>
      </w:r>
      <w:r>
        <w:t></w:t>
      </w:r>
      <w:r>
        <w:t></w:t>
      </w:r>
      <w:r>
        <w:t></w:t>
      </w:r>
      <w:r>
        <w:rPr>
          <w:rFonts w:hint="eastAsia"/>
        </w:rPr>
        <w:t>Держава</w:t>
      </w:r>
      <w:r>
        <w:t></w:t>
      </w:r>
      <w:r>
        <w:rPr>
          <w:rFonts w:hint="eastAsia"/>
        </w:rPr>
        <w:t>створює</w:t>
      </w:r>
      <w:r>
        <w:t></w:t>
      </w:r>
      <w:r>
        <w:rPr>
          <w:rFonts w:hint="eastAsia"/>
        </w:rPr>
        <w:t>умови</w:t>
      </w:r>
      <w:r>
        <w:t></w:t>
      </w:r>
      <w:r>
        <w:t></w:t>
      </w:r>
      <w:r>
        <w:rPr>
          <w:rFonts w:hint="eastAsia"/>
        </w:rPr>
        <w:t>за</w:t>
      </w:r>
      <w:r>
        <w:t></w:t>
      </w:r>
      <w:r>
        <w:rPr>
          <w:rFonts w:hint="eastAsia"/>
        </w:rPr>
        <w:t>яких</w:t>
      </w:r>
      <w:r>
        <w:t></w:t>
      </w:r>
      <w:r>
        <w:rPr>
          <w:rFonts w:hint="eastAsia"/>
        </w:rPr>
        <w:t>кожна</w:t>
      </w:r>
      <w:r>
        <w:t></w:t>
      </w:r>
      <w:r>
        <w:rPr>
          <w:rFonts w:hint="eastAsia"/>
        </w:rPr>
        <w:t>людина</w:t>
      </w:r>
      <w:r>
        <w:t></w:t>
      </w:r>
      <w:r>
        <w:rPr>
          <w:rFonts w:hint="eastAsia"/>
        </w:rPr>
        <w:t>матиме</w:t>
      </w:r>
      <w:r>
        <w:t></w:t>
      </w:r>
      <w:r>
        <w:rPr>
          <w:rFonts w:hint="eastAsia"/>
        </w:rPr>
        <w:t>змогу</w:t>
      </w:r>
      <w:r>
        <w:t></w:t>
      </w:r>
      <w:r>
        <w:rPr>
          <w:rFonts w:hint="eastAsia"/>
        </w:rPr>
        <w:t>побудувати</w:t>
      </w:r>
      <w:r>
        <w:t></w:t>
      </w:r>
      <w:r>
        <w:rPr>
          <w:rFonts w:hint="eastAsia"/>
        </w:rPr>
        <w:t>житло</w:t>
      </w:r>
      <w:r>
        <w:t></w:t>
      </w:r>
      <w:r>
        <w:t></w:t>
      </w:r>
      <w:r>
        <w:rPr>
          <w:rFonts w:hint="eastAsia"/>
        </w:rPr>
        <w:t>придбати</w:t>
      </w:r>
      <w:r>
        <w:t></w:t>
      </w:r>
      <w:r>
        <w:rPr>
          <w:rFonts w:hint="eastAsia"/>
        </w:rPr>
        <w:t>його</w:t>
      </w:r>
      <w:r>
        <w:t></w:t>
      </w:r>
      <w:r>
        <w:rPr>
          <w:rFonts w:hint="eastAsia"/>
        </w:rPr>
        <w:t>у</w:t>
      </w:r>
      <w:r>
        <w:t></w:t>
      </w:r>
      <w:r>
        <w:rPr>
          <w:rFonts w:hint="eastAsia"/>
        </w:rPr>
        <w:t>власність</w:t>
      </w:r>
      <w:r>
        <w:t></w:t>
      </w:r>
      <w:r>
        <w:rPr>
          <w:rFonts w:hint="eastAsia"/>
        </w:rPr>
        <w:t>або</w:t>
      </w:r>
      <w:r>
        <w:t></w:t>
      </w:r>
      <w:r>
        <w:rPr>
          <w:rFonts w:hint="eastAsia"/>
        </w:rPr>
        <w:t>взяти</w:t>
      </w:r>
      <w:r>
        <w:t></w:t>
      </w:r>
      <w:r>
        <w:rPr>
          <w:rFonts w:hint="eastAsia"/>
        </w:rPr>
        <w:t>в</w:t>
      </w:r>
      <w:r>
        <w:t></w:t>
      </w:r>
      <w:r>
        <w:rPr>
          <w:rFonts w:hint="eastAsia"/>
        </w:rPr>
        <w:t>оренду</w:t>
      </w:r>
      <w:r>
        <w:t></w:t>
      </w:r>
      <w:r>
        <w:t></w:t>
      </w:r>
      <w:r>
        <w:t></w:t>
      </w:r>
      <w:r>
        <w:rPr>
          <w:rFonts w:hint="eastAsia"/>
        </w:rPr>
        <w:t>частину</w:t>
      </w:r>
      <w:r>
        <w:t></w:t>
      </w:r>
      <w:r>
        <w:t></w:t>
      </w:r>
      <w:r>
        <w:t></w:t>
      </w:r>
      <w:r>
        <w:rPr>
          <w:rFonts w:hint="eastAsia"/>
        </w:rPr>
        <w:t>ст</w:t>
      </w:r>
      <w:r>
        <w:t></w:t>
      </w:r>
      <w:r>
        <w:t></w:t>
      </w:r>
      <w:r>
        <w:t></w:t>
      </w:r>
      <w:r>
        <w:t></w:t>
      </w:r>
      <w:r>
        <w:t></w:t>
      </w:r>
      <w:r>
        <w:t></w:t>
      </w:r>
      <w:r>
        <w:t></w:t>
      </w:r>
      <w:r>
        <w:rPr>
          <w:rFonts w:hint="eastAsia"/>
        </w:rPr>
        <w:t>Громадянам</w:t>
      </w:r>
      <w:r>
        <w:t></w:t>
      </w:r>
      <w:r>
        <w:t></w:t>
      </w:r>
      <w:r>
        <w:rPr>
          <w:rFonts w:hint="eastAsia"/>
        </w:rPr>
        <w:t>які</w:t>
      </w:r>
      <w:r>
        <w:t></w:t>
      </w:r>
      <w:r>
        <w:rPr>
          <w:rFonts w:hint="eastAsia"/>
        </w:rPr>
        <w:t>потребують</w:t>
      </w:r>
      <w:r>
        <w:t></w:t>
      </w:r>
      <w:r>
        <w:rPr>
          <w:rFonts w:hint="eastAsia"/>
        </w:rPr>
        <w:t>соціального</w:t>
      </w:r>
      <w:r>
        <w:t></w:t>
      </w:r>
      <w:r>
        <w:rPr>
          <w:rFonts w:hint="eastAsia"/>
        </w:rPr>
        <w:t>захисту</w:t>
      </w:r>
      <w:r>
        <w:t></w:t>
      </w:r>
      <w:r>
        <w:t></w:t>
      </w:r>
      <w:r>
        <w:rPr>
          <w:rFonts w:hint="eastAsia"/>
        </w:rPr>
        <w:t>житло</w:t>
      </w:r>
      <w:r>
        <w:t></w:t>
      </w:r>
      <w:r>
        <w:rPr>
          <w:rFonts w:hint="eastAsia"/>
        </w:rPr>
        <w:t>надається</w:t>
      </w:r>
      <w:r>
        <w:t></w:t>
      </w:r>
      <w:r>
        <w:rPr>
          <w:rFonts w:hint="eastAsia"/>
        </w:rPr>
        <w:t>державою</w:t>
      </w:r>
      <w:r>
        <w:t></w:t>
      </w:r>
      <w:r>
        <w:rPr>
          <w:rFonts w:hint="eastAsia"/>
        </w:rPr>
        <w:t>та</w:t>
      </w:r>
      <w:r>
        <w:t></w:t>
      </w:r>
      <w:r>
        <w:rPr>
          <w:rFonts w:hint="eastAsia"/>
        </w:rPr>
        <w:t>органами</w:t>
      </w:r>
      <w:r>
        <w:t></w:t>
      </w:r>
      <w:r>
        <w:rPr>
          <w:rFonts w:hint="eastAsia"/>
        </w:rPr>
        <w:t>місцевого</w:t>
      </w:r>
      <w:r>
        <w:t></w:t>
      </w:r>
      <w:r>
        <w:rPr>
          <w:rFonts w:hint="eastAsia"/>
        </w:rPr>
        <w:t>самоврядування</w:t>
      </w:r>
      <w:r>
        <w:t></w:t>
      </w:r>
      <w:r>
        <w:rPr>
          <w:rFonts w:hint="eastAsia"/>
        </w:rPr>
        <w:t>безоплатно</w:t>
      </w:r>
    </w:p>
    <w:p w:rsidR="001A4B03" w:rsidRDefault="001A4B03" w:rsidP="001A4B03">
      <w:r>
        <w:t></w:t>
      </w:r>
    </w:p>
    <w:p w:rsidR="001A4B03" w:rsidRDefault="001A4B03" w:rsidP="001A4B03">
      <w:r>
        <w:t></w:t>
      </w:r>
      <w:r>
        <w:t></w:t>
      </w:r>
      <w:r>
        <w:t></w:t>
      </w:r>
    </w:p>
    <w:p w:rsidR="001A4B03" w:rsidRDefault="001A4B03" w:rsidP="001A4B03"/>
    <w:p w:rsidR="001A4B03" w:rsidRDefault="001A4B03" w:rsidP="001A4B03"/>
    <w:p w:rsidR="001A4B03" w:rsidRDefault="001A4B03" w:rsidP="001A4B03">
      <w:r>
        <w:rPr>
          <w:rFonts w:hint="eastAsia"/>
        </w:rPr>
        <w:t>або</w:t>
      </w:r>
      <w:r>
        <w:t></w:t>
      </w:r>
      <w:r>
        <w:rPr>
          <w:rFonts w:hint="eastAsia"/>
        </w:rPr>
        <w:t>за</w:t>
      </w:r>
      <w:r>
        <w:t></w:t>
      </w:r>
      <w:r>
        <w:rPr>
          <w:rFonts w:hint="eastAsia"/>
        </w:rPr>
        <w:t>доступну</w:t>
      </w:r>
      <w:r>
        <w:t></w:t>
      </w:r>
      <w:r>
        <w:rPr>
          <w:rFonts w:hint="eastAsia"/>
        </w:rPr>
        <w:t>для</w:t>
      </w:r>
      <w:r>
        <w:t></w:t>
      </w:r>
      <w:r>
        <w:rPr>
          <w:rFonts w:hint="eastAsia"/>
        </w:rPr>
        <w:t>них</w:t>
      </w:r>
      <w:r>
        <w:t></w:t>
      </w:r>
      <w:r>
        <w:rPr>
          <w:rFonts w:hint="eastAsia"/>
        </w:rPr>
        <w:t>плату</w:t>
      </w:r>
      <w:r>
        <w:t></w:t>
      </w:r>
      <w:r>
        <w:rPr>
          <w:rFonts w:hint="eastAsia"/>
        </w:rPr>
        <w:t>відповідно</w:t>
      </w:r>
      <w:r>
        <w:t></w:t>
      </w:r>
      <w:r>
        <w:rPr>
          <w:rFonts w:hint="eastAsia"/>
        </w:rPr>
        <w:t>до</w:t>
      </w:r>
      <w:r>
        <w:t></w:t>
      </w:r>
      <w:r>
        <w:rPr>
          <w:rFonts w:hint="eastAsia"/>
        </w:rPr>
        <w:t>закону</w:t>
      </w:r>
      <w:r>
        <w:t></w:t>
      </w:r>
      <w:r>
        <w:t></w:t>
      </w:r>
      <w:r>
        <w:rPr>
          <w:rFonts w:hint="eastAsia"/>
        </w:rPr>
        <w:t>якщо</w:t>
      </w:r>
      <w:r>
        <w:t></w:t>
      </w:r>
      <w:r>
        <w:rPr>
          <w:rFonts w:hint="eastAsia"/>
        </w:rPr>
        <w:t>інше</w:t>
      </w:r>
      <w:r>
        <w:t></w:t>
      </w:r>
      <w:r>
        <w:rPr>
          <w:rFonts w:hint="eastAsia"/>
        </w:rPr>
        <w:t>не</w:t>
      </w:r>
      <w:r>
        <w:t></w:t>
      </w:r>
      <w:r>
        <w:rPr>
          <w:rFonts w:hint="eastAsia"/>
        </w:rPr>
        <w:t>передбачено</w:t>
      </w:r>
      <w:r>
        <w:t></w:t>
      </w:r>
      <w:r>
        <w:rPr>
          <w:rFonts w:hint="eastAsia"/>
        </w:rPr>
        <w:t>міжнародно</w:t>
      </w:r>
      <w:r>
        <w:t></w:t>
      </w:r>
      <w:r>
        <w:rPr>
          <w:rFonts w:hint="eastAsia"/>
        </w:rPr>
        <w:t>правовими</w:t>
      </w:r>
      <w:r>
        <w:t></w:t>
      </w:r>
      <w:r>
        <w:rPr>
          <w:rFonts w:hint="eastAsia"/>
        </w:rPr>
        <w:t>договорами</w:t>
      </w:r>
      <w:r>
        <w:t></w:t>
      </w:r>
      <w:r>
        <w:t></w:t>
      </w:r>
      <w:r>
        <w:rPr>
          <w:rFonts w:hint="eastAsia"/>
        </w:rPr>
        <w:t>згода</w:t>
      </w:r>
      <w:r>
        <w:t></w:t>
      </w:r>
      <w:r>
        <w:rPr>
          <w:rFonts w:hint="eastAsia"/>
        </w:rPr>
        <w:t>на</w:t>
      </w:r>
      <w:r>
        <w:t></w:t>
      </w:r>
      <w:r>
        <w:rPr>
          <w:rFonts w:hint="eastAsia"/>
        </w:rPr>
        <w:t>обов</w:t>
      </w:r>
      <w:r>
        <w:t></w:t>
      </w:r>
      <w:r>
        <w:rPr>
          <w:rFonts w:hint="eastAsia"/>
        </w:rPr>
        <w:t>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p>
    <w:p w:rsidR="001A4B03" w:rsidRDefault="001A4B03" w:rsidP="001A4B03"/>
    <w:p w:rsidR="001A4B03" w:rsidRDefault="001A4B03" w:rsidP="001A4B03">
      <w:r>
        <w:rPr>
          <w:rFonts w:hint="eastAsia"/>
        </w:rPr>
        <w:t>Обґрунтовано</w:t>
      </w:r>
      <w:r>
        <w:t></w:t>
      </w:r>
      <w:r>
        <w:rPr>
          <w:rFonts w:hint="eastAsia"/>
        </w:rPr>
        <w:t>необхідність</w:t>
      </w:r>
      <w:r>
        <w:t></w:t>
      </w:r>
      <w:r>
        <w:rPr>
          <w:rFonts w:hint="eastAsia"/>
        </w:rPr>
        <w:t>законодавчого</w:t>
      </w:r>
      <w:r>
        <w:t></w:t>
      </w:r>
      <w:r>
        <w:rPr>
          <w:rFonts w:hint="eastAsia"/>
        </w:rPr>
        <w:t>закріплення</w:t>
      </w:r>
      <w:r>
        <w:t></w:t>
      </w:r>
      <w:r>
        <w:rPr>
          <w:rFonts w:hint="eastAsia"/>
        </w:rPr>
        <w:t>поняття</w:t>
      </w:r>
      <w:r>
        <w:t></w:t>
      </w:r>
      <w:r>
        <w:t></w:t>
      </w:r>
      <w:r>
        <w:rPr>
          <w:rFonts w:hint="eastAsia"/>
        </w:rPr>
        <w:t>особи</w:t>
      </w:r>
      <w:r>
        <w:t></w:t>
      </w:r>
      <w:r>
        <w:t></w:t>
      </w:r>
      <w:r>
        <w:rPr>
          <w:rFonts w:hint="eastAsia"/>
        </w:rPr>
        <w:t>що</w:t>
      </w:r>
      <w:r>
        <w:t></w:t>
      </w:r>
      <w:r>
        <w:rPr>
          <w:rFonts w:hint="eastAsia"/>
        </w:rPr>
        <w:t>потребують</w:t>
      </w:r>
      <w:r>
        <w:t></w:t>
      </w:r>
      <w:r>
        <w:rPr>
          <w:rFonts w:hint="eastAsia"/>
        </w:rPr>
        <w:t>соціального</w:t>
      </w:r>
      <w:r>
        <w:t></w:t>
      </w:r>
      <w:r>
        <w:rPr>
          <w:rFonts w:hint="eastAsia"/>
        </w:rPr>
        <w:t>захисту</w:t>
      </w:r>
      <w:r>
        <w:t></w:t>
      </w:r>
      <w:r>
        <w:t></w:t>
      </w:r>
      <w:r>
        <w:rPr>
          <w:rFonts w:hint="eastAsia"/>
        </w:rPr>
        <w:t>та</w:t>
      </w:r>
      <w:r>
        <w:t></w:t>
      </w:r>
      <w:r>
        <w:rPr>
          <w:rFonts w:hint="eastAsia"/>
        </w:rPr>
        <w:t>їх</w:t>
      </w:r>
      <w:r>
        <w:t></w:t>
      </w:r>
      <w:r>
        <w:rPr>
          <w:rFonts w:hint="eastAsia"/>
        </w:rPr>
        <w:t>співвідношення</w:t>
      </w:r>
      <w:r>
        <w:t></w:t>
      </w:r>
      <w:r>
        <w:rPr>
          <w:rFonts w:hint="eastAsia"/>
        </w:rPr>
        <w:t>з</w:t>
      </w:r>
      <w:r>
        <w:t></w:t>
      </w:r>
      <w:r>
        <w:rPr>
          <w:rFonts w:hint="eastAsia"/>
        </w:rPr>
        <w:t>поняттям</w:t>
      </w:r>
      <w:r>
        <w:t></w:t>
      </w:r>
      <w:r>
        <w:rPr>
          <w:rFonts w:hint="eastAsia"/>
        </w:rPr>
        <w:t>осіб</w:t>
      </w:r>
      <w:r>
        <w:t></w:t>
      </w:r>
      <w:r>
        <w:t></w:t>
      </w:r>
      <w:r>
        <w:rPr>
          <w:rFonts w:hint="eastAsia"/>
        </w:rPr>
        <w:t>які</w:t>
      </w:r>
      <w:r>
        <w:t></w:t>
      </w:r>
      <w:r>
        <w:rPr>
          <w:rFonts w:hint="eastAsia"/>
        </w:rPr>
        <w:t>перебувають</w:t>
      </w:r>
      <w:r>
        <w:t></w:t>
      </w:r>
      <w:r>
        <w:rPr>
          <w:rFonts w:hint="eastAsia"/>
        </w:rPr>
        <w:t>на</w:t>
      </w:r>
      <w:r>
        <w:t></w:t>
      </w:r>
      <w:r>
        <w:rPr>
          <w:rFonts w:hint="eastAsia"/>
        </w:rPr>
        <w:t>квартирному</w:t>
      </w:r>
      <w:r>
        <w:t></w:t>
      </w:r>
      <w:r>
        <w:rPr>
          <w:rFonts w:hint="eastAsia"/>
        </w:rPr>
        <w:t>обліку</w:t>
      </w:r>
      <w:r>
        <w:t></w:t>
      </w:r>
      <w:r>
        <w:rPr>
          <w:rFonts w:hint="eastAsia"/>
        </w:rPr>
        <w:t>житла</w:t>
      </w:r>
      <w:r>
        <w:t></w:t>
      </w:r>
      <w:r>
        <w:rPr>
          <w:rFonts w:hint="eastAsia"/>
        </w:rPr>
        <w:t>з</w:t>
      </w:r>
      <w:r>
        <w:t></w:t>
      </w:r>
      <w:r>
        <w:rPr>
          <w:rFonts w:hint="eastAsia"/>
        </w:rPr>
        <w:t>житлового</w:t>
      </w:r>
      <w:r>
        <w:t></w:t>
      </w:r>
      <w:r>
        <w:rPr>
          <w:rFonts w:hint="eastAsia"/>
        </w:rPr>
        <w:t>фонду</w:t>
      </w:r>
      <w:r>
        <w:t></w:t>
      </w:r>
      <w:r>
        <w:rPr>
          <w:rFonts w:hint="eastAsia"/>
        </w:rPr>
        <w:t>соціального</w:t>
      </w:r>
      <w:r>
        <w:t></w:t>
      </w:r>
      <w:r>
        <w:rPr>
          <w:rFonts w:hint="eastAsia"/>
        </w:rPr>
        <w:t>та</w:t>
      </w:r>
      <w:r>
        <w:t></w:t>
      </w:r>
      <w:r>
        <w:rPr>
          <w:rFonts w:hint="eastAsia"/>
        </w:rPr>
        <w:t>або</w:t>
      </w:r>
      <w:r>
        <w:t></w:t>
      </w:r>
      <w:r>
        <w:rPr>
          <w:rFonts w:hint="eastAsia"/>
        </w:rPr>
        <w:t>загального</w:t>
      </w:r>
      <w:r>
        <w:t></w:t>
      </w:r>
      <w:r>
        <w:rPr>
          <w:rFonts w:hint="eastAsia"/>
        </w:rPr>
        <w:t>призначення</w:t>
      </w:r>
      <w:r>
        <w:t></w:t>
      </w:r>
      <w:r>
        <w:t></w:t>
      </w:r>
      <w:r>
        <w:rPr>
          <w:rFonts w:hint="eastAsia"/>
        </w:rPr>
        <w:t>черговість</w:t>
      </w:r>
      <w:r>
        <w:t></w:t>
      </w:r>
      <w:r>
        <w:rPr>
          <w:rFonts w:hint="eastAsia"/>
        </w:rPr>
        <w:t>яких</w:t>
      </w:r>
      <w:r>
        <w:t></w:t>
      </w:r>
      <w:r>
        <w:rPr>
          <w:rFonts w:hint="eastAsia"/>
        </w:rPr>
        <w:t>визначена</w:t>
      </w:r>
      <w:r>
        <w:t></w:t>
      </w:r>
      <w:r>
        <w:rPr>
          <w:rFonts w:hint="eastAsia"/>
        </w:rPr>
        <w:t>Житловим</w:t>
      </w:r>
      <w:r>
        <w:t></w:t>
      </w:r>
      <w:r>
        <w:rPr>
          <w:rFonts w:hint="eastAsia"/>
        </w:rPr>
        <w:t>кодексом</w:t>
      </w:r>
      <w:r>
        <w:t></w:t>
      </w:r>
      <w:r>
        <w:rPr>
          <w:rFonts w:hint="eastAsia"/>
        </w:rPr>
        <w:t>УРСР</w:t>
      </w:r>
      <w:r>
        <w:t></w:t>
      </w:r>
      <w:r>
        <w:rPr>
          <w:rFonts w:hint="eastAsia"/>
        </w:rPr>
        <w:t>та</w:t>
      </w:r>
      <w:r>
        <w:t></w:t>
      </w:r>
      <w:r>
        <w:rPr>
          <w:rFonts w:hint="eastAsia"/>
        </w:rPr>
        <w:t>поняттям</w:t>
      </w:r>
      <w:r>
        <w:t></w:t>
      </w:r>
      <w:r>
        <w:rPr>
          <w:rFonts w:hint="eastAsia"/>
        </w:rPr>
        <w:t>осіб</w:t>
      </w:r>
      <w:r>
        <w:t></w:t>
      </w:r>
      <w:r>
        <w:t></w:t>
      </w:r>
      <w:r>
        <w:rPr>
          <w:rFonts w:hint="eastAsia"/>
        </w:rPr>
        <w:t>яким</w:t>
      </w:r>
      <w:r>
        <w:t></w:t>
      </w:r>
      <w:r>
        <w:rPr>
          <w:rFonts w:hint="eastAsia"/>
        </w:rPr>
        <w:t>надається</w:t>
      </w:r>
      <w:r>
        <w:t></w:t>
      </w:r>
      <w:r>
        <w:rPr>
          <w:rFonts w:hint="eastAsia"/>
        </w:rPr>
        <w:t>житло</w:t>
      </w:r>
      <w:r>
        <w:t></w:t>
      </w:r>
      <w:r>
        <w:rPr>
          <w:rFonts w:hint="eastAsia"/>
        </w:rPr>
        <w:t>позачергово</w:t>
      </w:r>
      <w:r>
        <w:t></w:t>
      </w:r>
      <w:r>
        <w:t></w:t>
      </w:r>
      <w:r>
        <w:rPr>
          <w:rFonts w:hint="eastAsia"/>
        </w:rPr>
        <w:t>незалежно</w:t>
      </w:r>
      <w:r>
        <w:t></w:t>
      </w:r>
      <w:r>
        <w:rPr>
          <w:rFonts w:hint="eastAsia"/>
        </w:rPr>
        <w:t>від</w:t>
      </w:r>
      <w:r>
        <w:t></w:t>
      </w:r>
      <w:r>
        <w:rPr>
          <w:rFonts w:hint="eastAsia"/>
        </w:rPr>
        <w:t>постановки</w:t>
      </w:r>
      <w:r>
        <w:t></w:t>
      </w:r>
      <w:r>
        <w:rPr>
          <w:rFonts w:hint="eastAsia"/>
        </w:rPr>
        <w:t>на</w:t>
      </w:r>
      <w:r>
        <w:t></w:t>
      </w:r>
      <w:r>
        <w:rPr>
          <w:rFonts w:hint="eastAsia"/>
        </w:rPr>
        <w:t>облік</w:t>
      </w:r>
      <w:r>
        <w:t></w:t>
      </w:r>
    </w:p>
    <w:p w:rsidR="001A4B03" w:rsidRDefault="001A4B03" w:rsidP="001A4B03"/>
    <w:p w:rsidR="001A4B03" w:rsidRDefault="001A4B03" w:rsidP="001A4B03">
      <w:r>
        <w:rPr>
          <w:rFonts w:hint="eastAsia"/>
        </w:rPr>
        <w:t>Також</w:t>
      </w:r>
      <w:r>
        <w:t></w:t>
      </w:r>
      <w:r>
        <w:rPr>
          <w:rFonts w:hint="eastAsia"/>
        </w:rPr>
        <w:t>потребує</w:t>
      </w:r>
      <w:r>
        <w:t></w:t>
      </w:r>
      <w:r>
        <w:rPr>
          <w:rFonts w:hint="eastAsia"/>
        </w:rPr>
        <w:t>визначення</w:t>
      </w:r>
      <w:r>
        <w:t></w:t>
      </w:r>
      <w:r>
        <w:rPr>
          <w:rFonts w:hint="eastAsia"/>
        </w:rPr>
        <w:t>перелік</w:t>
      </w:r>
      <w:r>
        <w:t></w:t>
      </w:r>
      <w:r>
        <w:rPr>
          <w:rFonts w:hint="eastAsia"/>
        </w:rPr>
        <w:t>осіб</w:t>
      </w:r>
      <w:r>
        <w:t></w:t>
      </w:r>
      <w:r>
        <w:t></w:t>
      </w:r>
      <w:r>
        <w:rPr>
          <w:rFonts w:hint="eastAsia"/>
        </w:rPr>
        <w:t>які</w:t>
      </w:r>
      <w:r>
        <w:t></w:t>
      </w:r>
      <w:r>
        <w:rPr>
          <w:rFonts w:hint="eastAsia"/>
        </w:rPr>
        <w:t>потребують</w:t>
      </w:r>
      <w:r>
        <w:t></w:t>
      </w:r>
      <w:r>
        <w:rPr>
          <w:rFonts w:hint="eastAsia"/>
        </w:rPr>
        <w:t>соціального</w:t>
      </w:r>
      <w:r>
        <w:t></w:t>
      </w:r>
      <w:r>
        <w:rPr>
          <w:rFonts w:hint="eastAsia"/>
        </w:rPr>
        <w:t>захисту</w:t>
      </w:r>
      <w:r>
        <w:t></w:t>
      </w:r>
      <w:r>
        <w:rPr>
          <w:rFonts w:hint="eastAsia"/>
        </w:rPr>
        <w:t>та</w:t>
      </w:r>
      <w:r>
        <w:t></w:t>
      </w:r>
      <w:r>
        <w:rPr>
          <w:rFonts w:hint="eastAsia"/>
        </w:rPr>
        <w:t>його</w:t>
      </w:r>
      <w:r>
        <w:t></w:t>
      </w:r>
      <w:r>
        <w:rPr>
          <w:rFonts w:hint="eastAsia"/>
        </w:rPr>
        <w:t>закріплення</w:t>
      </w:r>
      <w:r>
        <w:t></w:t>
      </w:r>
      <w:r>
        <w:rPr>
          <w:rFonts w:hint="eastAsia"/>
        </w:rPr>
        <w:t>в</w:t>
      </w:r>
      <w:r>
        <w:t></w:t>
      </w:r>
      <w:r>
        <w:rPr>
          <w:rFonts w:hint="eastAsia"/>
        </w:rPr>
        <w:t>законодавстві</w:t>
      </w:r>
      <w:r>
        <w:t></w:t>
      </w:r>
      <w:r>
        <w:rPr>
          <w:rFonts w:hint="eastAsia"/>
        </w:rPr>
        <w:t>України</w:t>
      </w:r>
      <w:r>
        <w:t></w:t>
      </w:r>
      <w:r>
        <w:t></w:t>
      </w:r>
      <w:r>
        <w:rPr>
          <w:rFonts w:hint="eastAsia"/>
        </w:rPr>
        <w:t>наприклад</w:t>
      </w:r>
      <w:r>
        <w:t></w:t>
      </w:r>
      <w:r>
        <w:t></w:t>
      </w:r>
      <w:r>
        <w:rPr>
          <w:rFonts w:hint="eastAsia"/>
        </w:rPr>
        <w:t>у</w:t>
      </w:r>
      <w:r>
        <w:t></w:t>
      </w:r>
      <w:r>
        <w:rPr>
          <w:rFonts w:hint="eastAsia"/>
        </w:rPr>
        <w:t>новому</w:t>
      </w:r>
      <w:r>
        <w:t></w:t>
      </w:r>
      <w:r>
        <w:rPr>
          <w:rFonts w:hint="eastAsia"/>
        </w:rPr>
        <w:t>Житловому</w:t>
      </w:r>
      <w:r>
        <w:t></w:t>
      </w:r>
      <w:r>
        <w:rPr>
          <w:rFonts w:hint="eastAsia"/>
        </w:rPr>
        <w:t>Кодексі</w:t>
      </w:r>
      <w:r>
        <w:t></w:t>
      </w:r>
      <w:r>
        <w:rPr>
          <w:rFonts w:hint="eastAsia"/>
        </w:rPr>
        <w:t>або</w:t>
      </w:r>
      <w:r>
        <w:t></w:t>
      </w:r>
      <w:r>
        <w:rPr>
          <w:rFonts w:hint="eastAsia"/>
        </w:rPr>
        <w:t>спеціальному</w:t>
      </w:r>
      <w:r>
        <w:t></w:t>
      </w:r>
      <w:r>
        <w:rPr>
          <w:rFonts w:hint="eastAsia"/>
        </w:rPr>
        <w:t>законі</w:t>
      </w:r>
      <w:r>
        <w:t></w:t>
      </w:r>
      <w:r>
        <w:t></w:t>
      </w:r>
      <w:r>
        <w:rPr>
          <w:rFonts w:hint="eastAsia"/>
        </w:rPr>
        <w:t>До</w:t>
      </w:r>
      <w:r>
        <w:t></w:t>
      </w:r>
      <w:r>
        <w:rPr>
          <w:rFonts w:hint="eastAsia"/>
        </w:rPr>
        <w:t>зазначеного</w:t>
      </w:r>
      <w:r>
        <w:t></w:t>
      </w:r>
      <w:r>
        <w:rPr>
          <w:rFonts w:hint="eastAsia"/>
        </w:rPr>
        <w:t>переліку</w:t>
      </w:r>
      <w:r>
        <w:t></w:t>
      </w:r>
      <w:r>
        <w:rPr>
          <w:rFonts w:hint="eastAsia"/>
        </w:rPr>
        <w:t>повинні</w:t>
      </w:r>
      <w:r>
        <w:t></w:t>
      </w:r>
      <w:r>
        <w:rPr>
          <w:rFonts w:hint="eastAsia"/>
        </w:rPr>
        <w:t>бути</w:t>
      </w:r>
      <w:r>
        <w:t></w:t>
      </w:r>
      <w:r>
        <w:rPr>
          <w:rFonts w:hint="eastAsia"/>
        </w:rPr>
        <w:t>включені</w:t>
      </w:r>
      <w:r>
        <w:t></w:t>
      </w:r>
      <w:r>
        <w:t></w:t>
      </w:r>
      <w:r>
        <w:t></w:t>
      </w:r>
      <w:r>
        <w:t></w:t>
      </w:r>
      <w:r>
        <w:t></w:t>
      </w:r>
      <w:r>
        <w:rPr>
          <w:rFonts w:hint="eastAsia"/>
        </w:rPr>
        <w:t>ветерани</w:t>
      </w:r>
      <w:r>
        <w:t></w:t>
      </w:r>
      <w:r>
        <w:rPr>
          <w:rFonts w:hint="eastAsia"/>
        </w:rPr>
        <w:t>війни</w:t>
      </w:r>
      <w:r>
        <w:t></w:t>
      </w:r>
      <w:r>
        <w:t></w:t>
      </w:r>
      <w:r>
        <w:t></w:t>
      </w:r>
      <w:r>
        <w:t></w:t>
      </w:r>
      <w:r>
        <w:t></w:t>
      </w:r>
      <w:r>
        <w:rPr>
          <w:rFonts w:hint="eastAsia"/>
        </w:rPr>
        <w:t>інваліди</w:t>
      </w:r>
      <w:r>
        <w:t></w:t>
      </w:r>
      <w:r>
        <w:rPr>
          <w:rFonts w:hint="eastAsia"/>
        </w:rPr>
        <w:t>праці</w:t>
      </w:r>
      <w:r>
        <w:t></w:t>
      </w:r>
      <w:r>
        <w:t></w:t>
      </w:r>
      <w:r>
        <w:rPr>
          <w:rFonts w:hint="eastAsia"/>
        </w:rPr>
        <w:t>а</w:t>
      </w:r>
      <w:r>
        <w:t></w:t>
      </w:r>
      <w:r>
        <w:rPr>
          <w:rFonts w:hint="eastAsia"/>
        </w:rPr>
        <w:t>також</w:t>
      </w:r>
      <w:r>
        <w:t></w:t>
      </w:r>
      <w:r>
        <w:rPr>
          <w:rFonts w:hint="eastAsia"/>
        </w:rPr>
        <w:t>інваліди</w:t>
      </w:r>
      <w:r>
        <w:t></w:t>
      </w:r>
      <w:r>
        <w:rPr>
          <w:rFonts w:hint="eastAsia"/>
        </w:rPr>
        <w:t>з</w:t>
      </w:r>
      <w:r>
        <w:t></w:t>
      </w:r>
      <w:r>
        <w:rPr>
          <w:rFonts w:hint="eastAsia"/>
        </w:rPr>
        <w:t>дитинства</w:t>
      </w:r>
      <w:r>
        <w:t></w:t>
      </w:r>
      <w:r>
        <w:t></w:t>
      </w:r>
      <w:r>
        <w:t></w:t>
      </w:r>
      <w:r>
        <w:t></w:t>
      </w:r>
      <w:r>
        <w:t></w:t>
      </w:r>
      <w:r>
        <w:rPr>
          <w:rFonts w:hint="eastAsia"/>
        </w:rPr>
        <w:t>сім</w:t>
      </w:r>
      <w:r>
        <w:t></w:t>
      </w:r>
      <w:r>
        <w:rPr>
          <w:rFonts w:hint="eastAsia"/>
        </w:rPr>
        <w:t>ї</w:t>
      </w:r>
      <w:r>
        <w:t></w:t>
      </w:r>
      <w:r>
        <w:rPr>
          <w:rFonts w:hint="eastAsia"/>
        </w:rPr>
        <w:t>загиблих</w:t>
      </w:r>
      <w:r>
        <w:t></w:t>
      </w:r>
      <w:r>
        <w:rPr>
          <w:rFonts w:hint="eastAsia"/>
        </w:rPr>
        <w:t>при</w:t>
      </w:r>
      <w:r>
        <w:t></w:t>
      </w:r>
      <w:r>
        <w:rPr>
          <w:rFonts w:hint="eastAsia"/>
        </w:rPr>
        <w:t>виконанні</w:t>
      </w:r>
      <w:r>
        <w:t></w:t>
      </w:r>
      <w:r>
        <w:rPr>
          <w:rFonts w:hint="eastAsia"/>
        </w:rPr>
        <w:t>державних</w:t>
      </w:r>
      <w:r>
        <w:t></w:t>
      </w:r>
      <w:r>
        <w:rPr>
          <w:rFonts w:hint="eastAsia"/>
        </w:rPr>
        <w:t>обов</w:t>
      </w:r>
      <w:r>
        <w:t></w:t>
      </w:r>
      <w:r>
        <w:rPr>
          <w:rFonts w:hint="eastAsia"/>
        </w:rPr>
        <w:t>язків</w:t>
      </w:r>
      <w:r>
        <w:t></w:t>
      </w:r>
      <w:r>
        <w:t></w:t>
      </w:r>
      <w:r>
        <w:t></w:t>
      </w:r>
      <w:r>
        <w:t></w:t>
      </w:r>
      <w:r>
        <w:t></w:t>
      </w:r>
      <w:r>
        <w:rPr>
          <w:rFonts w:hint="eastAsia"/>
        </w:rPr>
        <w:t>сім</w:t>
      </w:r>
      <w:r>
        <w:t></w:t>
      </w:r>
      <w:r>
        <w:rPr>
          <w:rFonts w:hint="eastAsia"/>
        </w:rPr>
        <w:t>ї</w:t>
      </w:r>
      <w:r>
        <w:t></w:t>
      </w:r>
      <w:r>
        <w:rPr>
          <w:rFonts w:hint="eastAsia"/>
        </w:rPr>
        <w:t>з</w:t>
      </w:r>
      <w:r>
        <w:t></w:t>
      </w:r>
      <w:r>
        <w:rPr>
          <w:rFonts w:hint="eastAsia"/>
        </w:rPr>
        <w:t>доходами</w:t>
      </w:r>
      <w:r>
        <w:t></w:t>
      </w:r>
      <w:r>
        <w:rPr>
          <w:rFonts w:hint="eastAsia"/>
        </w:rPr>
        <w:t>нижче</w:t>
      </w:r>
      <w:r>
        <w:t></w:t>
      </w:r>
      <w:r>
        <w:rPr>
          <w:rFonts w:hint="eastAsia"/>
        </w:rPr>
        <w:t>офіційно</w:t>
      </w:r>
      <w:r>
        <w:t></w:t>
      </w:r>
      <w:r>
        <w:rPr>
          <w:rFonts w:hint="eastAsia"/>
        </w:rPr>
        <w:t>встановленого</w:t>
      </w:r>
      <w:r>
        <w:t></w:t>
      </w:r>
      <w:r>
        <w:rPr>
          <w:rFonts w:hint="eastAsia"/>
        </w:rPr>
        <w:t>прожиткового</w:t>
      </w:r>
      <w:r>
        <w:t></w:t>
      </w:r>
      <w:r>
        <w:rPr>
          <w:rFonts w:hint="eastAsia"/>
        </w:rPr>
        <w:t>мінімуму</w:t>
      </w:r>
      <w:r>
        <w:t></w:t>
      </w:r>
      <w:r>
        <w:t></w:t>
      </w:r>
      <w:r>
        <w:t></w:t>
      </w:r>
      <w:r>
        <w:t></w:t>
      </w:r>
      <w:r>
        <w:t></w:t>
      </w:r>
      <w:r>
        <w:rPr>
          <w:rFonts w:hint="eastAsia"/>
        </w:rPr>
        <w:t>особи</w:t>
      </w:r>
      <w:r>
        <w:t></w:t>
      </w:r>
      <w:r>
        <w:t></w:t>
      </w:r>
      <w:r>
        <w:rPr>
          <w:rFonts w:hint="eastAsia"/>
        </w:rPr>
        <w:t>які</w:t>
      </w:r>
      <w:r>
        <w:t></w:t>
      </w:r>
      <w:r>
        <w:rPr>
          <w:rFonts w:hint="eastAsia"/>
        </w:rPr>
        <w:t>потребують</w:t>
      </w:r>
      <w:r>
        <w:t></w:t>
      </w:r>
      <w:r>
        <w:rPr>
          <w:rFonts w:hint="eastAsia"/>
        </w:rPr>
        <w:t>поліпшення</w:t>
      </w:r>
      <w:r>
        <w:t></w:t>
      </w:r>
      <w:r>
        <w:rPr>
          <w:rFonts w:hint="eastAsia"/>
        </w:rPr>
        <w:t>житлових</w:t>
      </w:r>
      <w:r>
        <w:t></w:t>
      </w:r>
      <w:r>
        <w:rPr>
          <w:rFonts w:hint="eastAsia"/>
        </w:rPr>
        <w:t>умов</w:t>
      </w:r>
      <w:r>
        <w:t></w:t>
      </w:r>
      <w:r>
        <w:t></w:t>
      </w:r>
      <w:r>
        <w:t></w:t>
      </w:r>
      <w:r>
        <w:t></w:t>
      </w:r>
      <w:r>
        <w:t></w:t>
      </w:r>
      <w:r>
        <w:rPr>
          <w:rFonts w:hint="eastAsia"/>
        </w:rPr>
        <w:t>особи</w:t>
      </w:r>
      <w:r>
        <w:t></w:t>
      </w:r>
      <w:r>
        <w:t></w:t>
      </w:r>
      <w:r>
        <w:rPr>
          <w:rFonts w:hint="eastAsia"/>
        </w:rPr>
        <w:t>які</w:t>
      </w:r>
      <w:r>
        <w:t></w:t>
      </w:r>
      <w:r>
        <w:rPr>
          <w:rFonts w:hint="eastAsia"/>
        </w:rPr>
        <w:t>постраждали</w:t>
      </w:r>
      <w:r>
        <w:t></w:t>
      </w:r>
      <w:r>
        <w:rPr>
          <w:rFonts w:hint="eastAsia"/>
        </w:rPr>
        <w:t>внаслідок</w:t>
      </w:r>
      <w:r>
        <w:t></w:t>
      </w:r>
      <w:r>
        <w:rPr>
          <w:rFonts w:hint="eastAsia"/>
        </w:rPr>
        <w:t>Чорнобильської</w:t>
      </w:r>
      <w:r>
        <w:t></w:t>
      </w:r>
      <w:r>
        <w:rPr>
          <w:rFonts w:hint="eastAsia"/>
        </w:rPr>
        <w:t>катастрофи</w:t>
      </w:r>
      <w:r>
        <w:t></w:t>
      </w:r>
      <w:r>
        <w:t></w:t>
      </w:r>
      <w:r>
        <w:t></w:t>
      </w:r>
      <w:r>
        <w:t></w:t>
      </w:r>
      <w:r>
        <w:t></w:t>
      </w:r>
      <w:r>
        <w:rPr>
          <w:rFonts w:hint="eastAsia"/>
        </w:rPr>
        <w:t>особи</w:t>
      </w:r>
      <w:r>
        <w:t></w:t>
      </w:r>
      <w:r>
        <w:t></w:t>
      </w:r>
      <w:r>
        <w:rPr>
          <w:rFonts w:hint="eastAsia"/>
        </w:rPr>
        <w:t>які</w:t>
      </w:r>
      <w:r>
        <w:t></w:t>
      </w:r>
      <w:r>
        <w:rPr>
          <w:rFonts w:hint="eastAsia"/>
        </w:rPr>
        <w:t>мають</w:t>
      </w:r>
      <w:r>
        <w:t></w:t>
      </w:r>
      <w:r>
        <w:rPr>
          <w:rFonts w:hint="eastAsia"/>
        </w:rPr>
        <w:t>заслуги</w:t>
      </w:r>
      <w:r>
        <w:t></w:t>
      </w:r>
      <w:r>
        <w:rPr>
          <w:rFonts w:hint="eastAsia"/>
        </w:rPr>
        <w:t>перед</w:t>
      </w:r>
      <w:r>
        <w:t></w:t>
      </w:r>
      <w:r>
        <w:rPr>
          <w:rFonts w:hint="eastAsia"/>
        </w:rPr>
        <w:t>державою</w:t>
      </w:r>
      <w:r>
        <w:t></w:t>
      </w:r>
      <w:r>
        <w:t></w:t>
      </w:r>
      <w:r>
        <w:t></w:t>
      </w:r>
      <w:r>
        <w:t></w:t>
      </w:r>
      <w:r>
        <w:t></w:t>
      </w:r>
      <w:r>
        <w:rPr>
          <w:rFonts w:hint="eastAsia"/>
        </w:rPr>
        <w:t>діти</w:t>
      </w:r>
      <w:r>
        <w:t></w:t>
      </w:r>
      <w:r>
        <w:rPr>
          <w:rFonts w:hint="eastAsia"/>
        </w:rPr>
        <w:t>сироти</w:t>
      </w:r>
      <w:r>
        <w:t></w:t>
      </w:r>
      <w:r>
        <w:rPr>
          <w:rFonts w:hint="eastAsia"/>
        </w:rPr>
        <w:t>та</w:t>
      </w:r>
      <w:r>
        <w:t></w:t>
      </w:r>
      <w:r>
        <w:rPr>
          <w:rFonts w:hint="eastAsia"/>
        </w:rPr>
        <w:t>діти</w:t>
      </w:r>
      <w:r>
        <w:t></w:t>
      </w:r>
      <w:r>
        <w:t></w:t>
      </w:r>
      <w:r>
        <w:rPr>
          <w:rFonts w:hint="eastAsia"/>
        </w:rPr>
        <w:t>позбавлені</w:t>
      </w:r>
      <w:r>
        <w:t></w:t>
      </w:r>
      <w:r>
        <w:rPr>
          <w:rFonts w:hint="eastAsia"/>
        </w:rPr>
        <w:t>батьківського</w:t>
      </w:r>
      <w:r>
        <w:t></w:t>
      </w:r>
      <w:r>
        <w:rPr>
          <w:rFonts w:hint="eastAsia"/>
        </w:rPr>
        <w:t>піклування</w:t>
      </w:r>
      <w:r>
        <w:t></w:t>
      </w:r>
      <w:r>
        <w:t></w:t>
      </w:r>
      <w:r>
        <w:t></w:t>
      </w:r>
      <w:r>
        <w:t></w:t>
      </w:r>
      <w:r>
        <w:t></w:t>
      </w:r>
      <w:r>
        <w:rPr>
          <w:rFonts w:hint="eastAsia"/>
        </w:rPr>
        <w:t>одинокі</w:t>
      </w:r>
      <w:r>
        <w:t></w:t>
      </w:r>
      <w:r>
        <w:rPr>
          <w:rFonts w:hint="eastAsia"/>
        </w:rPr>
        <w:t>матері</w:t>
      </w:r>
      <w:r>
        <w:t></w:t>
      </w:r>
      <w:r>
        <w:rPr>
          <w:rFonts w:hint="eastAsia"/>
        </w:rPr>
        <w:t>та</w:t>
      </w:r>
      <w:r>
        <w:t></w:t>
      </w:r>
      <w:r>
        <w:rPr>
          <w:rFonts w:hint="eastAsia"/>
        </w:rPr>
        <w:t>батьки</w:t>
      </w:r>
      <w:r>
        <w:t></w:t>
      </w:r>
      <w:r>
        <w:t></w:t>
      </w:r>
      <w:r>
        <w:rPr>
          <w:rFonts w:hint="eastAsia"/>
        </w:rPr>
        <w:t>які</w:t>
      </w:r>
      <w:r>
        <w:t></w:t>
      </w:r>
      <w:r>
        <w:rPr>
          <w:rFonts w:hint="eastAsia"/>
        </w:rPr>
        <w:t>мають</w:t>
      </w:r>
      <w:r>
        <w:t></w:t>
      </w:r>
      <w:r>
        <w:rPr>
          <w:rFonts w:hint="eastAsia"/>
        </w:rPr>
        <w:t>більше</w:t>
      </w:r>
      <w:r>
        <w:t></w:t>
      </w:r>
      <w:r>
        <w:rPr>
          <w:rFonts w:hint="eastAsia"/>
        </w:rPr>
        <w:t>трьох</w:t>
      </w:r>
      <w:r>
        <w:t></w:t>
      </w:r>
      <w:r>
        <w:rPr>
          <w:rFonts w:hint="eastAsia"/>
        </w:rPr>
        <w:t>дітей</w:t>
      </w:r>
      <w:r>
        <w:t></w:t>
      </w:r>
      <w:r>
        <w:t></w:t>
      </w:r>
      <w:r>
        <w:t></w:t>
      </w:r>
      <w:r>
        <w:t></w:t>
      </w:r>
      <w:r>
        <w:t></w:t>
      </w:r>
      <w:r>
        <w:t></w:t>
      </w:r>
      <w:r>
        <w:rPr>
          <w:rFonts w:hint="eastAsia"/>
        </w:rPr>
        <w:t>інші</w:t>
      </w:r>
      <w:r>
        <w:t></w:t>
      </w:r>
      <w:r>
        <w:rPr>
          <w:rFonts w:hint="eastAsia"/>
        </w:rPr>
        <w:t>особи</w:t>
      </w:r>
      <w:r>
        <w:t></w:t>
      </w:r>
      <w:r>
        <w:t></w:t>
      </w:r>
      <w:r>
        <w:rPr>
          <w:rFonts w:hint="eastAsia"/>
        </w:rPr>
        <w:t>зазначені</w:t>
      </w:r>
      <w:r>
        <w:t></w:t>
      </w:r>
      <w:r>
        <w:rPr>
          <w:rFonts w:hint="eastAsia"/>
        </w:rPr>
        <w:t>в</w:t>
      </w:r>
      <w:r>
        <w:t></w:t>
      </w:r>
      <w:r>
        <w:rPr>
          <w:rFonts w:hint="eastAsia"/>
        </w:rPr>
        <w:t>правових</w:t>
      </w:r>
      <w:r>
        <w:t></w:t>
      </w:r>
      <w:r>
        <w:rPr>
          <w:rFonts w:hint="eastAsia"/>
        </w:rPr>
        <w:t>актах</w:t>
      </w:r>
      <w:r>
        <w:t></w:t>
      </w:r>
    </w:p>
    <w:p w:rsidR="001A4B03" w:rsidRDefault="001A4B03" w:rsidP="001A4B03"/>
    <w:p w:rsidR="001A4B03" w:rsidRDefault="001A4B03" w:rsidP="001A4B03">
      <w:r>
        <w:tab/>
      </w:r>
      <w:r>
        <w:rPr>
          <w:rFonts w:hint="eastAsia"/>
        </w:rPr>
        <w:t>Проаналізувавши</w:t>
      </w:r>
      <w:r>
        <w:t></w:t>
      </w:r>
      <w:r>
        <w:rPr>
          <w:rFonts w:hint="eastAsia"/>
        </w:rPr>
        <w:t>правовий</w:t>
      </w:r>
      <w:r>
        <w:t></w:t>
      </w:r>
      <w:r>
        <w:rPr>
          <w:rFonts w:hint="eastAsia"/>
        </w:rPr>
        <w:t>досвід</w:t>
      </w:r>
      <w:r>
        <w:t></w:t>
      </w:r>
      <w:r>
        <w:rPr>
          <w:rFonts w:hint="eastAsia"/>
        </w:rPr>
        <w:t>закріплення</w:t>
      </w:r>
      <w:r>
        <w:t></w:t>
      </w:r>
      <w:r>
        <w:rPr>
          <w:rFonts w:hint="eastAsia"/>
        </w:rPr>
        <w:t>норми</w:t>
      </w:r>
      <w:r>
        <w:t></w:t>
      </w:r>
      <w:r>
        <w:rPr>
          <w:rFonts w:hint="eastAsia"/>
        </w:rPr>
        <w:t>щодо</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конституціях</w:t>
      </w:r>
      <w:r>
        <w:t></w:t>
      </w:r>
      <w:r>
        <w:rPr>
          <w:rFonts w:hint="eastAsia"/>
        </w:rPr>
        <w:t>таких</w:t>
      </w:r>
      <w:r>
        <w:t></w:t>
      </w:r>
      <w:r>
        <w:rPr>
          <w:rFonts w:hint="eastAsia"/>
        </w:rPr>
        <w:t>країн</w:t>
      </w:r>
      <w:r>
        <w:t></w:t>
      </w:r>
      <w:r>
        <w:t></w:t>
      </w:r>
      <w:r>
        <w:rPr>
          <w:rFonts w:hint="eastAsia"/>
        </w:rPr>
        <w:t>як</w:t>
      </w:r>
      <w:r>
        <w:t></w:t>
      </w:r>
      <w:r>
        <w:rPr>
          <w:rFonts w:hint="eastAsia"/>
        </w:rPr>
        <w:t>Казахстан</w:t>
      </w:r>
      <w:r>
        <w:t></w:t>
      </w:r>
      <w:r>
        <w:t></w:t>
      </w:r>
      <w:r>
        <w:rPr>
          <w:rFonts w:hint="eastAsia"/>
        </w:rPr>
        <w:t>Молдова</w:t>
      </w:r>
      <w:r>
        <w:t></w:t>
      </w:r>
      <w:r>
        <w:t></w:t>
      </w:r>
      <w:r>
        <w:rPr>
          <w:rFonts w:hint="eastAsia"/>
        </w:rPr>
        <w:t>Португалія</w:t>
      </w:r>
      <w:r>
        <w:t></w:t>
      </w:r>
      <w:r>
        <w:t></w:t>
      </w:r>
      <w:r>
        <w:rPr>
          <w:rFonts w:hint="eastAsia"/>
        </w:rPr>
        <w:t>Іспанія</w:t>
      </w:r>
      <w:r>
        <w:t></w:t>
      </w:r>
    </w:p>
    <w:p w:rsidR="001A4B03" w:rsidRDefault="001A4B03" w:rsidP="001A4B03"/>
    <w:p w:rsidR="001A4B03" w:rsidRDefault="001A4B03" w:rsidP="001A4B03">
      <w:r>
        <w:rPr>
          <w:rFonts w:hint="eastAsia"/>
        </w:rPr>
        <w:t>Греція</w:t>
      </w:r>
      <w:r>
        <w:t></w:t>
      </w:r>
      <w:r>
        <w:t></w:t>
      </w:r>
      <w:r>
        <w:rPr>
          <w:rFonts w:hint="eastAsia"/>
        </w:rPr>
        <w:t>Білорусь</w:t>
      </w:r>
      <w:r>
        <w:t></w:t>
      </w:r>
      <w:r>
        <w:t></w:t>
      </w:r>
      <w:r>
        <w:rPr>
          <w:rFonts w:hint="eastAsia"/>
        </w:rPr>
        <w:t>Туркменістан</w:t>
      </w:r>
      <w:r>
        <w:t></w:t>
      </w:r>
      <w:r>
        <w:t></w:t>
      </w:r>
      <w:r>
        <w:rPr>
          <w:rFonts w:hint="eastAsia"/>
        </w:rPr>
        <w:t>Індія</w:t>
      </w:r>
      <w:r>
        <w:t></w:t>
      </w:r>
      <w:r>
        <w:t></w:t>
      </w:r>
      <w:r>
        <w:rPr>
          <w:rFonts w:hint="eastAsia"/>
        </w:rPr>
        <w:t>Японія</w:t>
      </w:r>
      <w:r>
        <w:t></w:t>
      </w:r>
      <w:r>
        <w:t></w:t>
      </w:r>
      <w:r>
        <w:rPr>
          <w:rFonts w:hint="eastAsia"/>
        </w:rPr>
        <w:t>Канада</w:t>
      </w:r>
      <w:r>
        <w:t></w:t>
      </w:r>
      <w:r>
        <w:rPr>
          <w:rFonts w:hint="eastAsia"/>
        </w:rPr>
        <w:t>та</w:t>
      </w:r>
      <w:r>
        <w:t></w:t>
      </w:r>
      <w:r>
        <w:rPr>
          <w:rFonts w:hint="eastAsia"/>
        </w:rPr>
        <w:t>інших</w:t>
      </w:r>
      <w:r>
        <w:t></w:t>
      </w:r>
      <w:r>
        <w:t></w:t>
      </w:r>
      <w:r>
        <w:rPr>
          <w:rFonts w:hint="eastAsia"/>
        </w:rPr>
        <w:t>зазначено</w:t>
      </w:r>
      <w:r>
        <w:t></w:t>
      </w:r>
      <w:r>
        <w:t></w:t>
      </w:r>
      <w:r>
        <w:rPr>
          <w:rFonts w:hint="eastAsia"/>
        </w:rPr>
        <w:t>що</w:t>
      </w:r>
      <w:r>
        <w:t></w:t>
      </w:r>
      <w:r>
        <w:rPr>
          <w:rFonts w:hint="eastAsia"/>
        </w:rPr>
        <w:t>існує</w:t>
      </w:r>
      <w:r>
        <w:t></w:t>
      </w:r>
      <w:r>
        <w:rPr>
          <w:rFonts w:hint="eastAsia"/>
        </w:rPr>
        <w:t>необхідність</w:t>
      </w:r>
      <w:r>
        <w:t></w:t>
      </w:r>
      <w:r>
        <w:rPr>
          <w:rFonts w:hint="eastAsia"/>
        </w:rPr>
        <w:t>деталізації</w:t>
      </w:r>
      <w:r>
        <w:t></w:t>
      </w:r>
      <w:r>
        <w:rPr>
          <w:rFonts w:hint="eastAsia"/>
        </w:rPr>
        <w:t>обов’язків</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Відповідно</w:t>
      </w:r>
      <w:r>
        <w:t></w:t>
      </w:r>
      <w:r>
        <w:rPr>
          <w:rFonts w:hint="eastAsia"/>
        </w:rPr>
        <w:t>до</w:t>
      </w:r>
      <w:r>
        <w:t></w:t>
      </w:r>
      <w:r>
        <w:rPr>
          <w:rFonts w:hint="eastAsia"/>
        </w:rPr>
        <w:t>ч</w:t>
      </w:r>
      <w:r>
        <w:t></w:t>
      </w:r>
      <w:r>
        <w:t></w:t>
      </w:r>
      <w:r>
        <w:t></w:t>
      </w:r>
      <w:r>
        <w:t></w:t>
      </w:r>
      <w:r>
        <w:rPr>
          <w:rFonts w:hint="eastAsia"/>
        </w:rPr>
        <w:t>ст</w:t>
      </w:r>
      <w:r>
        <w:t></w:t>
      </w:r>
      <w:r>
        <w:t></w:t>
      </w:r>
      <w:r>
        <w:t></w:t>
      </w:r>
      <w:r>
        <w:t></w:t>
      </w:r>
      <w:r>
        <w:t></w:t>
      </w:r>
      <w:r>
        <w:rPr>
          <w:rFonts w:hint="eastAsia"/>
        </w:rPr>
        <w:t>Конституції</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органи</w:t>
      </w:r>
      <w:r>
        <w:t></w:t>
      </w:r>
      <w:r>
        <w:rPr>
          <w:rFonts w:hint="eastAsia"/>
        </w:rPr>
        <w:t>місцевого</w:t>
      </w:r>
      <w:r>
        <w:t></w:t>
      </w:r>
      <w:r>
        <w:rPr>
          <w:rFonts w:hint="eastAsia"/>
        </w:rPr>
        <w:t>самоврядування</w:t>
      </w:r>
      <w:r>
        <w:t></w:t>
      </w:r>
      <w:r>
        <w:t></w:t>
      </w:r>
      <w:r>
        <w:rPr>
          <w:rFonts w:hint="eastAsia"/>
        </w:rPr>
        <w:t>їх</w:t>
      </w:r>
      <w:r>
        <w:t></w:t>
      </w:r>
      <w:r>
        <w:rPr>
          <w:rFonts w:hint="eastAsia"/>
        </w:rPr>
        <w:t>посадові</w:t>
      </w:r>
      <w:r>
        <w:t></w:t>
      </w:r>
      <w:r>
        <w:rPr>
          <w:rFonts w:hint="eastAsia"/>
        </w:rPr>
        <w:t>особи</w:t>
      </w:r>
      <w:r>
        <w:t></w:t>
      </w:r>
      <w:r>
        <w:rPr>
          <w:rFonts w:hint="eastAsia"/>
        </w:rPr>
        <w:t>зобов</w:t>
      </w:r>
      <w:r>
        <w:t></w:t>
      </w:r>
      <w:r>
        <w:rPr>
          <w:rFonts w:hint="eastAsia"/>
        </w:rPr>
        <w:t>язані</w:t>
      </w:r>
      <w:r>
        <w:t></w:t>
      </w:r>
      <w:r>
        <w:rPr>
          <w:rFonts w:hint="eastAsia"/>
        </w:rPr>
        <w:t>діяти</w:t>
      </w:r>
      <w:r>
        <w:t></w:t>
      </w:r>
      <w:r>
        <w:rPr>
          <w:rFonts w:hint="eastAsia"/>
        </w:rPr>
        <w:t>лише</w:t>
      </w:r>
      <w:r>
        <w:t></w:t>
      </w:r>
      <w:r>
        <w:rPr>
          <w:rFonts w:hint="eastAsia"/>
        </w:rPr>
        <w:t>на</w:t>
      </w:r>
      <w:r>
        <w:t></w:t>
      </w:r>
      <w:r>
        <w:rPr>
          <w:rFonts w:hint="eastAsia"/>
        </w:rPr>
        <w:t>підставі</w:t>
      </w:r>
      <w:r>
        <w:t></w:t>
      </w:r>
      <w:r>
        <w:t></w:t>
      </w:r>
      <w:r>
        <w:rPr>
          <w:rFonts w:hint="eastAsia"/>
        </w:rPr>
        <w:t>в</w:t>
      </w:r>
      <w:r>
        <w:t></w:t>
      </w:r>
      <w:r>
        <w:rPr>
          <w:rFonts w:hint="eastAsia"/>
        </w:rPr>
        <w:t>межах</w:t>
      </w:r>
      <w:r>
        <w:t></w:t>
      </w:r>
      <w:r>
        <w:rPr>
          <w:rFonts w:hint="eastAsia"/>
        </w:rPr>
        <w:t>повноважень</w:t>
      </w:r>
      <w:r>
        <w:t></w:t>
      </w:r>
      <w:r>
        <w:rPr>
          <w:rFonts w:hint="eastAsia"/>
        </w:rPr>
        <w:t>та</w:t>
      </w:r>
      <w:r>
        <w:t></w:t>
      </w:r>
      <w:r>
        <w:rPr>
          <w:rFonts w:hint="eastAsia"/>
        </w:rPr>
        <w:t>у</w:t>
      </w:r>
      <w:r>
        <w:t></w:t>
      </w:r>
      <w:r>
        <w:rPr>
          <w:rFonts w:hint="eastAsia"/>
        </w:rPr>
        <w:t>спосіб</w:t>
      </w:r>
      <w:r>
        <w:t></w:t>
      </w:r>
      <w:r>
        <w:t></w:t>
      </w:r>
      <w:r>
        <w:rPr>
          <w:rFonts w:hint="eastAsia"/>
        </w:rPr>
        <w:t>що</w:t>
      </w:r>
      <w:r>
        <w:t></w:t>
      </w:r>
      <w:r>
        <w:rPr>
          <w:rFonts w:hint="eastAsia"/>
        </w:rPr>
        <w:t>передбачені</w:t>
      </w:r>
      <w:r>
        <w:t></w:t>
      </w:r>
      <w:r>
        <w:rPr>
          <w:rFonts w:hint="eastAsia"/>
        </w:rPr>
        <w:t>Конституцією</w:t>
      </w:r>
      <w:r>
        <w:t></w:t>
      </w:r>
      <w:r>
        <w:rPr>
          <w:rFonts w:hint="eastAsia"/>
        </w:rPr>
        <w:t>та</w:t>
      </w:r>
      <w:r>
        <w:t></w:t>
      </w:r>
      <w:r>
        <w:rPr>
          <w:rFonts w:hint="eastAsia"/>
        </w:rPr>
        <w:t>законами</w:t>
      </w:r>
      <w:r>
        <w:t></w:t>
      </w:r>
      <w:r>
        <w:rPr>
          <w:rFonts w:hint="eastAsia"/>
        </w:rPr>
        <w:t>України</w:t>
      </w:r>
      <w:r>
        <w:t></w:t>
      </w:r>
      <w:r>
        <w:t></w:t>
      </w:r>
      <w:r>
        <w:rPr>
          <w:rFonts w:hint="eastAsia"/>
        </w:rPr>
        <w:t>Тому</w:t>
      </w:r>
      <w:r>
        <w:t></w:t>
      </w:r>
      <w:r>
        <w:rPr>
          <w:rFonts w:hint="eastAsia"/>
        </w:rPr>
        <w:t>вважаємо</w:t>
      </w:r>
      <w:r>
        <w:t></w:t>
      </w:r>
      <w:r>
        <w:rPr>
          <w:rFonts w:hint="eastAsia"/>
        </w:rPr>
        <w:t>за</w:t>
      </w:r>
      <w:r>
        <w:t></w:t>
      </w:r>
      <w:r>
        <w:rPr>
          <w:rFonts w:hint="eastAsia"/>
        </w:rPr>
        <w:t>доцільне</w:t>
      </w:r>
      <w:r>
        <w:t></w:t>
      </w:r>
      <w:r>
        <w:t></w:t>
      </w:r>
      <w:r>
        <w:rPr>
          <w:rFonts w:hint="eastAsia"/>
        </w:rPr>
        <w:t>використовуючи</w:t>
      </w:r>
      <w:r>
        <w:t></w:t>
      </w:r>
      <w:r>
        <w:rPr>
          <w:rFonts w:hint="eastAsia"/>
        </w:rPr>
        <w:t>досвід</w:t>
      </w:r>
      <w:r>
        <w:t></w:t>
      </w:r>
      <w:r>
        <w:rPr>
          <w:rFonts w:hint="eastAsia"/>
        </w:rPr>
        <w:t>зарубіжних</w:t>
      </w:r>
      <w:r>
        <w:t></w:t>
      </w:r>
      <w:r>
        <w:rPr>
          <w:rFonts w:hint="eastAsia"/>
        </w:rPr>
        <w:t>країн</w:t>
      </w:r>
      <w:r>
        <w:t></w:t>
      </w:r>
      <w:r>
        <w:t></w:t>
      </w:r>
      <w:r>
        <w:rPr>
          <w:rFonts w:hint="eastAsia"/>
        </w:rPr>
        <w:t>особливо</w:t>
      </w:r>
      <w:r>
        <w:t></w:t>
      </w:r>
      <w:r>
        <w:rPr>
          <w:rFonts w:hint="eastAsia"/>
        </w:rPr>
        <w:t>приклад</w:t>
      </w:r>
      <w:r>
        <w:t></w:t>
      </w:r>
      <w:r>
        <w:rPr>
          <w:rFonts w:hint="eastAsia"/>
        </w:rPr>
        <w:t>Португалії</w:t>
      </w:r>
      <w:r>
        <w:t></w:t>
      </w:r>
    </w:p>
    <w:p w:rsidR="001A4B03" w:rsidRDefault="001A4B03" w:rsidP="001A4B03">
      <w:r>
        <w:t></w:t>
      </w:r>
    </w:p>
    <w:p w:rsidR="001A4B03" w:rsidRDefault="001A4B03" w:rsidP="001A4B03">
      <w:r>
        <w:t></w:t>
      </w:r>
      <w:r>
        <w:t></w:t>
      </w:r>
      <w:r>
        <w:t></w:t>
      </w:r>
    </w:p>
    <w:p w:rsidR="001A4B03" w:rsidRDefault="001A4B03" w:rsidP="001A4B03"/>
    <w:p w:rsidR="001A4B03" w:rsidRDefault="001A4B03" w:rsidP="001A4B03"/>
    <w:p w:rsidR="001A4B03" w:rsidRDefault="001A4B03" w:rsidP="001A4B03">
      <w:r>
        <w:rPr>
          <w:rFonts w:hint="eastAsia"/>
        </w:rPr>
        <w:t>внести</w:t>
      </w:r>
      <w:r>
        <w:t></w:t>
      </w:r>
      <w:r>
        <w:rPr>
          <w:rFonts w:hint="eastAsia"/>
        </w:rPr>
        <w:t>зміни</w:t>
      </w:r>
      <w:r>
        <w:t></w:t>
      </w:r>
      <w:r>
        <w:rPr>
          <w:rFonts w:hint="eastAsia"/>
        </w:rPr>
        <w:t>до</w:t>
      </w:r>
      <w:r>
        <w:t></w:t>
      </w:r>
      <w:r>
        <w:rPr>
          <w:rFonts w:hint="eastAsia"/>
        </w:rPr>
        <w:t>Конституції</w:t>
      </w:r>
      <w:r>
        <w:t></w:t>
      </w:r>
      <w:r>
        <w:rPr>
          <w:rFonts w:hint="eastAsia"/>
        </w:rPr>
        <w:t>України</w:t>
      </w:r>
      <w:r>
        <w:t></w:t>
      </w:r>
      <w:r>
        <w:rPr>
          <w:rFonts w:hint="eastAsia"/>
        </w:rPr>
        <w:t>або</w:t>
      </w:r>
      <w:r>
        <w:t></w:t>
      </w:r>
      <w:r>
        <w:rPr>
          <w:rFonts w:hint="eastAsia"/>
        </w:rPr>
        <w:t>включити</w:t>
      </w:r>
      <w:r>
        <w:t></w:t>
      </w:r>
      <w:r>
        <w:rPr>
          <w:rFonts w:hint="eastAsia"/>
        </w:rPr>
        <w:t>наступну</w:t>
      </w:r>
      <w:r>
        <w:t></w:t>
      </w:r>
      <w:r>
        <w:rPr>
          <w:rFonts w:hint="eastAsia"/>
        </w:rPr>
        <w:t>норму</w:t>
      </w:r>
      <w:r>
        <w:t></w:t>
      </w:r>
      <w:r>
        <w:rPr>
          <w:rFonts w:hint="eastAsia"/>
        </w:rPr>
        <w:t>до</w:t>
      </w:r>
      <w:r>
        <w:t></w:t>
      </w:r>
      <w:r>
        <w:rPr>
          <w:rFonts w:hint="eastAsia"/>
        </w:rPr>
        <w:t>нового</w:t>
      </w:r>
      <w:r>
        <w:t></w:t>
      </w:r>
      <w:r>
        <w:rPr>
          <w:rFonts w:hint="eastAsia"/>
        </w:rPr>
        <w:t>Житлового</w:t>
      </w:r>
      <w:r>
        <w:t></w:t>
      </w:r>
      <w:r>
        <w:rPr>
          <w:rFonts w:hint="eastAsia"/>
        </w:rPr>
        <w:t>кодексу</w:t>
      </w:r>
      <w:r>
        <w:t></w:t>
      </w:r>
      <w:r>
        <w:rPr>
          <w:rFonts w:hint="eastAsia"/>
        </w:rPr>
        <w:t>України</w:t>
      </w:r>
      <w:r>
        <w:t></w:t>
      </w:r>
      <w:r>
        <w:t></w:t>
      </w:r>
      <w:r>
        <w:rPr>
          <w:rFonts w:hint="eastAsia"/>
        </w:rPr>
        <w:t>де</w:t>
      </w:r>
      <w:r>
        <w:t></w:t>
      </w:r>
      <w:r>
        <w:rPr>
          <w:rFonts w:hint="eastAsia"/>
        </w:rPr>
        <w:t>розкрити</w:t>
      </w:r>
      <w:r>
        <w:t></w:t>
      </w:r>
      <w:r>
        <w:rPr>
          <w:rFonts w:hint="eastAsia"/>
        </w:rPr>
        <w:t>зміст</w:t>
      </w:r>
      <w:r>
        <w:t></w:t>
      </w:r>
      <w:r>
        <w:rPr>
          <w:rFonts w:hint="eastAsia"/>
        </w:rPr>
        <w:t>обов’язків</w:t>
      </w:r>
      <w:r>
        <w:t></w:t>
      </w:r>
      <w:r>
        <w:rPr>
          <w:rFonts w:hint="eastAsia"/>
        </w:rPr>
        <w:t>держави</w:t>
      </w:r>
      <w:r>
        <w:t></w:t>
      </w:r>
      <w:r>
        <w:rPr>
          <w:rFonts w:hint="eastAsia"/>
        </w:rPr>
        <w:t>у</w:t>
      </w:r>
      <w:r>
        <w:t></w:t>
      </w:r>
      <w:r>
        <w:rPr>
          <w:rFonts w:hint="eastAsia"/>
        </w:rPr>
        <w:t>забезпеченні</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та</w:t>
      </w:r>
      <w:r>
        <w:t></w:t>
      </w:r>
      <w:r>
        <w:rPr>
          <w:rFonts w:hint="eastAsia"/>
        </w:rPr>
        <w:t>викласти</w:t>
      </w:r>
      <w:r>
        <w:t></w:t>
      </w:r>
      <w:r>
        <w:rPr>
          <w:rFonts w:hint="eastAsia"/>
        </w:rPr>
        <w:t>її</w:t>
      </w:r>
      <w:r>
        <w:t></w:t>
      </w:r>
      <w:r>
        <w:rPr>
          <w:rFonts w:hint="eastAsia"/>
        </w:rPr>
        <w:t>наступним</w:t>
      </w:r>
      <w:r>
        <w:t></w:t>
      </w:r>
      <w:r>
        <w:rPr>
          <w:rFonts w:hint="eastAsia"/>
        </w:rPr>
        <w:t>чином</w:t>
      </w:r>
      <w:r>
        <w:t></w:t>
      </w:r>
      <w:r>
        <w:t></w:t>
      </w:r>
      <w:r>
        <w:t></w:t>
      </w:r>
      <w:r>
        <w:rPr>
          <w:rFonts w:hint="eastAsia"/>
        </w:rPr>
        <w:t>Держава</w:t>
      </w:r>
      <w:r>
        <w:t></w:t>
      </w:r>
      <w:r>
        <w:rPr>
          <w:rFonts w:hint="eastAsia"/>
        </w:rPr>
        <w:t>створює</w:t>
      </w:r>
      <w:r>
        <w:t></w:t>
      </w:r>
      <w:r>
        <w:rPr>
          <w:rFonts w:hint="eastAsia"/>
        </w:rPr>
        <w:t>умови</w:t>
      </w:r>
      <w:r>
        <w:t></w:t>
      </w:r>
      <w:r>
        <w:t></w:t>
      </w:r>
      <w:r>
        <w:rPr>
          <w:rFonts w:hint="eastAsia"/>
        </w:rPr>
        <w:t>за</w:t>
      </w:r>
      <w:r>
        <w:t></w:t>
      </w:r>
      <w:r>
        <w:rPr>
          <w:rFonts w:hint="eastAsia"/>
        </w:rPr>
        <w:t>яких</w:t>
      </w:r>
      <w:r>
        <w:t></w:t>
      </w:r>
      <w:r>
        <w:rPr>
          <w:rFonts w:hint="eastAsia"/>
        </w:rPr>
        <w:t>кожний</w:t>
      </w:r>
      <w:r>
        <w:t></w:t>
      </w:r>
      <w:r>
        <w:rPr>
          <w:rFonts w:hint="eastAsia"/>
        </w:rPr>
        <w:t>громадянин</w:t>
      </w:r>
      <w:r>
        <w:t></w:t>
      </w:r>
      <w:r>
        <w:rPr>
          <w:rFonts w:hint="eastAsia"/>
        </w:rPr>
        <w:t>матиме</w:t>
      </w:r>
      <w:r>
        <w:t></w:t>
      </w:r>
      <w:r>
        <w:rPr>
          <w:rFonts w:hint="eastAsia"/>
        </w:rPr>
        <w:t>змогу</w:t>
      </w:r>
      <w:r>
        <w:t></w:t>
      </w:r>
      <w:r>
        <w:rPr>
          <w:rFonts w:hint="eastAsia"/>
        </w:rPr>
        <w:t>побудувати</w:t>
      </w:r>
      <w:r>
        <w:t></w:t>
      </w:r>
      <w:r>
        <w:rPr>
          <w:rFonts w:hint="eastAsia"/>
        </w:rPr>
        <w:t>житло</w:t>
      </w:r>
      <w:r>
        <w:t></w:t>
      </w:r>
      <w:r>
        <w:t></w:t>
      </w:r>
      <w:r>
        <w:rPr>
          <w:rFonts w:hint="eastAsia"/>
        </w:rPr>
        <w:t>придбати</w:t>
      </w:r>
      <w:r>
        <w:t></w:t>
      </w:r>
      <w:r>
        <w:rPr>
          <w:rFonts w:hint="eastAsia"/>
        </w:rPr>
        <w:t>його</w:t>
      </w:r>
      <w:r>
        <w:t></w:t>
      </w:r>
      <w:r>
        <w:rPr>
          <w:rFonts w:hint="eastAsia"/>
        </w:rPr>
        <w:t>у</w:t>
      </w:r>
      <w:r>
        <w:t></w:t>
      </w:r>
      <w:r>
        <w:rPr>
          <w:rFonts w:hint="eastAsia"/>
        </w:rPr>
        <w:t>власність</w:t>
      </w:r>
      <w:r>
        <w:t></w:t>
      </w:r>
      <w:r>
        <w:rPr>
          <w:rFonts w:hint="eastAsia"/>
        </w:rPr>
        <w:t>або</w:t>
      </w:r>
      <w:r>
        <w:t></w:t>
      </w:r>
      <w:r>
        <w:rPr>
          <w:rFonts w:hint="eastAsia"/>
        </w:rPr>
        <w:t>взяти</w:t>
      </w:r>
      <w:r>
        <w:t></w:t>
      </w:r>
      <w:r>
        <w:rPr>
          <w:rFonts w:hint="eastAsia"/>
        </w:rPr>
        <w:t>в</w:t>
      </w:r>
      <w:r>
        <w:t></w:t>
      </w:r>
      <w:r>
        <w:rPr>
          <w:rFonts w:hint="eastAsia"/>
        </w:rPr>
        <w:t>оренду</w:t>
      </w:r>
      <w:r>
        <w:t></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органи</w:t>
      </w:r>
      <w:r>
        <w:t></w:t>
      </w:r>
      <w:r>
        <w:rPr>
          <w:rFonts w:hint="eastAsia"/>
        </w:rPr>
        <w:t>місцевого</w:t>
      </w:r>
      <w:r>
        <w:t></w:t>
      </w:r>
      <w:r>
        <w:rPr>
          <w:rFonts w:hint="eastAsia"/>
        </w:rPr>
        <w:t>самоврядування</w:t>
      </w:r>
      <w:r>
        <w:t></w:t>
      </w:r>
      <w:r>
        <w:rPr>
          <w:rFonts w:hint="eastAsia"/>
        </w:rPr>
        <w:t>розробляють</w:t>
      </w:r>
      <w:r>
        <w:t></w:t>
      </w:r>
      <w:r>
        <w:rPr>
          <w:rFonts w:hint="eastAsia"/>
        </w:rPr>
        <w:lastRenderedPageBreak/>
        <w:t>програми</w:t>
      </w:r>
      <w:r>
        <w:t></w:t>
      </w:r>
      <w:r>
        <w:rPr>
          <w:rFonts w:hint="eastAsia"/>
        </w:rPr>
        <w:t>і</w:t>
      </w:r>
      <w:r>
        <w:t></w:t>
      </w:r>
      <w:r>
        <w:rPr>
          <w:rFonts w:hint="eastAsia"/>
        </w:rPr>
        <w:t>стратегії</w:t>
      </w:r>
      <w:r>
        <w:t></w:t>
      </w:r>
      <w:r>
        <w:rPr>
          <w:rFonts w:hint="eastAsia"/>
        </w:rPr>
        <w:t>здійснення</w:t>
      </w:r>
      <w:r>
        <w:t></w:t>
      </w:r>
      <w:r>
        <w:rPr>
          <w:rFonts w:hint="eastAsia"/>
        </w:rPr>
        <w:t>житлової</w:t>
      </w:r>
      <w:r>
        <w:t></w:t>
      </w:r>
      <w:r>
        <w:rPr>
          <w:rFonts w:hint="eastAsia"/>
        </w:rPr>
        <w:t>політики</w:t>
      </w:r>
      <w:r>
        <w:t></w:t>
      </w:r>
      <w:r>
        <w:rPr>
          <w:rFonts w:hint="eastAsia"/>
        </w:rPr>
        <w:t>відповідно</w:t>
      </w:r>
      <w:r>
        <w:t></w:t>
      </w:r>
      <w:r>
        <w:rPr>
          <w:rFonts w:hint="eastAsia"/>
        </w:rPr>
        <w:t>до</w:t>
      </w:r>
      <w:r>
        <w:t></w:t>
      </w:r>
      <w:r>
        <w:rPr>
          <w:rFonts w:hint="eastAsia"/>
        </w:rPr>
        <w:t>планів</w:t>
      </w:r>
      <w:r>
        <w:t></w:t>
      </w:r>
      <w:r>
        <w:rPr>
          <w:rFonts w:hint="eastAsia"/>
        </w:rPr>
        <w:t>урбанізації</w:t>
      </w:r>
      <w:r>
        <w:t></w:t>
      </w:r>
      <w:r>
        <w:rPr>
          <w:rFonts w:hint="eastAsia"/>
        </w:rPr>
        <w:t>та</w:t>
      </w:r>
      <w:r>
        <w:t></w:t>
      </w:r>
      <w:r>
        <w:rPr>
          <w:rFonts w:hint="eastAsia"/>
        </w:rPr>
        <w:t>загального</w:t>
      </w:r>
      <w:r>
        <w:t></w:t>
      </w:r>
      <w:r>
        <w:rPr>
          <w:rFonts w:hint="eastAsia"/>
        </w:rPr>
        <w:t>влаштування</w:t>
      </w:r>
      <w:r>
        <w:t></w:t>
      </w:r>
      <w:r>
        <w:rPr>
          <w:rFonts w:hint="eastAsia"/>
        </w:rPr>
        <w:t>території</w:t>
      </w:r>
      <w:r>
        <w:t></w:t>
      </w:r>
      <w:r>
        <w:t></w:t>
      </w:r>
      <w:r>
        <w:rPr>
          <w:rFonts w:hint="eastAsia"/>
        </w:rPr>
        <w:t>які</w:t>
      </w:r>
      <w:r>
        <w:t></w:t>
      </w:r>
      <w:r>
        <w:rPr>
          <w:rFonts w:hint="eastAsia"/>
        </w:rPr>
        <w:t>повинні</w:t>
      </w:r>
      <w:r>
        <w:t></w:t>
      </w:r>
      <w:r>
        <w:rPr>
          <w:rFonts w:hint="eastAsia"/>
        </w:rPr>
        <w:t>забезпечувати</w:t>
      </w:r>
      <w:r>
        <w:t></w:t>
      </w:r>
      <w:r>
        <w:rPr>
          <w:rFonts w:hint="eastAsia"/>
        </w:rPr>
        <w:t>існування</w:t>
      </w:r>
      <w:r>
        <w:t></w:t>
      </w:r>
      <w:r>
        <w:rPr>
          <w:rFonts w:hint="eastAsia"/>
        </w:rPr>
        <w:t>відповідної</w:t>
      </w:r>
      <w:r>
        <w:t></w:t>
      </w:r>
      <w:r>
        <w:rPr>
          <w:rFonts w:hint="eastAsia"/>
        </w:rPr>
        <w:t>транспортної</w:t>
      </w:r>
      <w:r>
        <w:t></w:t>
      </w:r>
      <w:r>
        <w:rPr>
          <w:rFonts w:hint="eastAsia"/>
        </w:rPr>
        <w:t>мережі</w:t>
      </w:r>
      <w:r>
        <w:t></w:t>
      </w:r>
      <w:r>
        <w:rPr>
          <w:rFonts w:hint="eastAsia"/>
        </w:rPr>
        <w:t>та</w:t>
      </w:r>
      <w:r>
        <w:t></w:t>
      </w:r>
      <w:r>
        <w:rPr>
          <w:rFonts w:hint="eastAsia"/>
        </w:rPr>
        <w:t>соціальної</w:t>
      </w:r>
      <w:r>
        <w:t></w:t>
      </w:r>
      <w:r>
        <w:rPr>
          <w:rFonts w:hint="eastAsia"/>
        </w:rPr>
        <w:t>інфраструктури</w:t>
      </w:r>
      <w:r>
        <w:t></w:t>
      </w:r>
      <w:r>
        <w:t></w:t>
      </w:r>
      <w:r>
        <w:rPr>
          <w:rFonts w:hint="eastAsia"/>
        </w:rPr>
        <w:t>здійснюють</w:t>
      </w:r>
      <w:r>
        <w:t></w:t>
      </w:r>
      <w:r>
        <w:rPr>
          <w:rFonts w:hint="eastAsia"/>
        </w:rPr>
        <w:t>контроль</w:t>
      </w:r>
      <w:r>
        <w:t></w:t>
      </w:r>
      <w:r>
        <w:rPr>
          <w:rFonts w:hint="eastAsia"/>
        </w:rPr>
        <w:t>придатності</w:t>
      </w:r>
      <w:r>
        <w:t></w:t>
      </w:r>
      <w:r>
        <w:rPr>
          <w:rFonts w:hint="eastAsia"/>
        </w:rPr>
        <w:t>та</w:t>
      </w:r>
      <w:r>
        <w:t></w:t>
      </w:r>
      <w:r>
        <w:rPr>
          <w:rFonts w:hint="eastAsia"/>
        </w:rPr>
        <w:t>доступності</w:t>
      </w:r>
      <w:r>
        <w:t></w:t>
      </w:r>
      <w:r>
        <w:rPr>
          <w:rFonts w:hint="eastAsia"/>
        </w:rPr>
        <w:t>житла</w:t>
      </w:r>
      <w:r>
        <w:t></w:t>
      </w:r>
      <w:r>
        <w:t></w:t>
      </w:r>
      <w:r>
        <w:rPr>
          <w:rFonts w:hint="eastAsia"/>
        </w:rPr>
        <w:t>стимулюють</w:t>
      </w:r>
      <w:r>
        <w:t></w:t>
      </w:r>
      <w:r>
        <w:rPr>
          <w:rFonts w:hint="eastAsia"/>
        </w:rPr>
        <w:t>будівництво</w:t>
      </w:r>
      <w:r>
        <w:t></w:t>
      </w:r>
      <w:r>
        <w:rPr>
          <w:rFonts w:hint="eastAsia"/>
        </w:rPr>
        <w:t>економного</w:t>
      </w:r>
      <w:r>
        <w:t></w:t>
      </w:r>
      <w:r>
        <w:rPr>
          <w:rFonts w:hint="eastAsia"/>
        </w:rPr>
        <w:t>та</w:t>
      </w:r>
      <w:r>
        <w:t></w:t>
      </w:r>
      <w:r>
        <w:rPr>
          <w:rFonts w:hint="eastAsia"/>
        </w:rPr>
        <w:t>соціального</w:t>
      </w:r>
      <w:r>
        <w:t></w:t>
      </w:r>
      <w:r>
        <w:rPr>
          <w:rFonts w:hint="eastAsia"/>
        </w:rPr>
        <w:t>житла</w:t>
      </w:r>
      <w:r>
        <w:t></w:t>
      </w:r>
      <w:r>
        <w:t></w:t>
      </w:r>
      <w:r>
        <w:rPr>
          <w:rFonts w:hint="eastAsia"/>
        </w:rPr>
        <w:t>стимулюють</w:t>
      </w:r>
      <w:r>
        <w:t></w:t>
      </w:r>
      <w:r>
        <w:rPr>
          <w:rFonts w:hint="eastAsia"/>
        </w:rPr>
        <w:t>приватне</w:t>
      </w:r>
      <w:r>
        <w:t></w:t>
      </w:r>
      <w:r>
        <w:rPr>
          <w:rFonts w:hint="eastAsia"/>
        </w:rPr>
        <w:t>будівництво</w:t>
      </w:r>
      <w:r>
        <w:t></w:t>
      </w:r>
      <w:r>
        <w:t></w:t>
      </w:r>
      <w:r>
        <w:rPr>
          <w:rFonts w:hint="eastAsia"/>
        </w:rPr>
        <w:t>яке</w:t>
      </w:r>
      <w:r>
        <w:t></w:t>
      </w:r>
      <w:r>
        <w:rPr>
          <w:rFonts w:hint="eastAsia"/>
        </w:rPr>
        <w:t>підпорядковане</w:t>
      </w:r>
      <w:r>
        <w:t></w:t>
      </w:r>
      <w:r>
        <w:rPr>
          <w:rFonts w:hint="eastAsia"/>
        </w:rPr>
        <w:t>загальним</w:t>
      </w:r>
      <w:r>
        <w:t></w:t>
      </w:r>
      <w:r>
        <w:rPr>
          <w:rFonts w:hint="eastAsia"/>
        </w:rPr>
        <w:t>інтересам</w:t>
      </w:r>
      <w:r>
        <w:t></w:t>
      </w:r>
      <w:r>
        <w:t></w:t>
      </w:r>
      <w:r>
        <w:rPr>
          <w:rFonts w:hint="eastAsia"/>
        </w:rPr>
        <w:t>і</w:t>
      </w:r>
      <w:r>
        <w:t></w:t>
      </w:r>
      <w:r>
        <w:rPr>
          <w:rFonts w:hint="eastAsia"/>
        </w:rPr>
        <w:t>забезпечують</w:t>
      </w:r>
      <w:r>
        <w:t></w:t>
      </w:r>
      <w:r>
        <w:rPr>
          <w:rFonts w:hint="eastAsia"/>
        </w:rPr>
        <w:t>доступ</w:t>
      </w:r>
      <w:r>
        <w:t></w:t>
      </w:r>
      <w:r>
        <w:rPr>
          <w:rFonts w:hint="eastAsia"/>
        </w:rPr>
        <w:t>до</w:t>
      </w:r>
      <w:r>
        <w:t></w:t>
      </w:r>
      <w:r>
        <w:rPr>
          <w:rFonts w:hint="eastAsia"/>
        </w:rPr>
        <w:t>придбання</w:t>
      </w:r>
      <w:r>
        <w:t></w:t>
      </w:r>
      <w:r>
        <w:rPr>
          <w:rFonts w:hint="eastAsia"/>
        </w:rPr>
        <w:t>власного</w:t>
      </w:r>
      <w:r>
        <w:t></w:t>
      </w:r>
      <w:r>
        <w:rPr>
          <w:rFonts w:hint="eastAsia"/>
        </w:rPr>
        <w:t>житла</w:t>
      </w:r>
      <w:r>
        <w:t></w:t>
      </w:r>
      <w:r>
        <w:rPr>
          <w:rFonts w:hint="eastAsia"/>
        </w:rPr>
        <w:t>та</w:t>
      </w:r>
      <w:r>
        <w:t></w:t>
      </w:r>
      <w:r>
        <w:rPr>
          <w:rFonts w:hint="eastAsia"/>
        </w:rPr>
        <w:t>оренди</w:t>
      </w:r>
      <w:r>
        <w:t></w:t>
      </w:r>
      <w:r>
        <w:rPr>
          <w:rFonts w:hint="eastAsia"/>
        </w:rPr>
        <w:t>житла</w:t>
      </w:r>
      <w:r>
        <w:t></w:t>
      </w:r>
      <w:r>
        <w:t></w:t>
      </w:r>
      <w:r>
        <w:rPr>
          <w:rFonts w:hint="eastAsia"/>
        </w:rPr>
        <w:t>стимулюють</w:t>
      </w:r>
      <w:r>
        <w:t></w:t>
      </w:r>
      <w:r>
        <w:rPr>
          <w:rFonts w:hint="eastAsia"/>
        </w:rPr>
        <w:t>і</w:t>
      </w:r>
      <w:r>
        <w:t></w:t>
      </w:r>
      <w:r>
        <w:rPr>
          <w:rFonts w:hint="eastAsia"/>
        </w:rPr>
        <w:t>підтримують</w:t>
      </w:r>
      <w:r>
        <w:t></w:t>
      </w:r>
      <w:r>
        <w:rPr>
          <w:rFonts w:hint="eastAsia"/>
        </w:rPr>
        <w:t>ініціативи</w:t>
      </w:r>
      <w:r>
        <w:t></w:t>
      </w:r>
      <w:r>
        <w:rPr>
          <w:rFonts w:hint="eastAsia"/>
        </w:rPr>
        <w:t>місцевих</w:t>
      </w:r>
      <w:r>
        <w:t></w:t>
      </w:r>
      <w:r>
        <w:rPr>
          <w:rFonts w:hint="eastAsia"/>
        </w:rPr>
        <w:t>громад</w:t>
      </w:r>
      <w:r>
        <w:t></w:t>
      </w:r>
      <w:r>
        <w:rPr>
          <w:rFonts w:hint="eastAsia"/>
        </w:rPr>
        <w:t>та</w:t>
      </w:r>
      <w:r>
        <w:t></w:t>
      </w:r>
      <w:r>
        <w:rPr>
          <w:rFonts w:hint="eastAsia"/>
        </w:rPr>
        <w:t>населення</w:t>
      </w:r>
      <w:r>
        <w:t></w:t>
      </w:r>
      <w:r>
        <w:t></w:t>
      </w:r>
      <w:r>
        <w:rPr>
          <w:rFonts w:hint="eastAsia"/>
        </w:rPr>
        <w:t>які</w:t>
      </w:r>
      <w:r>
        <w:t></w:t>
      </w:r>
      <w:r>
        <w:rPr>
          <w:rFonts w:hint="eastAsia"/>
        </w:rPr>
        <w:t>спрямовані</w:t>
      </w:r>
      <w:r>
        <w:t></w:t>
      </w:r>
      <w:r>
        <w:rPr>
          <w:rFonts w:hint="eastAsia"/>
        </w:rPr>
        <w:t>на</w:t>
      </w:r>
      <w:r>
        <w:t></w:t>
      </w:r>
      <w:r>
        <w:rPr>
          <w:rFonts w:hint="eastAsia"/>
        </w:rPr>
        <w:t>вирішення</w:t>
      </w:r>
      <w:r>
        <w:t></w:t>
      </w:r>
      <w:r>
        <w:rPr>
          <w:rFonts w:hint="eastAsia"/>
        </w:rPr>
        <w:t>відповідних</w:t>
      </w:r>
      <w:r>
        <w:t></w:t>
      </w:r>
      <w:r>
        <w:rPr>
          <w:rFonts w:hint="eastAsia"/>
        </w:rPr>
        <w:t>житлових</w:t>
      </w:r>
      <w:r>
        <w:t></w:t>
      </w:r>
      <w:r>
        <w:rPr>
          <w:rFonts w:hint="eastAsia"/>
        </w:rPr>
        <w:t>проблем</w:t>
      </w:r>
      <w:r>
        <w:t></w:t>
      </w:r>
      <w:r>
        <w:t></w:t>
      </w:r>
      <w:r>
        <w:rPr>
          <w:rFonts w:hint="eastAsia"/>
        </w:rPr>
        <w:t>заохочують</w:t>
      </w:r>
      <w:r>
        <w:t></w:t>
      </w:r>
      <w:r>
        <w:rPr>
          <w:rFonts w:hint="eastAsia"/>
        </w:rPr>
        <w:t>створення</w:t>
      </w:r>
      <w:r>
        <w:t></w:t>
      </w:r>
      <w:r>
        <w:rPr>
          <w:rFonts w:hint="eastAsia"/>
        </w:rPr>
        <w:t>житлових</w:t>
      </w:r>
      <w:r>
        <w:t></w:t>
      </w:r>
      <w:r>
        <w:rPr>
          <w:rFonts w:hint="eastAsia"/>
        </w:rPr>
        <w:t>кооперативів</w:t>
      </w:r>
      <w:r>
        <w:t></w:t>
      </w:r>
      <w:r>
        <w:rPr>
          <w:rFonts w:hint="eastAsia"/>
        </w:rPr>
        <w:t>та</w:t>
      </w:r>
      <w:r>
        <w:t></w:t>
      </w:r>
      <w:r>
        <w:rPr>
          <w:rFonts w:hint="eastAsia"/>
        </w:rPr>
        <w:t>індивідуальне</w:t>
      </w:r>
      <w:r>
        <w:t></w:t>
      </w:r>
      <w:r>
        <w:rPr>
          <w:rFonts w:hint="eastAsia"/>
        </w:rPr>
        <w:t>житлове</w:t>
      </w:r>
      <w:r>
        <w:t></w:t>
      </w:r>
      <w:r>
        <w:rPr>
          <w:rFonts w:hint="eastAsia"/>
        </w:rPr>
        <w:t>будівництво</w:t>
      </w:r>
      <w:r>
        <w:t></w:t>
      </w:r>
      <w:r>
        <w:t></w:t>
      </w:r>
      <w:r>
        <w:rPr>
          <w:rFonts w:hint="eastAsia"/>
        </w:rPr>
        <w:t>встановлення</w:t>
      </w:r>
      <w:r>
        <w:t></w:t>
      </w:r>
      <w:r>
        <w:rPr>
          <w:rFonts w:hint="eastAsia"/>
        </w:rPr>
        <w:t>орендної</w:t>
      </w:r>
      <w:r>
        <w:t></w:t>
      </w:r>
      <w:r>
        <w:rPr>
          <w:rFonts w:hint="eastAsia"/>
        </w:rPr>
        <w:t>плати</w:t>
      </w:r>
      <w:r>
        <w:t></w:t>
      </w:r>
      <w:r>
        <w:t></w:t>
      </w:r>
      <w:r>
        <w:rPr>
          <w:rFonts w:hint="eastAsia"/>
        </w:rPr>
        <w:t>відповідно</w:t>
      </w:r>
      <w:r>
        <w:t></w:t>
      </w:r>
      <w:r>
        <w:rPr>
          <w:rFonts w:hint="eastAsia"/>
        </w:rPr>
        <w:t>до</w:t>
      </w:r>
      <w:r>
        <w:t></w:t>
      </w:r>
      <w:r>
        <w:rPr>
          <w:rFonts w:hint="eastAsia"/>
        </w:rPr>
        <w:t>сімейного</w:t>
      </w:r>
      <w:r>
        <w:t></w:t>
      </w:r>
      <w:r>
        <w:rPr>
          <w:rFonts w:hint="eastAsia"/>
        </w:rPr>
        <w:t>доходу</w:t>
      </w:r>
      <w:r>
        <w:t></w:t>
      </w:r>
      <w:r>
        <w:t></w:t>
      </w:r>
      <w:r>
        <w:rPr>
          <w:rFonts w:hint="eastAsia"/>
        </w:rPr>
        <w:t>і</w:t>
      </w:r>
      <w:r>
        <w:t></w:t>
      </w:r>
      <w:r>
        <w:rPr>
          <w:rFonts w:hint="eastAsia"/>
        </w:rPr>
        <w:t>створення</w:t>
      </w:r>
      <w:r>
        <w:t></w:t>
      </w:r>
      <w:r>
        <w:rPr>
          <w:rFonts w:hint="eastAsia"/>
        </w:rPr>
        <w:t>умов</w:t>
      </w:r>
      <w:r>
        <w:t></w:t>
      </w:r>
      <w:r>
        <w:rPr>
          <w:rFonts w:hint="eastAsia"/>
        </w:rPr>
        <w:t>для</w:t>
      </w:r>
      <w:r>
        <w:t></w:t>
      </w:r>
      <w:r>
        <w:rPr>
          <w:rFonts w:hint="eastAsia"/>
        </w:rPr>
        <w:t>отримання</w:t>
      </w:r>
      <w:r>
        <w:t></w:t>
      </w:r>
      <w:r>
        <w:rPr>
          <w:rFonts w:hint="eastAsia"/>
        </w:rPr>
        <w:t>власного</w:t>
      </w:r>
      <w:r>
        <w:t></w:t>
      </w:r>
      <w:r>
        <w:rPr>
          <w:rFonts w:hint="eastAsia"/>
        </w:rPr>
        <w:t>житла</w:t>
      </w:r>
      <w:r>
        <w:t></w:t>
      </w:r>
      <w:r>
        <w:rPr>
          <w:rFonts w:hint="eastAsia"/>
        </w:rPr>
        <w:t>тощо</w:t>
      </w:r>
      <w:r>
        <w:t></w:t>
      </w:r>
      <w:r>
        <w:t></w:t>
      </w:r>
    </w:p>
    <w:p w:rsidR="001A4B03" w:rsidRDefault="001A4B03" w:rsidP="001A4B03"/>
    <w:p w:rsidR="001A4B03" w:rsidRDefault="001A4B03" w:rsidP="001A4B03">
      <w:r>
        <w:tab/>
      </w:r>
      <w:r>
        <w:rPr>
          <w:rFonts w:hint="eastAsia"/>
        </w:rPr>
        <w:t>Встановлено</w:t>
      </w:r>
      <w:r>
        <w:t></w:t>
      </w:r>
      <w:r>
        <w:t></w:t>
      </w:r>
      <w:r>
        <w:rPr>
          <w:rFonts w:hint="eastAsia"/>
        </w:rPr>
        <w:t>що</w:t>
      </w:r>
      <w:r>
        <w:t></w:t>
      </w:r>
      <w:r>
        <w:rPr>
          <w:rFonts w:hint="eastAsia"/>
        </w:rPr>
        <w:t>відповідно</w:t>
      </w:r>
      <w:r>
        <w:t></w:t>
      </w:r>
      <w:r>
        <w:rPr>
          <w:rFonts w:hint="eastAsia"/>
        </w:rPr>
        <w:t>до</w:t>
      </w:r>
      <w:r>
        <w:t></w:t>
      </w:r>
      <w:r>
        <w:rPr>
          <w:rFonts w:hint="eastAsia"/>
        </w:rPr>
        <w:t>міжнародних</w:t>
      </w:r>
      <w:r>
        <w:t></w:t>
      </w:r>
      <w:r>
        <w:rPr>
          <w:rFonts w:hint="eastAsia"/>
        </w:rPr>
        <w:t>актів</w:t>
      </w:r>
      <w:r>
        <w:t></w:t>
      </w:r>
      <w:r>
        <w:t></w:t>
      </w:r>
      <w:r>
        <w:rPr>
          <w:rFonts w:hint="eastAsia"/>
        </w:rPr>
        <w:t>право</w:t>
      </w:r>
      <w:r>
        <w:t></w:t>
      </w:r>
      <w:r>
        <w:rPr>
          <w:rFonts w:hint="eastAsia"/>
        </w:rPr>
        <w:t>на</w:t>
      </w:r>
      <w:r>
        <w:t></w:t>
      </w:r>
      <w:r>
        <w:rPr>
          <w:rFonts w:hint="eastAsia"/>
        </w:rPr>
        <w:t>житло</w:t>
      </w:r>
      <w:r>
        <w:t></w:t>
      </w:r>
      <w:r>
        <w:rPr>
          <w:rFonts w:hint="eastAsia"/>
        </w:rPr>
        <w:t>є</w:t>
      </w:r>
      <w:r>
        <w:t></w:t>
      </w:r>
      <w:r>
        <w:rPr>
          <w:rFonts w:hint="eastAsia"/>
        </w:rPr>
        <w:t>похідним</w:t>
      </w:r>
      <w:r>
        <w:t></w:t>
      </w:r>
      <w:r>
        <w:rPr>
          <w:rFonts w:hint="eastAsia"/>
        </w:rPr>
        <w:t>від</w:t>
      </w:r>
      <w:r>
        <w:t></w:t>
      </w:r>
      <w:r>
        <w:rPr>
          <w:rFonts w:hint="eastAsia"/>
        </w:rPr>
        <w:t>права</w:t>
      </w:r>
      <w:r>
        <w:t></w:t>
      </w:r>
      <w:r>
        <w:rPr>
          <w:rFonts w:hint="eastAsia"/>
        </w:rPr>
        <w:t>на</w:t>
      </w:r>
      <w:r>
        <w:t></w:t>
      </w:r>
      <w:r>
        <w:rPr>
          <w:rFonts w:hint="eastAsia"/>
        </w:rPr>
        <w:t>достатній</w:t>
      </w:r>
      <w:r>
        <w:t></w:t>
      </w:r>
      <w:r>
        <w:rPr>
          <w:rFonts w:hint="eastAsia"/>
        </w:rPr>
        <w:t>життєвий</w:t>
      </w:r>
      <w:r>
        <w:t></w:t>
      </w:r>
      <w:r>
        <w:rPr>
          <w:rFonts w:hint="eastAsia"/>
        </w:rPr>
        <w:t>рівень</w:t>
      </w:r>
      <w:r>
        <w:t></w:t>
      </w:r>
      <w:r>
        <w:t></w:t>
      </w:r>
      <w:r>
        <w:rPr>
          <w:rFonts w:hint="eastAsia"/>
        </w:rPr>
        <w:t>що</w:t>
      </w:r>
      <w:r>
        <w:t></w:t>
      </w:r>
      <w:r>
        <w:rPr>
          <w:rFonts w:hint="eastAsia"/>
        </w:rPr>
        <w:t>включає</w:t>
      </w:r>
      <w:r>
        <w:t></w:t>
      </w:r>
      <w:r>
        <w:t></w:t>
      </w:r>
      <w:r>
        <w:rPr>
          <w:rFonts w:hint="eastAsia"/>
        </w:rPr>
        <w:t>в</w:t>
      </w:r>
      <w:r>
        <w:t></w:t>
      </w:r>
      <w:r>
        <w:rPr>
          <w:rFonts w:hint="eastAsia"/>
        </w:rPr>
        <w:t>тому</w:t>
      </w:r>
      <w:r>
        <w:t></w:t>
      </w:r>
      <w:r>
        <w:rPr>
          <w:rFonts w:hint="eastAsia"/>
        </w:rPr>
        <w:t>числі</w:t>
      </w:r>
      <w:r>
        <w:t></w:t>
      </w:r>
      <w:r>
        <w:t></w:t>
      </w:r>
      <w:r>
        <w:rPr>
          <w:rFonts w:hint="eastAsia"/>
        </w:rPr>
        <w:t>і</w:t>
      </w:r>
      <w:r>
        <w:t></w:t>
      </w:r>
      <w:r>
        <w:rPr>
          <w:rFonts w:hint="eastAsia"/>
        </w:rPr>
        <w:t>право</w:t>
      </w:r>
      <w:r>
        <w:t></w:t>
      </w:r>
      <w:r>
        <w:rPr>
          <w:rFonts w:hint="eastAsia"/>
        </w:rPr>
        <w:t>на</w:t>
      </w:r>
      <w:r>
        <w:t></w:t>
      </w:r>
      <w:r>
        <w:rPr>
          <w:rFonts w:hint="eastAsia"/>
        </w:rPr>
        <w:t>достатнє</w:t>
      </w:r>
      <w:r>
        <w:t></w:t>
      </w:r>
      <w:r>
        <w:rPr>
          <w:rFonts w:hint="eastAsia"/>
        </w:rPr>
        <w:t>житло</w:t>
      </w:r>
      <w:r>
        <w:t></w:t>
      </w:r>
      <w:r>
        <w:t></w:t>
      </w:r>
      <w:r>
        <w:rPr>
          <w:rFonts w:hint="eastAsia"/>
        </w:rPr>
        <w:t>Запропоновано</w:t>
      </w:r>
      <w:r>
        <w:t></w:t>
      </w:r>
      <w:r>
        <w:rPr>
          <w:rFonts w:hint="eastAsia"/>
        </w:rPr>
        <w:t>визначити</w:t>
      </w:r>
      <w:r>
        <w:t></w:t>
      </w:r>
      <w:r>
        <w:rPr>
          <w:rFonts w:hint="eastAsia"/>
        </w:rPr>
        <w:t>наступні</w:t>
      </w:r>
      <w:r>
        <w:t></w:t>
      </w:r>
      <w:r>
        <w:rPr>
          <w:rFonts w:hint="eastAsia"/>
        </w:rPr>
        <w:t>складові</w:t>
      </w:r>
      <w:r>
        <w:t></w:t>
      </w:r>
      <w:r>
        <w:rPr>
          <w:rFonts w:hint="eastAsia"/>
        </w:rPr>
        <w:t>достатнього</w:t>
      </w:r>
      <w:r>
        <w:t></w:t>
      </w:r>
      <w:r>
        <w:rPr>
          <w:rFonts w:hint="eastAsia"/>
        </w:rPr>
        <w:t>житла</w:t>
      </w:r>
      <w:r>
        <w:t></w:t>
      </w:r>
      <w:r>
        <w:t></w:t>
      </w:r>
      <w:r>
        <w:t></w:t>
      </w:r>
      <w:r>
        <w:t></w:t>
      </w:r>
      <w:r>
        <w:t></w:t>
      </w:r>
      <w:r>
        <w:rPr>
          <w:rFonts w:hint="eastAsia"/>
        </w:rPr>
        <w:t>законодавче</w:t>
      </w:r>
      <w:r>
        <w:t></w:t>
      </w:r>
      <w:r>
        <w:rPr>
          <w:rFonts w:hint="eastAsia"/>
        </w:rPr>
        <w:t>закріплення</w:t>
      </w:r>
      <w:r>
        <w:t></w:t>
      </w:r>
      <w:r>
        <w:rPr>
          <w:rFonts w:hint="eastAsia"/>
        </w:rPr>
        <w:t>права</w:t>
      </w:r>
      <w:r>
        <w:t></w:t>
      </w:r>
      <w:r>
        <w:rPr>
          <w:rFonts w:hint="eastAsia"/>
        </w:rPr>
        <w:t>на</w:t>
      </w:r>
      <w:r>
        <w:t></w:t>
      </w:r>
      <w:r>
        <w:rPr>
          <w:rFonts w:hint="eastAsia"/>
        </w:rPr>
        <w:t>житло</w:t>
      </w:r>
      <w:r>
        <w:t></w:t>
      </w:r>
      <w:r>
        <w:rPr>
          <w:rFonts w:hint="eastAsia"/>
        </w:rPr>
        <w:t>та</w:t>
      </w:r>
      <w:r>
        <w:t></w:t>
      </w:r>
      <w:r>
        <w:rPr>
          <w:rFonts w:hint="eastAsia"/>
        </w:rPr>
        <w:t>його</w:t>
      </w:r>
      <w:r>
        <w:t></w:t>
      </w:r>
      <w:r>
        <w:rPr>
          <w:rFonts w:hint="eastAsia"/>
        </w:rPr>
        <w:t>гарантій</w:t>
      </w:r>
      <w:r>
        <w:t></w:t>
      </w:r>
      <w:r>
        <w:t></w:t>
      </w:r>
      <w:r>
        <w:rPr>
          <w:rFonts w:hint="eastAsia"/>
        </w:rPr>
        <w:t>право</w:t>
      </w:r>
      <w:r>
        <w:t></w:t>
      </w:r>
      <w:r>
        <w:rPr>
          <w:rFonts w:hint="eastAsia"/>
        </w:rPr>
        <w:t>на</w:t>
      </w:r>
      <w:r>
        <w:t></w:t>
      </w:r>
      <w:r>
        <w:rPr>
          <w:rFonts w:hint="eastAsia"/>
        </w:rPr>
        <w:t>його</w:t>
      </w:r>
      <w:r>
        <w:t></w:t>
      </w:r>
      <w:r>
        <w:rPr>
          <w:rFonts w:hint="eastAsia"/>
        </w:rPr>
        <w:t>забезпечення</w:t>
      </w:r>
      <w:r>
        <w:t></w:t>
      </w:r>
      <w:r>
        <w:t></w:t>
      </w:r>
      <w:r>
        <w:rPr>
          <w:rFonts w:hint="eastAsia"/>
        </w:rPr>
        <w:t>недоторканність</w:t>
      </w:r>
      <w:r>
        <w:t></w:t>
      </w:r>
      <w:r>
        <w:t></w:t>
      </w:r>
      <w:r>
        <w:rPr>
          <w:rFonts w:hint="eastAsia"/>
        </w:rPr>
        <w:t>неможливість</w:t>
      </w:r>
      <w:r>
        <w:t></w:t>
      </w:r>
      <w:r>
        <w:rPr>
          <w:rFonts w:hint="eastAsia"/>
        </w:rPr>
        <w:t>протиправного</w:t>
      </w:r>
      <w:r>
        <w:t></w:t>
      </w:r>
      <w:r>
        <w:rPr>
          <w:rFonts w:hint="eastAsia"/>
        </w:rPr>
        <w:t>позбавлення</w:t>
      </w:r>
      <w:r>
        <w:t></w:t>
      </w:r>
      <w:r>
        <w:rPr>
          <w:rFonts w:hint="eastAsia"/>
        </w:rPr>
        <w:t>житла</w:t>
      </w:r>
      <w:r>
        <w:t></w:t>
      </w:r>
      <w:r>
        <w:t></w:t>
      </w:r>
      <w:r>
        <w:rPr>
          <w:rFonts w:hint="eastAsia"/>
        </w:rPr>
        <w:t>вільний</w:t>
      </w:r>
      <w:r>
        <w:t></w:t>
      </w:r>
      <w:r>
        <w:rPr>
          <w:rFonts w:hint="eastAsia"/>
        </w:rPr>
        <w:t>вибір</w:t>
      </w:r>
      <w:r>
        <w:t></w:t>
      </w:r>
      <w:r>
        <w:rPr>
          <w:rFonts w:hint="eastAsia"/>
        </w:rPr>
        <w:t>місця</w:t>
      </w:r>
      <w:r>
        <w:t></w:t>
      </w:r>
      <w:r>
        <w:rPr>
          <w:rFonts w:hint="eastAsia"/>
        </w:rPr>
        <w:t>проживання</w:t>
      </w:r>
      <w:r>
        <w:t></w:t>
      </w:r>
    </w:p>
    <w:p w:rsidR="001A4B03" w:rsidRDefault="001A4B03" w:rsidP="001A4B03"/>
    <w:p w:rsidR="001A4B03" w:rsidRDefault="001A4B03" w:rsidP="001A4B03">
      <w:r>
        <w:rPr>
          <w:rFonts w:hint="eastAsia"/>
        </w:rPr>
        <w:t>реалізацію</w:t>
      </w:r>
      <w:r>
        <w:t></w:t>
      </w:r>
      <w:r>
        <w:rPr>
          <w:rFonts w:hint="eastAsia"/>
        </w:rPr>
        <w:t>та</w:t>
      </w:r>
      <w:r>
        <w:t></w:t>
      </w:r>
      <w:r>
        <w:rPr>
          <w:rFonts w:hint="eastAsia"/>
        </w:rPr>
        <w:t>захист</w:t>
      </w:r>
      <w:r>
        <w:t></w:t>
      </w:r>
      <w:r>
        <w:t></w:t>
      </w:r>
      <w:r>
        <w:t></w:t>
      </w:r>
      <w:r>
        <w:t></w:t>
      </w:r>
      <w:r>
        <w:t></w:t>
      </w:r>
      <w:r>
        <w:rPr>
          <w:rFonts w:hint="eastAsia"/>
        </w:rPr>
        <w:t>наявність</w:t>
      </w:r>
      <w:r>
        <w:t></w:t>
      </w:r>
      <w:r>
        <w:rPr>
          <w:rFonts w:hint="eastAsia"/>
        </w:rPr>
        <w:t>житлово</w:t>
      </w:r>
      <w:r>
        <w:t></w:t>
      </w:r>
      <w:r>
        <w:rPr>
          <w:rFonts w:hint="eastAsia"/>
        </w:rPr>
        <w:t>комунальних</w:t>
      </w:r>
      <w:r>
        <w:t></w:t>
      </w:r>
      <w:r>
        <w:rPr>
          <w:rFonts w:hint="eastAsia"/>
        </w:rPr>
        <w:t>послуг</w:t>
      </w:r>
      <w:r>
        <w:t></w:t>
      </w:r>
      <w:r>
        <w:t></w:t>
      </w:r>
      <w:r>
        <w:rPr>
          <w:rFonts w:hint="eastAsia"/>
        </w:rPr>
        <w:t>таких</w:t>
      </w:r>
      <w:r>
        <w:t></w:t>
      </w:r>
      <w:r>
        <w:rPr>
          <w:rFonts w:hint="eastAsia"/>
        </w:rPr>
        <w:t>як</w:t>
      </w:r>
      <w:r>
        <w:t></w:t>
      </w:r>
      <w:r>
        <w:rPr>
          <w:rFonts w:hint="eastAsia"/>
        </w:rPr>
        <w:t>електроенергія</w:t>
      </w:r>
      <w:r>
        <w:t></w:t>
      </w:r>
      <w:r>
        <w:t></w:t>
      </w:r>
      <w:r>
        <w:rPr>
          <w:rFonts w:hint="eastAsia"/>
        </w:rPr>
        <w:t>водопостачання</w:t>
      </w:r>
      <w:r>
        <w:t></w:t>
      </w:r>
      <w:r>
        <w:t></w:t>
      </w:r>
      <w:r>
        <w:rPr>
          <w:rFonts w:hint="eastAsia"/>
        </w:rPr>
        <w:t>опалення</w:t>
      </w:r>
      <w:r>
        <w:t></w:t>
      </w:r>
      <w:r>
        <w:t></w:t>
      </w:r>
      <w:r>
        <w:rPr>
          <w:rFonts w:hint="eastAsia"/>
        </w:rPr>
        <w:t>каналізація</w:t>
      </w:r>
      <w:r>
        <w:t></w:t>
      </w:r>
      <w:r>
        <w:rPr>
          <w:rFonts w:hint="eastAsia"/>
        </w:rPr>
        <w:t>тощо</w:t>
      </w:r>
      <w:r>
        <w:t></w:t>
      </w:r>
      <w:r>
        <w:t></w:t>
      </w:r>
      <w:r>
        <w:rPr>
          <w:rFonts w:hint="eastAsia"/>
        </w:rPr>
        <w:t>наявність</w:t>
      </w:r>
      <w:r>
        <w:t></w:t>
      </w:r>
      <w:r>
        <w:rPr>
          <w:rFonts w:hint="eastAsia"/>
        </w:rPr>
        <w:t>розвиненої</w:t>
      </w:r>
      <w:r>
        <w:t></w:t>
      </w:r>
      <w:r>
        <w:rPr>
          <w:rFonts w:hint="eastAsia"/>
        </w:rPr>
        <w:t>транспортної</w:t>
      </w:r>
      <w:r>
        <w:t></w:t>
      </w:r>
      <w:r>
        <w:rPr>
          <w:rFonts w:hint="eastAsia"/>
        </w:rPr>
        <w:t>системи</w:t>
      </w:r>
      <w:r>
        <w:t></w:t>
      </w:r>
      <w:r>
        <w:t></w:t>
      </w:r>
      <w:r>
        <w:rPr>
          <w:rFonts w:hint="eastAsia"/>
        </w:rPr>
        <w:t>закладів</w:t>
      </w:r>
      <w:r>
        <w:t></w:t>
      </w:r>
      <w:r>
        <w:rPr>
          <w:rFonts w:hint="eastAsia"/>
        </w:rPr>
        <w:t>освіти</w:t>
      </w:r>
      <w:r>
        <w:t></w:t>
      </w:r>
      <w:r>
        <w:rPr>
          <w:rFonts w:hint="eastAsia"/>
        </w:rPr>
        <w:t>та</w:t>
      </w:r>
      <w:r>
        <w:t></w:t>
      </w:r>
      <w:r>
        <w:rPr>
          <w:rFonts w:hint="eastAsia"/>
        </w:rPr>
        <w:t>медицини</w:t>
      </w:r>
      <w:r>
        <w:t></w:t>
      </w:r>
      <w:r>
        <w:t></w:t>
      </w:r>
      <w:r>
        <w:t></w:t>
      </w:r>
      <w:r>
        <w:t></w:t>
      </w:r>
      <w:r>
        <w:t></w:t>
      </w:r>
      <w:r>
        <w:rPr>
          <w:rFonts w:hint="eastAsia"/>
        </w:rPr>
        <w:t>доступна</w:t>
      </w:r>
      <w:r>
        <w:t></w:t>
      </w:r>
      <w:r>
        <w:rPr>
          <w:rFonts w:hint="eastAsia"/>
        </w:rPr>
        <w:t>вартість</w:t>
      </w:r>
      <w:r>
        <w:t></w:t>
      </w:r>
      <w:r>
        <w:rPr>
          <w:rFonts w:hint="eastAsia"/>
        </w:rPr>
        <w:t>житла</w:t>
      </w:r>
      <w:r>
        <w:t></w:t>
      </w:r>
      <w:r>
        <w:rPr>
          <w:rFonts w:hint="eastAsia"/>
        </w:rPr>
        <w:t>та</w:t>
      </w:r>
      <w:r>
        <w:t></w:t>
      </w:r>
      <w:r>
        <w:rPr>
          <w:rFonts w:hint="eastAsia"/>
        </w:rPr>
        <w:t>житлово</w:t>
      </w:r>
      <w:r>
        <w:t></w:t>
      </w:r>
      <w:r>
        <w:rPr>
          <w:rFonts w:hint="eastAsia"/>
        </w:rPr>
        <w:t>комунальних</w:t>
      </w:r>
      <w:r>
        <w:t></w:t>
      </w:r>
      <w:r>
        <w:rPr>
          <w:rFonts w:hint="eastAsia"/>
        </w:rPr>
        <w:t>послуг</w:t>
      </w:r>
      <w:r>
        <w:t></w:t>
      </w:r>
      <w:r>
        <w:t></w:t>
      </w:r>
      <w:r>
        <w:t></w:t>
      </w:r>
      <w:r>
        <w:t></w:t>
      </w:r>
      <w:r>
        <w:t></w:t>
      </w:r>
      <w:r>
        <w:rPr>
          <w:rFonts w:hint="eastAsia"/>
        </w:rPr>
        <w:t>відповідність</w:t>
      </w:r>
      <w:r>
        <w:t></w:t>
      </w:r>
      <w:r>
        <w:rPr>
          <w:rFonts w:hint="eastAsia"/>
        </w:rPr>
        <w:t>житла</w:t>
      </w:r>
      <w:r>
        <w:t></w:t>
      </w:r>
      <w:r>
        <w:rPr>
          <w:rFonts w:hint="eastAsia"/>
        </w:rPr>
        <w:t>санітарно</w:t>
      </w:r>
      <w:r>
        <w:t></w:t>
      </w:r>
      <w:r>
        <w:rPr>
          <w:rFonts w:hint="eastAsia"/>
        </w:rPr>
        <w:t>гігієнічним</w:t>
      </w:r>
      <w:r>
        <w:t></w:t>
      </w:r>
      <w:r>
        <w:rPr>
          <w:rFonts w:hint="eastAsia"/>
        </w:rPr>
        <w:t>та</w:t>
      </w:r>
      <w:r>
        <w:t></w:t>
      </w:r>
      <w:r>
        <w:rPr>
          <w:rFonts w:hint="eastAsia"/>
        </w:rPr>
        <w:t>екологічним</w:t>
      </w:r>
      <w:r>
        <w:t></w:t>
      </w:r>
      <w:r>
        <w:rPr>
          <w:rFonts w:hint="eastAsia"/>
        </w:rPr>
        <w:t>вимогам</w:t>
      </w:r>
      <w:r>
        <w:t></w:t>
      </w:r>
      <w:r>
        <w:t></w:t>
      </w:r>
      <w:r>
        <w:t></w:t>
      </w:r>
      <w:r>
        <w:t></w:t>
      </w:r>
      <w:r>
        <w:t></w:t>
      </w:r>
      <w:r>
        <w:rPr>
          <w:rFonts w:hint="eastAsia"/>
        </w:rPr>
        <w:t>надання</w:t>
      </w:r>
      <w:r>
        <w:t></w:t>
      </w:r>
      <w:r>
        <w:rPr>
          <w:rFonts w:hint="eastAsia"/>
        </w:rPr>
        <w:t>державної</w:t>
      </w:r>
      <w:r>
        <w:t></w:t>
      </w:r>
      <w:r>
        <w:rPr>
          <w:rFonts w:hint="eastAsia"/>
        </w:rPr>
        <w:t>допомоги</w:t>
      </w:r>
      <w:r>
        <w:t></w:t>
      </w:r>
      <w:r>
        <w:rPr>
          <w:rFonts w:hint="eastAsia"/>
        </w:rPr>
        <w:t>особам</w:t>
      </w:r>
      <w:r>
        <w:t></w:t>
      </w:r>
      <w:r>
        <w:t></w:t>
      </w:r>
      <w:r>
        <w:rPr>
          <w:rFonts w:hint="eastAsia"/>
        </w:rPr>
        <w:t>які</w:t>
      </w:r>
      <w:r>
        <w:t></w:t>
      </w:r>
      <w:r>
        <w:rPr>
          <w:rFonts w:hint="eastAsia"/>
        </w:rPr>
        <w:t>потребують</w:t>
      </w:r>
      <w:r>
        <w:t></w:t>
      </w:r>
      <w:r>
        <w:rPr>
          <w:rFonts w:hint="eastAsia"/>
        </w:rPr>
        <w:t>соціального</w:t>
      </w:r>
      <w:r>
        <w:t></w:t>
      </w:r>
      <w:r>
        <w:rPr>
          <w:rFonts w:hint="eastAsia"/>
        </w:rPr>
        <w:t>захисту</w:t>
      </w:r>
      <w:r>
        <w:t></w:t>
      </w:r>
    </w:p>
    <w:p w:rsidR="001A4B03" w:rsidRDefault="001A4B03" w:rsidP="001A4B03">
      <w:r>
        <w:t></w:t>
      </w:r>
    </w:p>
    <w:p w:rsidR="001A4B03" w:rsidRDefault="001A4B03" w:rsidP="001A4B03">
      <w:r>
        <w:t></w:t>
      </w:r>
      <w:r>
        <w:t></w:t>
      </w:r>
      <w:r>
        <w:t></w:t>
      </w:r>
    </w:p>
    <w:p w:rsidR="001A4B03" w:rsidRDefault="001A4B03" w:rsidP="001A4B03"/>
    <w:p w:rsidR="001A4B03" w:rsidRDefault="001A4B03" w:rsidP="001A4B03"/>
    <w:p w:rsidR="001A4B03" w:rsidRDefault="001A4B03" w:rsidP="001A4B03">
      <w:r>
        <w:tab/>
      </w:r>
      <w:r>
        <w:rPr>
          <w:rFonts w:hint="eastAsia"/>
        </w:rPr>
        <w:t>Систему</w:t>
      </w:r>
      <w:r>
        <w:t></w:t>
      </w:r>
      <w:r>
        <w:t></w:t>
      </w:r>
      <w:r>
        <w:rPr>
          <w:rFonts w:hint="eastAsia"/>
        </w:rPr>
        <w:t>конституційно</w:t>
      </w:r>
      <w:r>
        <w:t></w:t>
      </w:r>
      <w:r>
        <w:rPr>
          <w:rFonts w:hint="eastAsia"/>
        </w:rPr>
        <w:t>правових</w:t>
      </w:r>
      <w:r>
        <w:t></w:t>
      </w:r>
      <w:r>
        <w:t></w:t>
      </w:r>
      <w:r>
        <w:rPr>
          <w:rFonts w:hint="eastAsia"/>
        </w:rPr>
        <w:t>гарантій</w:t>
      </w:r>
      <w:r>
        <w:t></w:t>
      </w:r>
      <w:r>
        <w:t></w:t>
      </w:r>
      <w:r>
        <w:rPr>
          <w:rFonts w:hint="eastAsia"/>
        </w:rPr>
        <w:t>складають</w:t>
      </w:r>
      <w:r>
        <w:t></w:t>
      </w:r>
      <w:r>
        <w:t></w:t>
      </w:r>
      <w:r>
        <w:rPr>
          <w:rFonts w:hint="eastAsia"/>
        </w:rPr>
        <w:t>нормативно</w:t>
      </w:r>
      <w:r>
        <w:t></w:t>
      </w:r>
    </w:p>
    <w:p w:rsidR="001A4B03" w:rsidRDefault="001A4B03" w:rsidP="001A4B03"/>
    <w:p w:rsidR="001A4B03" w:rsidRDefault="001A4B03" w:rsidP="001A4B03">
      <w:r>
        <w:rPr>
          <w:rFonts w:hint="eastAsia"/>
        </w:rPr>
        <w:lastRenderedPageBreak/>
        <w:t>правові</w:t>
      </w:r>
      <w:r>
        <w:t></w:t>
      </w:r>
      <w:r>
        <w:rPr>
          <w:rFonts w:hint="eastAsia"/>
        </w:rPr>
        <w:t>та</w:t>
      </w:r>
      <w:r>
        <w:t></w:t>
      </w:r>
      <w:r>
        <w:rPr>
          <w:rFonts w:hint="eastAsia"/>
        </w:rPr>
        <w:t>організаційно</w:t>
      </w:r>
      <w:r>
        <w:t></w:t>
      </w:r>
      <w:r>
        <w:rPr>
          <w:rFonts w:hint="eastAsia"/>
        </w:rPr>
        <w:t>правові</w:t>
      </w:r>
      <w:r>
        <w:t></w:t>
      </w:r>
      <w:r>
        <w:rPr>
          <w:rFonts w:hint="eastAsia"/>
        </w:rPr>
        <w:t>гарантії</w:t>
      </w:r>
      <w:r>
        <w:t></w:t>
      </w:r>
      <w:r>
        <w:t></w:t>
      </w:r>
      <w:r>
        <w:rPr>
          <w:rFonts w:hint="eastAsia"/>
        </w:rPr>
        <w:t>Запропоновано</w:t>
      </w:r>
      <w:r>
        <w:t></w:t>
      </w:r>
      <w:r>
        <w:rPr>
          <w:rFonts w:hint="eastAsia"/>
        </w:rPr>
        <w:t>доповнити</w:t>
      </w:r>
      <w:r>
        <w:t></w:t>
      </w:r>
      <w:r>
        <w:rPr>
          <w:rFonts w:hint="eastAsia"/>
        </w:rPr>
        <w:t>класифікацію</w:t>
      </w:r>
      <w:r>
        <w:t></w:t>
      </w:r>
      <w:r>
        <w:rPr>
          <w:rFonts w:hint="eastAsia"/>
        </w:rPr>
        <w:t>нормативно</w:t>
      </w:r>
      <w:r>
        <w:t></w:t>
      </w:r>
      <w:r>
        <w:rPr>
          <w:rFonts w:hint="eastAsia"/>
        </w:rPr>
        <w:t>правових</w:t>
      </w:r>
      <w:r>
        <w:t></w:t>
      </w:r>
      <w:r>
        <w:rPr>
          <w:rFonts w:hint="eastAsia"/>
        </w:rPr>
        <w:t>гарантій</w:t>
      </w:r>
      <w:r>
        <w:t></w:t>
      </w:r>
      <w:r>
        <w:rPr>
          <w:rFonts w:hint="eastAsia"/>
        </w:rPr>
        <w:t>за</w:t>
      </w:r>
      <w:r>
        <w:t></w:t>
      </w:r>
      <w:r>
        <w:rPr>
          <w:rFonts w:hint="eastAsia"/>
        </w:rPr>
        <w:t>рівнем</w:t>
      </w:r>
      <w:r>
        <w:t></w:t>
      </w:r>
      <w:r>
        <w:rPr>
          <w:rFonts w:hint="eastAsia"/>
        </w:rPr>
        <w:t>їх</w:t>
      </w:r>
      <w:r>
        <w:t></w:t>
      </w:r>
      <w:r>
        <w:rPr>
          <w:rFonts w:hint="eastAsia"/>
        </w:rPr>
        <w:t>поширеності</w:t>
      </w:r>
      <w:r>
        <w:t></w:t>
      </w:r>
      <w:r>
        <w:rPr>
          <w:rFonts w:hint="eastAsia"/>
        </w:rPr>
        <w:t>на</w:t>
      </w:r>
      <w:r>
        <w:t></w:t>
      </w:r>
      <w:r>
        <w:t></w:t>
      </w:r>
      <w:r>
        <w:rPr>
          <w:rFonts w:hint="eastAsia"/>
        </w:rPr>
        <w:t>загальні</w:t>
      </w:r>
      <w:r>
        <w:t></w:t>
      </w:r>
      <w:r>
        <w:rPr>
          <w:rFonts w:hint="eastAsia"/>
        </w:rPr>
        <w:t>і</w:t>
      </w:r>
      <w:r>
        <w:t></w:t>
      </w:r>
      <w:r>
        <w:rPr>
          <w:rFonts w:hint="eastAsia"/>
        </w:rPr>
        <w:t>спеціальні</w:t>
      </w:r>
      <w:r>
        <w:t></w:t>
      </w:r>
      <w:r>
        <w:t></w:t>
      </w:r>
      <w:r>
        <w:rPr>
          <w:rFonts w:hint="eastAsia"/>
        </w:rPr>
        <w:t>Першу</w:t>
      </w:r>
      <w:r>
        <w:t></w:t>
      </w:r>
      <w:r>
        <w:rPr>
          <w:rFonts w:hint="eastAsia"/>
        </w:rPr>
        <w:t>групу</w:t>
      </w:r>
      <w:r>
        <w:t></w:t>
      </w:r>
      <w:r>
        <w:rPr>
          <w:rFonts w:hint="eastAsia"/>
        </w:rPr>
        <w:t>становлять</w:t>
      </w:r>
      <w:r>
        <w:t></w:t>
      </w:r>
      <w:r>
        <w:rPr>
          <w:rFonts w:hint="eastAsia"/>
        </w:rPr>
        <w:t>загальні</w:t>
      </w:r>
      <w:r>
        <w:t></w:t>
      </w:r>
      <w:r>
        <w:rPr>
          <w:rFonts w:hint="eastAsia"/>
        </w:rPr>
        <w:t>гарантії</w:t>
      </w:r>
      <w:r>
        <w:t></w:t>
      </w:r>
      <w:r>
        <w:rPr>
          <w:rFonts w:hint="eastAsia"/>
        </w:rPr>
        <w:t>конституційного</w:t>
      </w:r>
      <w:r>
        <w:t></w:t>
      </w:r>
      <w:r>
        <w:rPr>
          <w:rFonts w:hint="eastAsia"/>
        </w:rPr>
        <w:t>ладу</w:t>
      </w:r>
      <w:r>
        <w:t></w:t>
      </w:r>
      <w:r>
        <w:t></w:t>
      </w:r>
      <w:r>
        <w:rPr>
          <w:rFonts w:hint="eastAsia"/>
        </w:rPr>
        <w:t>які</w:t>
      </w:r>
      <w:r>
        <w:t></w:t>
      </w:r>
      <w:r>
        <w:rPr>
          <w:rFonts w:hint="eastAsia"/>
        </w:rPr>
        <w:t>включають</w:t>
      </w:r>
      <w:r>
        <w:t></w:t>
      </w:r>
      <w:r>
        <w:rPr>
          <w:rFonts w:hint="eastAsia"/>
        </w:rPr>
        <w:t>в</w:t>
      </w:r>
      <w:r>
        <w:t></w:t>
      </w:r>
      <w:r>
        <w:rPr>
          <w:rFonts w:hint="eastAsia"/>
        </w:rPr>
        <w:t>собі</w:t>
      </w:r>
      <w:r>
        <w:t></w:t>
      </w:r>
      <w:r>
        <w:rPr>
          <w:rFonts w:hint="eastAsia"/>
        </w:rPr>
        <w:t>закріплені</w:t>
      </w:r>
      <w:r>
        <w:t></w:t>
      </w:r>
      <w:r>
        <w:rPr>
          <w:rFonts w:hint="eastAsia"/>
        </w:rPr>
        <w:t>в</w:t>
      </w:r>
      <w:r>
        <w:t></w:t>
      </w:r>
      <w:r>
        <w:rPr>
          <w:rFonts w:hint="eastAsia"/>
        </w:rPr>
        <w:t>Конституції</w:t>
      </w:r>
      <w:r>
        <w:t></w:t>
      </w:r>
      <w:r>
        <w:rPr>
          <w:rFonts w:hint="eastAsia"/>
        </w:rPr>
        <w:t>України</w:t>
      </w:r>
      <w:r>
        <w:t></w:t>
      </w:r>
      <w:r>
        <w:rPr>
          <w:rFonts w:hint="eastAsia"/>
        </w:rPr>
        <w:t>та</w:t>
      </w:r>
      <w:r>
        <w:t></w:t>
      </w:r>
      <w:r>
        <w:rPr>
          <w:rFonts w:hint="eastAsia"/>
        </w:rPr>
        <w:t>інших</w:t>
      </w:r>
      <w:r>
        <w:t></w:t>
      </w:r>
      <w:r>
        <w:rPr>
          <w:rFonts w:hint="eastAsia"/>
        </w:rPr>
        <w:t>правових</w:t>
      </w:r>
      <w:r>
        <w:t></w:t>
      </w:r>
      <w:r>
        <w:rPr>
          <w:rFonts w:hint="eastAsia"/>
        </w:rPr>
        <w:t>актах</w:t>
      </w:r>
      <w:r>
        <w:t></w:t>
      </w:r>
      <w:r>
        <w:rPr>
          <w:rFonts w:hint="eastAsia"/>
        </w:rPr>
        <w:t>України</w:t>
      </w:r>
      <w:r>
        <w:t></w:t>
      </w:r>
      <w:r>
        <w:rPr>
          <w:rFonts w:hint="eastAsia"/>
        </w:rPr>
        <w:t>норми</w:t>
      </w:r>
      <w:r>
        <w:t></w:t>
      </w:r>
      <w:r>
        <w:t></w:t>
      </w:r>
      <w:r>
        <w:rPr>
          <w:rFonts w:hint="eastAsia"/>
        </w:rPr>
        <w:t>що</w:t>
      </w:r>
      <w:r>
        <w:t></w:t>
      </w:r>
      <w:r>
        <w:rPr>
          <w:rFonts w:hint="eastAsia"/>
        </w:rPr>
        <w:t>визначають</w:t>
      </w:r>
      <w:r>
        <w:t></w:t>
      </w:r>
      <w:r>
        <w:rPr>
          <w:rFonts w:hint="eastAsia"/>
        </w:rPr>
        <w:t>державні</w:t>
      </w:r>
      <w:r>
        <w:t></w:t>
      </w:r>
      <w:r>
        <w:rPr>
          <w:rFonts w:hint="eastAsia"/>
        </w:rPr>
        <w:t>та</w:t>
      </w:r>
      <w:r>
        <w:t></w:t>
      </w:r>
      <w:r>
        <w:rPr>
          <w:rFonts w:hint="eastAsia"/>
        </w:rPr>
        <w:t>соціальні</w:t>
      </w:r>
      <w:r>
        <w:t></w:t>
      </w:r>
      <w:r>
        <w:rPr>
          <w:rFonts w:hint="eastAsia"/>
        </w:rPr>
        <w:t>інститути</w:t>
      </w:r>
      <w:r>
        <w:t></w:t>
      </w:r>
      <w:r>
        <w:t></w:t>
      </w:r>
      <w:r>
        <w:rPr>
          <w:rFonts w:hint="eastAsia"/>
        </w:rPr>
        <w:t>тобто</w:t>
      </w:r>
      <w:r>
        <w:t></w:t>
      </w:r>
      <w:r>
        <w:rPr>
          <w:rFonts w:hint="eastAsia"/>
        </w:rPr>
        <w:t>забезпечуються</w:t>
      </w:r>
      <w:r>
        <w:t></w:t>
      </w:r>
      <w:r>
        <w:rPr>
          <w:rFonts w:hint="eastAsia"/>
        </w:rPr>
        <w:t>нормами</w:t>
      </w:r>
      <w:r>
        <w:t></w:t>
      </w:r>
      <w:r>
        <w:rPr>
          <w:rFonts w:hint="eastAsia"/>
        </w:rPr>
        <w:t>розділу</w:t>
      </w:r>
      <w:r>
        <w:t></w:t>
      </w:r>
      <w:r>
        <w:t></w:t>
      </w:r>
      <w:r>
        <w:t></w:t>
      </w:r>
      <w:r>
        <w:rPr>
          <w:rFonts w:hint="eastAsia"/>
        </w:rPr>
        <w:t>Конституції</w:t>
      </w:r>
      <w:r>
        <w:t></w:t>
      </w:r>
      <w:r>
        <w:rPr>
          <w:rFonts w:hint="eastAsia"/>
        </w:rPr>
        <w:t>України</w:t>
      </w:r>
      <w:r>
        <w:t></w:t>
      </w:r>
      <w:r>
        <w:t></w:t>
      </w:r>
      <w:r>
        <w:rPr>
          <w:rFonts w:hint="eastAsia"/>
        </w:rPr>
        <w:t>Другу</w:t>
      </w:r>
      <w:r>
        <w:t></w:t>
      </w:r>
      <w:r>
        <w:rPr>
          <w:rFonts w:hint="eastAsia"/>
        </w:rPr>
        <w:t>групу</w:t>
      </w:r>
      <w:r>
        <w:t></w:t>
      </w:r>
      <w:r>
        <w:rPr>
          <w:rFonts w:hint="eastAsia"/>
        </w:rPr>
        <w:t>становлять</w:t>
      </w:r>
      <w:r>
        <w:t></w:t>
      </w:r>
      <w:r>
        <w:rPr>
          <w:rFonts w:hint="eastAsia"/>
        </w:rPr>
        <w:t>спеціальні</w:t>
      </w:r>
      <w:r>
        <w:t></w:t>
      </w:r>
      <w:r>
        <w:rPr>
          <w:rFonts w:hint="eastAsia"/>
        </w:rPr>
        <w:t>гарантії</w:t>
      </w:r>
      <w:r>
        <w:t></w:t>
      </w:r>
      <w:r>
        <w:t></w:t>
      </w:r>
      <w:r>
        <w:rPr>
          <w:rFonts w:hint="eastAsia"/>
        </w:rPr>
        <w:t>які</w:t>
      </w:r>
      <w:r>
        <w:t></w:t>
      </w:r>
      <w:r>
        <w:rPr>
          <w:rFonts w:hint="eastAsia"/>
        </w:rPr>
        <w:t>передбачені</w:t>
      </w:r>
      <w:r>
        <w:t></w:t>
      </w:r>
      <w:r>
        <w:rPr>
          <w:rFonts w:hint="eastAsia"/>
        </w:rPr>
        <w:t>другим</w:t>
      </w:r>
      <w:r>
        <w:t></w:t>
      </w:r>
      <w:r>
        <w:rPr>
          <w:rFonts w:hint="eastAsia"/>
        </w:rPr>
        <w:t>розділом</w:t>
      </w:r>
      <w:r>
        <w:t></w:t>
      </w:r>
      <w:r>
        <w:rPr>
          <w:rFonts w:hint="eastAsia"/>
        </w:rPr>
        <w:t>Конституції</w:t>
      </w:r>
      <w:r>
        <w:t></w:t>
      </w:r>
      <w:r>
        <w:rPr>
          <w:rFonts w:hint="eastAsia"/>
        </w:rPr>
        <w:t>України</w:t>
      </w:r>
      <w:r>
        <w:t></w:t>
      </w:r>
      <w:r>
        <w:rPr>
          <w:rFonts w:hint="eastAsia"/>
        </w:rPr>
        <w:t>та</w:t>
      </w:r>
      <w:r>
        <w:t></w:t>
      </w:r>
      <w:r>
        <w:rPr>
          <w:rFonts w:hint="eastAsia"/>
        </w:rPr>
        <w:t>визначають</w:t>
      </w:r>
      <w:r>
        <w:t></w:t>
      </w:r>
      <w:r>
        <w:rPr>
          <w:rFonts w:hint="eastAsia"/>
        </w:rPr>
        <w:t>обсяг</w:t>
      </w:r>
      <w:r>
        <w:t></w:t>
      </w:r>
      <w:r>
        <w:t></w:t>
      </w:r>
      <w:r>
        <w:rPr>
          <w:rFonts w:hint="eastAsia"/>
        </w:rPr>
        <w:t>зміст</w:t>
      </w:r>
      <w:r>
        <w:t></w:t>
      </w:r>
      <w:r>
        <w:t></w:t>
      </w:r>
      <w:r>
        <w:rPr>
          <w:rFonts w:hint="eastAsia"/>
        </w:rPr>
        <w:t>засади</w:t>
      </w:r>
      <w:r>
        <w:t></w:t>
      </w:r>
      <w:r>
        <w:rPr>
          <w:rFonts w:hint="eastAsia"/>
        </w:rPr>
        <w:t>реалізації</w:t>
      </w:r>
      <w:r>
        <w:t></w:t>
      </w:r>
      <w:r>
        <w:rPr>
          <w:rFonts w:hint="eastAsia"/>
        </w:rPr>
        <w:t>прав</w:t>
      </w:r>
      <w:r>
        <w:t></w:t>
      </w:r>
      <w:r>
        <w:rPr>
          <w:rFonts w:hint="eastAsia"/>
        </w:rPr>
        <w:t>людини</w:t>
      </w:r>
      <w:r>
        <w:t></w:t>
      </w:r>
      <w:r>
        <w:rPr>
          <w:rFonts w:hint="eastAsia"/>
        </w:rPr>
        <w:t>і</w:t>
      </w:r>
      <w:r>
        <w:t></w:t>
      </w:r>
      <w:r>
        <w:rPr>
          <w:rFonts w:hint="eastAsia"/>
        </w:rPr>
        <w:t>громадянина</w:t>
      </w:r>
      <w:r>
        <w:t></w:t>
      </w:r>
    </w:p>
    <w:p w:rsidR="001A4B03" w:rsidRDefault="001A4B03" w:rsidP="001A4B03"/>
    <w:p w:rsidR="001A4B03" w:rsidRDefault="001A4B03" w:rsidP="001A4B03">
      <w:r>
        <w:rPr>
          <w:rFonts w:hint="eastAsia"/>
        </w:rPr>
        <w:t>До</w:t>
      </w:r>
      <w:r>
        <w:t></w:t>
      </w:r>
      <w:r>
        <w:rPr>
          <w:rFonts w:hint="eastAsia"/>
        </w:rPr>
        <w:t>нормативно</w:t>
      </w:r>
      <w:r>
        <w:t></w:t>
      </w:r>
      <w:r>
        <w:rPr>
          <w:rFonts w:hint="eastAsia"/>
        </w:rPr>
        <w:t>правових</w:t>
      </w:r>
      <w:r>
        <w:t></w:t>
      </w:r>
      <w:r>
        <w:rPr>
          <w:rFonts w:hint="eastAsia"/>
        </w:rPr>
        <w:t>гарантій</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має</w:t>
      </w:r>
      <w:r>
        <w:t></w:t>
      </w:r>
      <w:r>
        <w:rPr>
          <w:rFonts w:hint="eastAsia"/>
        </w:rPr>
        <w:t>бути</w:t>
      </w:r>
      <w:r>
        <w:t></w:t>
      </w:r>
      <w:r>
        <w:rPr>
          <w:rFonts w:hint="eastAsia"/>
        </w:rPr>
        <w:t>включена</w:t>
      </w:r>
      <w:r>
        <w:t></w:t>
      </w:r>
      <w:r>
        <w:rPr>
          <w:rFonts w:hint="eastAsia"/>
        </w:rPr>
        <w:t>нормативно</w:t>
      </w:r>
      <w:r>
        <w:t></w:t>
      </w:r>
      <w:r>
        <w:rPr>
          <w:rFonts w:hint="eastAsia"/>
        </w:rPr>
        <w:t>визначена</w:t>
      </w:r>
      <w:r>
        <w:t></w:t>
      </w:r>
      <w:r>
        <w:rPr>
          <w:rFonts w:hint="eastAsia"/>
        </w:rPr>
        <w:t>вартість</w:t>
      </w:r>
      <w:r>
        <w:t></w:t>
      </w:r>
      <w:r>
        <w:rPr>
          <w:rFonts w:hint="eastAsia"/>
        </w:rPr>
        <w:t>за</w:t>
      </w:r>
      <w:r>
        <w:t></w:t>
      </w:r>
      <w:r>
        <w:rPr>
          <w:rFonts w:hint="eastAsia"/>
        </w:rPr>
        <w:t>проживання</w:t>
      </w:r>
      <w:r>
        <w:t></w:t>
      </w:r>
      <w:r>
        <w:rPr>
          <w:rFonts w:hint="eastAsia"/>
        </w:rPr>
        <w:t>у</w:t>
      </w:r>
      <w:r>
        <w:t></w:t>
      </w:r>
      <w:r>
        <w:rPr>
          <w:rFonts w:hint="eastAsia"/>
        </w:rPr>
        <w:t>тимчасовому</w:t>
      </w:r>
      <w:r>
        <w:t></w:t>
      </w:r>
      <w:r>
        <w:rPr>
          <w:rFonts w:hint="eastAsia"/>
        </w:rPr>
        <w:t>соціальному</w:t>
      </w:r>
      <w:r>
        <w:t></w:t>
      </w:r>
      <w:r>
        <w:rPr>
          <w:rFonts w:hint="eastAsia"/>
        </w:rPr>
        <w:t>житлі</w:t>
      </w:r>
      <w:r>
        <w:t></w:t>
      </w:r>
      <w:r>
        <w:t></w:t>
      </w:r>
      <w:r>
        <w:rPr>
          <w:rFonts w:hint="eastAsia"/>
        </w:rPr>
        <w:t>що</w:t>
      </w:r>
      <w:r>
        <w:t></w:t>
      </w:r>
      <w:r>
        <w:rPr>
          <w:rFonts w:hint="eastAsia"/>
        </w:rPr>
        <w:t>здійснює</w:t>
      </w:r>
      <w:r>
        <w:t></w:t>
      </w:r>
      <w:r>
        <w:rPr>
          <w:rFonts w:hint="eastAsia"/>
        </w:rPr>
        <w:t>свою</w:t>
      </w:r>
      <w:r>
        <w:t></w:t>
      </w:r>
      <w:r>
        <w:rPr>
          <w:rFonts w:hint="eastAsia"/>
        </w:rPr>
        <w:t>діяльність</w:t>
      </w:r>
      <w:r>
        <w:t></w:t>
      </w:r>
      <w:r>
        <w:rPr>
          <w:rFonts w:hint="eastAsia"/>
        </w:rPr>
        <w:t>на</w:t>
      </w:r>
      <w:r>
        <w:t></w:t>
      </w:r>
      <w:r>
        <w:rPr>
          <w:rFonts w:hint="eastAsia"/>
        </w:rPr>
        <w:t>платній</w:t>
      </w:r>
      <w:r>
        <w:t></w:t>
      </w:r>
      <w:r>
        <w:rPr>
          <w:rFonts w:hint="eastAsia"/>
        </w:rPr>
        <w:t>основі</w:t>
      </w:r>
      <w:r>
        <w:t></w:t>
      </w:r>
      <w:r>
        <w:t></w:t>
      </w:r>
      <w:r>
        <w:rPr>
          <w:rFonts w:hint="eastAsia"/>
        </w:rPr>
        <w:t>Оскільки</w:t>
      </w:r>
      <w:r>
        <w:t></w:t>
      </w:r>
      <w:r>
        <w:rPr>
          <w:rFonts w:hint="eastAsia"/>
        </w:rPr>
        <w:t>соціальний</w:t>
      </w:r>
      <w:r>
        <w:t></w:t>
      </w:r>
      <w:r>
        <w:rPr>
          <w:rFonts w:hint="eastAsia"/>
        </w:rPr>
        <w:t>готель</w:t>
      </w:r>
      <w:r>
        <w:t></w:t>
      </w:r>
      <w:r>
        <w:rPr>
          <w:rFonts w:hint="eastAsia"/>
        </w:rPr>
        <w:t>є</w:t>
      </w:r>
      <w:r>
        <w:t></w:t>
      </w:r>
      <w:r>
        <w:rPr>
          <w:rFonts w:hint="eastAsia"/>
        </w:rPr>
        <w:t>засобом</w:t>
      </w:r>
      <w:r>
        <w:t></w:t>
      </w:r>
      <w:r>
        <w:rPr>
          <w:rFonts w:hint="eastAsia"/>
        </w:rPr>
        <w:t>захисту</w:t>
      </w:r>
      <w:r>
        <w:t></w:t>
      </w:r>
      <w:r>
        <w:rPr>
          <w:rFonts w:hint="eastAsia"/>
        </w:rPr>
        <w:t>осіб</w:t>
      </w:r>
      <w:r>
        <w:t></w:t>
      </w:r>
      <w:r>
        <w:rPr>
          <w:rFonts w:hint="eastAsia"/>
        </w:rPr>
        <w:t>від</w:t>
      </w:r>
      <w:r>
        <w:t></w:t>
      </w:r>
      <w:r>
        <w:rPr>
          <w:rFonts w:hint="eastAsia"/>
        </w:rPr>
        <w:t>безпритульності</w:t>
      </w:r>
      <w:r>
        <w:t></w:t>
      </w:r>
      <w:r>
        <w:t></w:t>
      </w:r>
      <w:r>
        <w:rPr>
          <w:rFonts w:hint="eastAsia"/>
        </w:rPr>
        <w:t>важливо</w:t>
      </w:r>
      <w:r>
        <w:t></w:t>
      </w:r>
      <w:r>
        <w:rPr>
          <w:rFonts w:hint="eastAsia"/>
        </w:rPr>
        <w:t>встановити</w:t>
      </w:r>
      <w:r>
        <w:t></w:t>
      </w:r>
      <w:r>
        <w:rPr>
          <w:rFonts w:hint="eastAsia"/>
        </w:rPr>
        <w:t>вартість</w:t>
      </w:r>
      <w:r>
        <w:t></w:t>
      </w:r>
      <w:r>
        <w:rPr>
          <w:rFonts w:hint="eastAsia"/>
        </w:rPr>
        <w:t>проживання</w:t>
      </w:r>
      <w:r>
        <w:t></w:t>
      </w:r>
      <w:r>
        <w:rPr>
          <w:rFonts w:hint="eastAsia"/>
        </w:rPr>
        <w:t>на</w:t>
      </w:r>
      <w:r>
        <w:t></w:t>
      </w:r>
      <w:r>
        <w:rPr>
          <w:rFonts w:hint="eastAsia"/>
        </w:rPr>
        <w:t>законодавчому</w:t>
      </w:r>
      <w:r>
        <w:t></w:t>
      </w:r>
      <w:r>
        <w:rPr>
          <w:rFonts w:hint="eastAsia"/>
        </w:rPr>
        <w:t>рівні</w:t>
      </w:r>
      <w:r>
        <w:t></w:t>
      </w:r>
      <w:r>
        <w:t></w:t>
      </w:r>
      <w:r>
        <w:rPr>
          <w:rFonts w:hint="eastAsia"/>
        </w:rPr>
        <w:t>яка</w:t>
      </w:r>
      <w:r>
        <w:t></w:t>
      </w:r>
      <w:r>
        <w:rPr>
          <w:rFonts w:hint="eastAsia"/>
        </w:rPr>
        <w:t>буде</w:t>
      </w:r>
      <w:r>
        <w:t></w:t>
      </w:r>
      <w:r>
        <w:rPr>
          <w:rFonts w:hint="eastAsia"/>
        </w:rPr>
        <w:t>відповідати</w:t>
      </w:r>
      <w:r>
        <w:t></w:t>
      </w:r>
      <w:r>
        <w:rPr>
          <w:rFonts w:hint="eastAsia"/>
        </w:rPr>
        <w:t>сумі</w:t>
      </w:r>
      <w:r>
        <w:t></w:t>
      </w:r>
      <w:r>
        <w:rPr>
          <w:rFonts w:hint="eastAsia"/>
        </w:rPr>
        <w:t>не</w:t>
      </w:r>
      <w:r>
        <w:t></w:t>
      </w:r>
      <w:r>
        <w:rPr>
          <w:rFonts w:hint="eastAsia"/>
        </w:rPr>
        <w:t>більше</w:t>
      </w:r>
      <w:r>
        <w:t></w:t>
      </w:r>
      <w:r>
        <w:t></w:t>
      </w:r>
      <w:r>
        <w:t></w:t>
      </w:r>
      <w:r>
        <w:t></w:t>
      </w:r>
      <w:r>
        <w:t></w:t>
      </w:r>
      <w:r>
        <w:rPr>
          <w:rFonts w:hint="eastAsia"/>
        </w:rPr>
        <w:t>від</w:t>
      </w:r>
      <w:r>
        <w:t></w:t>
      </w:r>
      <w:r>
        <w:rPr>
          <w:rFonts w:hint="eastAsia"/>
        </w:rPr>
        <w:t>мінімального</w:t>
      </w:r>
      <w:r>
        <w:t></w:t>
      </w:r>
      <w:r>
        <w:rPr>
          <w:rFonts w:hint="eastAsia"/>
        </w:rPr>
        <w:t>прожиткового</w:t>
      </w:r>
      <w:r>
        <w:t></w:t>
      </w:r>
      <w:r>
        <w:rPr>
          <w:rFonts w:hint="eastAsia"/>
        </w:rPr>
        <w:t>мінімуму</w:t>
      </w:r>
      <w:r>
        <w:t></w:t>
      </w:r>
      <w:r>
        <w:rPr>
          <w:rFonts w:hint="eastAsia"/>
        </w:rPr>
        <w:t>та</w:t>
      </w:r>
      <w:r>
        <w:t></w:t>
      </w:r>
      <w:r>
        <w:rPr>
          <w:rFonts w:hint="eastAsia"/>
        </w:rPr>
        <w:t>мінімальної</w:t>
      </w:r>
      <w:r>
        <w:t></w:t>
      </w:r>
      <w:r>
        <w:rPr>
          <w:rFonts w:hint="eastAsia"/>
        </w:rPr>
        <w:t>заробітної</w:t>
      </w:r>
      <w:r>
        <w:t></w:t>
      </w:r>
      <w:r>
        <w:rPr>
          <w:rFonts w:hint="eastAsia"/>
        </w:rPr>
        <w:t>плати</w:t>
      </w:r>
      <w:r>
        <w:t></w:t>
      </w:r>
      <w:r>
        <w:t></w:t>
      </w:r>
      <w:r>
        <w:rPr>
          <w:rFonts w:hint="eastAsia"/>
        </w:rPr>
        <w:t>Ці</w:t>
      </w:r>
      <w:r>
        <w:t></w:t>
      </w:r>
      <w:r>
        <w:rPr>
          <w:rFonts w:hint="eastAsia"/>
        </w:rPr>
        <w:t>зміни</w:t>
      </w:r>
      <w:r>
        <w:t></w:t>
      </w:r>
      <w:r>
        <w:rPr>
          <w:rFonts w:hint="eastAsia"/>
        </w:rPr>
        <w:t>мають</w:t>
      </w:r>
      <w:r>
        <w:t></w:t>
      </w:r>
      <w:r>
        <w:rPr>
          <w:rFonts w:hint="eastAsia"/>
        </w:rPr>
        <w:t>бути</w:t>
      </w:r>
      <w:r>
        <w:t></w:t>
      </w:r>
      <w:r>
        <w:rPr>
          <w:rFonts w:hint="eastAsia"/>
        </w:rPr>
        <w:t>відображені</w:t>
      </w:r>
      <w:r>
        <w:t></w:t>
      </w:r>
      <w:r>
        <w:rPr>
          <w:rFonts w:hint="eastAsia"/>
        </w:rPr>
        <w:t>у</w:t>
      </w:r>
      <w:r>
        <w:t></w:t>
      </w:r>
      <w:r>
        <w:rPr>
          <w:rFonts w:hint="eastAsia"/>
        </w:rPr>
        <w:t>новому</w:t>
      </w:r>
      <w:r>
        <w:t></w:t>
      </w:r>
      <w:r>
        <w:rPr>
          <w:rFonts w:hint="eastAsia"/>
        </w:rPr>
        <w:t>Житловому</w:t>
      </w:r>
      <w:r>
        <w:t></w:t>
      </w:r>
      <w:r>
        <w:rPr>
          <w:rFonts w:hint="eastAsia"/>
        </w:rPr>
        <w:t>кодексі</w:t>
      </w:r>
      <w:r>
        <w:t></w:t>
      </w:r>
      <w:r>
        <w:rPr>
          <w:rFonts w:hint="eastAsia"/>
        </w:rPr>
        <w:t>України</w:t>
      </w:r>
      <w:r>
        <w:t></w:t>
      </w:r>
      <w:r>
        <w:rPr>
          <w:rFonts w:hint="eastAsia"/>
        </w:rPr>
        <w:t>або</w:t>
      </w:r>
      <w:r>
        <w:t></w:t>
      </w:r>
      <w:r>
        <w:rPr>
          <w:rFonts w:hint="eastAsia"/>
        </w:rPr>
        <w:t>Типовому</w:t>
      </w:r>
      <w:r>
        <w:t></w:t>
      </w:r>
      <w:r>
        <w:rPr>
          <w:rFonts w:hint="eastAsia"/>
        </w:rPr>
        <w:t>положенні</w:t>
      </w:r>
      <w:r>
        <w:t></w:t>
      </w:r>
      <w:r>
        <w:rPr>
          <w:rFonts w:hint="eastAsia"/>
        </w:rPr>
        <w:t>про</w:t>
      </w:r>
      <w:r>
        <w:t></w:t>
      </w:r>
      <w:r>
        <w:rPr>
          <w:rFonts w:hint="eastAsia"/>
        </w:rPr>
        <w:t>соціальний</w:t>
      </w:r>
      <w:r>
        <w:t></w:t>
      </w:r>
      <w:r>
        <w:rPr>
          <w:rFonts w:hint="eastAsia"/>
        </w:rPr>
        <w:t>готель</w:t>
      </w:r>
      <w:r>
        <w:t></w:t>
      </w:r>
    </w:p>
    <w:p w:rsidR="001A4B03" w:rsidRDefault="001A4B03" w:rsidP="001A4B03"/>
    <w:p w:rsidR="001A4B03" w:rsidRDefault="001A4B03" w:rsidP="001A4B03">
      <w:r>
        <w:tab/>
      </w:r>
      <w:r>
        <w:rPr>
          <w:rFonts w:hint="eastAsia"/>
        </w:rPr>
        <w:t>На</w:t>
      </w:r>
      <w:r>
        <w:t></w:t>
      </w:r>
      <w:r>
        <w:rPr>
          <w:rFonts w:hint="eastAsia"/>
        </w:rPr>
        <w:t>основі</w:t>
      </w:r>
      <w:r>
        <w:t></w:t>
      </w:r>
      <w:r>
        <w:rPr>
          <w:rFonts w:hint="eastAsia"/>
        </w:rPr>
        <w:t>проведеного</w:t>
      </w:r>
      <w:r>
        <w:t></w:t>
      </w:r>
      <w:r>
        <w:rPr>
          <w:rFonts w:hint="eastAsia"/>
        </w:rPr>
        <w:t>аналізу</w:t>
      </w:r>
      <w:r>
        <w:t></w:t>
      </w:r>
      <w:r>
        <w:rPr>
          <w:rFonts w:hint="eastAsia"/>
        </w:rPr>
        <w:t>доповнено</w:t>
      </w:r>
      <w:r>
        <w:t></w:t>
      </w:r>
      <w:r>
        <w:rPr>
          <w:rFonts w:hint="eastAsia"/>
        </w:rPr>
        <w:t>та</w:t>
      </w:r>
      <w:r>
        <w:t></w:t>
      </w:r>
      <w:r>
        <w:rPr>
          <w:rFonts w:hint="eastAsia"/>
        </w:rPr>
        <w:t>уточнено</w:t>
      </w:r>
      <w:r>
        <w:t></w:t>
      </w:r>
      <w:r>
        <w:rPr>
          <w:rFonts w:hint="eastAsia"/>
        </w:rPr>
        <w:t>визначення</w:t>
      </w:r>
      <w:r>
        <w:t></w:t>
      </w:r>
      <w:r>
        <w:rPr>
          <w:rFonts w:hint="eastAsia"/>
        </w:rPr>
        <w:t>організаційно</w:t>
      </w:r>
      <w:r>
        <w:t></w:t>
      </w:r>
      <w:r>
        <w:rPr>
          <w:rFonts w:hint="eastAsia"/>
        </w:rPr>
        <w:t>правових</w:t>
      </w:r>
      <w:r>
        <w:t></w:t>
      </w:r>
      <w:r>
        <w:rPr>
          <w:rFonts w:hint="eastAsia"/>
        </w:rPr>
        <w:t>гарантій</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rPr>
          <w:rFonts w:hint="eastAsia"/>
        </w:rPr>
        <w:t>–</w:t>
      </w:r>
      <w:r>
        <w:t></w:t>
      </w:r>
      <w:r>
        <w:rPr>
          <w:rFonts w:hint="eastAsia"/>
        </w:rPr>
        <w:t>як</w:t>
      </w:r>
      <w:r>
        <w:t></w:t>
      </w:r>
      <w:r>
        <w:rPr>
          <w:rFonts w:hint="eastAsia"/>
        </w:rPr>
        <w:t>встановлену</w:t>
      </w:r>
      <w:r>
        <w:t></w:t>
      </w:r>
      <w:r>
        <w:rPr>
          <w:rFonts w:hint="eastAsia"/>
        </w:rPr>
        <w:t>законодавством</w:t>
      </w:r>
      <w:r>
        <w:t></w:t>
      </w:r>
      <w:r>
        <w:rPr>
          <w:rFonts w:hint="eastAsia"/>
        </w:rPr>
        <w:t>діяльність</w:t>
      </w:r>
      <w:r>
        <w:t></w:t>
      </w:r>
      <w:r>
        <w:rPr>
          <w:rFonts w:hint="eastAsia"/>
        </w:rPr>
        <w:t>органів</w:t>
      </w:r>
      <w:r>
        <w:t></w:t>
      </w:r>
      <w:r>
        <w:rPr>
          <w:rFonts w:hint="eastAsia"/>
        </w:rPr>
        <w:t>та</w:t>
      </w:r>
      <w:r>
        <w:t></w:t>
      </w:r>
      <w:r>
        <w:rPr>
          <w:rFonts w:hint="eastAsia"/>
        </w:rPr>
        <w:t>посадових</w:t>
      </w:r>
      <w:r>
        <w:t></w:t>
      </w:r>
      <w:r>
        <w:rPr>
          <w:rFonts w:hint="eastAsia"/>
        </w:rPr>
        <w:t>осіб</w:t>
      </w:r>
      <w:r>
        <w:t></w:t>
      </w:r>
      <w:r>
        <w:rPr>
          <w:rFonts w:hint="eastAsia"/>
        </w:rPr>
        <w:t>публічної</w:t>
      </w:r>
      <w:r>
        <w:t></w:t>
      </w:r>
      <w:r>
        <w:rPr>
          <w:rFonts w:hint="eastAsia"/>
        </w:rPr>
        <w:t>влади</w:t>
      </w:r>
      <w:r>
        <w:t></w:t>
      </w:r>
      <w:r>
        <w:t></w:t>
      </w:r>
      <w:r>
        <w:rPr>
          <w:rFonts w:hint="eastAsia"/>
        </w:rPr>
        <w:t>підприємств</w:t>
      </w:r>
      <w:r>
        <w:t></w:t>
      </w:r>
      <w:r>
        <w:t></w:t>
      </w:r>
      <w:r>
        <w:rPr>
          <w:rFonts w:hint="eastAsia"/>
        </w:rPr>
        <w:t>установ</w:t>
      </w:r>
      <w:r>
        <w:t></w:t>
      </w:r>
      <w:r>
        <w:t></w:t>
      </w:r>
      <w:r>
        <w:rPr>
          <w:rFonts w:hint="eastAsia"/>
        </w:rPr>
        <w:t>організацій</w:t>
      </w:r>
      <w:r>
        <w:t></w:t>
      </w:r>
      <w:r>
        <w:rPr>
          <w:rFonts w:hint="eastAsia"/>
        </w:rPr>
        <w:t>різних</w:t>
      </w:r>
      <w:r>
        <w:t></w:t>
      </w:r>
      <w:r>
        <w:rPr>
          <w:rFonts w:hint="eastAsia"/>
        </w:rPr>
        <w:t>форм</w:t>
      </w:r>
      <w:r>
        <w:t></w:t>
      </w:r>
      <w:r>
        <w:rPr>
          <w:rFonts w:hint="eastAsia"/>
        </w:rPr>
        <w:t>власності</w:t>
      </w:r>
      <w:r>
        <w:t></w:t>
      </w:r>
      <w:r>
        <w:t></w:t>
      </w:r>
      <w:r>
        <w:rPr>
          <w:rFonts w:hint="eastAsia"/>
        </w:rPr>
        <w:t>діяльність</w:t>
      </w:r>
      <w:r>
        <w:t></w:t>
      </w:r>
      <w:r>
        <w:rPr>
          <w:rFonts w:hint="eastAsia"/>
        </w:rPr>
        <w:t>яких</w:t>
      </w:r>
      <w:r>
        <w:t></w:t>
      </w:r>
      <w:r>
        <w:rPr>
          <w:rFonts w:hint="eastAsia"/>
        </w:rPr>
        <w:t>спрямована</w:t>
      </w:r>
      <w:r>
        <w:t></w:t>
      </w:r>
      <w:r>
        <w:rPr>
          <w:rFonts w:hint="eastAsia"/>
        </w:rPr>
        <w:t>на</w:t>
      </w:r>
      <w:r>
        <w:t></w:t>
      </w:r>
      <w:r>
        <w:rPr>
          <w:rFonts w:hint="eastAsia"/>
        </w:rPr>
        <w:t>забезпечення</w:t>
      </w:r>
      <w:r>
        <w:t></w:t>
      </w:r>
      <w:r>
        <w:rPr>
          <w:rFonts w:hint="eastAsia"/>
        </w:rPr>
        <w:t>права</w:t>
      </w:r>
      <w:r>
        <w:t></w:t>
      </w:r>
      <w:r>
        <w:rPr>
          <w:rFonts w:hint="eastAsia"/>
        </w:rPr>
        <w:t>на</w:t>
      </w:r>
      <w:r>
        <w:t></w:t>
      </w:r>
      <w:r>
        <w:rPr>
          <w:rFonts w:hint="eastAsia"/>
        </w:rPr>
        <w:t>житло</w:t>
      </w:r>
      <w:r>
        <w:t></w:t>
      </w:r>
      <w:r>
        <w:rPr>
          <w:rFonts w:hint="eastAsia"/>
        </w:rPr>
        <w:t>людини</w:t>
      </w:r>
      <w:r>
        <w:t></w:t>
      </w:r>
      <w:r>
        <w:rPr>
          <w:rFonts w:hint="eastAsia"/>
        </w:rPr>
        <w:t>і</w:t>
      </w:r>
      <w:r>
        <w:t></w:t>
      </w:r>
      <w:r>
        <w:rPr>
          <w:rFonts w:hint="eastAsia"/>
        </w:rPr>
        <w:t>громадянина</w:t>
      </w:r>
      <w:r>
        <w:t></w:t>
      </w:r>
      <w:r>
        <w:rPr>
          <w:rFonts w:hint="eastAsia"/>
        </w:rPr>
        <w:t>шляхом</w:t>
      </w:r>
      <w:r>
        <w:t></w:t>
      </w:r>
      <w:r>
        <w:rPr>
          <w:rFonts w:hint="eastAsia"/>
        </w:rPr>
        <w:t>здійснення</w:t>
      </w:r>
      <w:r>
        <w:t></w:t>
      </w:r>
      <w:r>
        <w:rPr>
          <w:rFonts w:hint="eastAsia"/>
        </w:rPr>
        <w:t>покладених</w:t>
      </w:r>
      <w:r>
        <w:t></w:t>
      </w:r>
      <w:r>
        <w:rPr>
          <w:rFonts w:hint="eastAsia"/>
        </w:rPr>
        <w:t>на</w:t>
      </w:r>
      <w:r>
        <w:t></w:t>
      </w:r>
      <w:r>
        <w:rPr>
          <w:rFonts w:hint="eastAsia"/>
        </w:rPr>
        <w:t>них</w:t>
      </w:r>
      <w:r>
        <w:t></w:t>
      </w:r>
      <w:r>
        <w:rPr>
          <w:rFonts w:hint="eastAsia"/>
        </w:rPr>
        <w:t>функцій</w:t>
      </w:r>
      <w:r>
        <w:t></w:t>
      </w:r>
    </w:p>
    <w:p w:rsidR="001A4B03" w:rsidRDefault="001A4B03" w:rsidP="001A4B03"/>
    <w:p w:rsidR="001A4B03" w:rsidRDefault="001A4B03" w:rsidP="001A4B03">
      <w:r>
        <w:tab/>
      </w:r>
      <w:r>
        <w:rPr>
          <w:rFonts w:hint="eastAsia"/>
        </w:rPr>
        <w:t>Аргументовано</w:t>
      </w:r>
      <w:r>
        <w:t></w:t>
      </w:r>
      <w:r>
        <w:rPr>
          <w:rFonts w:hint="eastAsia"/>
        </w:rPr>
        <w:t>необхідність</w:t>
      </w:r>
      <w:r>
        <w:t></w:t>
      </w:r>
      <w:r>
        <w:rPr>
          <w:rFonts w:hint="eastAsia"/>
        </w:rPr>
        <w:t>прийняття</w:t>
      </w:r>
      <w:r>
        <w:t></w:t>
      </w:r>
      <w:r>
        <w:rPr>
          <w:rFonts w:hint="eastAsia"/>
        </w:rPr>
        <w:t>Закону</w:t>
      </w:r>
      <w:r>
        <w:t></w:t>
      </w:r>
      <w:r>
        <w:rPr>
          <w:rFonts w:hint="eastAsia"/>
        </w:rPr>
        <w:t>України</w:t>
      </w:r>
      <w:r>
        <w:t></w:t>
      </w:r>
      <w:r>
        <w:t></w:t>
      </w:r>
      <w:r>
        <w:rPr>
          <w:rFonts w:hint="eastAsia"/>
        </w:rPr>
        <w:t>Про</w:t>
      </w:r>
      <w:r>
        <w:t></w:t>
      </w:r>
      <w:r>
        <w:rPr>
          <w:rFonts w:hint="eastAsia"/>
        </w:rPr>
        <w:t>основні</w:t>
      </w:r>
      <w:r>
        <w:t></w:t>
      </w:r>
      <w:r>
        <w:rPr>
          <w:rFonts w:hint="eastAsia"/>
        </w:rPr>
        <w:t>засади</w:t>
      </w:r>
      <w:r>
        <w:t></w:t>
      </w:r>
      <w:r>
        <w:rPr>
          <w:rFonts w:hint="eastAsia"/>
        </w:rPr>
        <w:t>державної</w:t>
      </w:r>
      <w:r>
        <w:t></w:t>
      </w:r>
      <w:r>
        <w:rPr>
          <w:rFonts w:hint="eastAsia"/>
        </w:rPr>
        <w:t>житлової</w:t>
      </w:r>
      <w:r>
        <w:t></w:t>
      </w:r>
      <w:r>
        <w:rPr>
          <w:rFonts w:hint="eastAsia"/>
        </w:rPr>
        <w:t>політики</w:t>
      </w:r>
      <w:r>
        <w:t></w:t>
      </w:r>
      <w:r>
        <w:t></w:t>
      </w:r>
      <w:r>
        <w:t></w:t>
      </w:r>
      <w:r>
        <w:rPr>
          <w:rFonts w:hint="eastAsia"/>
        </w:rPr>
        <w:t>в</w:t>
      </w:r>
      <w:r>
        <w:t></w:t>
      </w:r>
      <w:r>
        <w:rPr>
          <w:rFonts w:hint="eastAsia"/>
        </w:rPr>
        <w:t>якому</w:t>
      </w:r>
      <w:r>
        <w:t></w:t>
      </w:r>
      <w:r>
        <w:rPr>
          <w:rFonts w:hint="eastAsia"/>
        </w:rPr>
        <w:t>мають</w:t>
      </w:r>
      <w:r>
        <w:t></w:t>
      </w:r>
      <w:r>
        <w:rPr>
          <w:rFonts w:hint="eastAsia"/>
        </w:rPr>
        <w:t>бути</w:t>
      </w:r>
      <w:r>
        <w:t></w:t>
      </w:r>
      <w:r>
        <w:rPr>
          <w:rFonts w:hint="eastAsia"/>
        </w:rPr>
        <w:t>визначені</w:t>
      </w:r>
      <w:r>
        <w:t></w:t>
      </w:r>
      <w:r>
        <w:rPr>
          <w:rFonts w:hint="eastAsia"/>
        </w:rPr>
        <w:t>наступні</w:t>
      </w:r>
      <w:r>
        <w:t></w:t>
      </w:r>
      <w:r>
        <w:rPr>
          <w:rFonts w:hint="eastAsia"/>
        </w:rPr>
        <w:t>гарантії</w:t>
      </w:r>
      <w:r>
        <w:t></w:t>
      </w:r>
      <w:r>
        <w:rPr>
          <w:rFonts w:hint="eastAsia"/>
        </w:rPr>
        <w:t>конституційного</w:t>
      </w:r>
      <w:r>
        <w:t></w:t>
      </w:r>
      <w:r>
        <w:rPr>
          <w:rFonts w:hint="eastAsia"/>
        </w:rPr>
        <w:t>права</w:t>
      </w:r>
      <w:r>
        <w:t></w:t>
      </w:r>
      <w:r>
        <w:rPr>
          <w:rFonts w:hint="eastAsia"/>
        </w:rPr>
        <w:t>на</w:t>
      </w:r>
      <w:r>
        <w:t></w:t>
      </w:r>
      <w:r>
        <w:rPr>
          <w:rFonts w:hint="eastAsia"/>
        </w:rPr>
        <w:t>житло</w:t>
      </w:r>
      <w:r>
        <w:t></w:t>
      </w:r>
      <w:r>
        <w:t></w:t>
      </w:r>
      <w:r>
        <w:rPr>
          <w:rFonts w:hint="eastAsia"/>
        </w:rPr>
        <w:t>а</w:t>
      </w:r>
      <w:r>
        <w:t></w:t>
      </w:r>
      <w:r>
        <w:t></w:t>
      </w:r>
      <w:r>
        <w:rPr>
          <w:rFonts w:hint="eastAsia"/>
        </w:rPr>
        <w:t>гарантія</w:t>
      </w:r>
      <w:r>
        <w:t></w:t>
      </w:r>
      <w:r>
        <w:rPr>
          <w:rFonts w:hint="eastAsia"/>
        </w:rPr>
        <w:t>сталого</w:t>
      </w:r>
      <w:r>
        <w:t></w:t>
      </w:r>
      <w:r>
        <w:rPr>
          <w:rFonts w:hint="eastAsia"/>
        </w:rPr>
        <w:t>розвитку</w:t>
      </w:r>
      <w:r>
        <w:t></w:t>
      </w:r>
      <w:r>
        <w:t></w:t>
      </w:r>
      <w:r>
        <w:rPr>
          <w:rFonts w:hint="eastAsia"/>
        </w:rPr>
        <w:t>б</w:t>
      </w:r>
      <w:r>
        <w:t></w:t>
      </w:r>
    </w:p>
    <w:p w:rsidR="001A4B03" w:rsidRDefault="001A4B03" w:rsidP="001A4B03"/>
    <w:p w:rsidR="001A4B03" w:rsidRDefault="001A4B03" w:rsidP="001A4B03">
      <w:r>
        <w:rPr>
          <w:rFonts w:hint="eastAsia"/>
        </w:rPr>
        <w:t>гарантії</w:t>
      </w:r>
      <w:r>
        <w:t></w:t>
      </w:r>
      <w:r>
        <w:rPr>
          <w:rFonts w:hint="eastAsia"/>
        </w:rPr>
        <w:t>забезпечення</w:t>
      </w:r>
      <w:r>
        <w:t></w:t>
      </w:r>
      <w:r>
        <w:rPr>
          <w:rFonts w:hint="eastAsia"/>
        </w:rPr>
        <w:t>житлом</w:t>
      </w:r>
      <w:r>
        <w:t></w:t>
      </w:r>
      <w:r>
        <w:rPr>
          <w:rFonts w:hint="eastAsia"/>
        </w:rPr>
        <w:t>тих</w:t>
      </w:r>
      <w:r>
        <w:t></w:t>
      </w:r>
      <w:r>
        <w:rPr>
          <w:rFonts w:hint="eastAsia"/>
        </w:rPr>
        <w:t>громадян</w:t>
      </w:r>
      <w:r>
        <w:t></w:t>
      </w:r>
      <w:r>
        <w:t></w:t>
      </w:r>
      <w:r>
        <w:rPr>
          <w:rFonts w:hint="eastAsia"/>
        </w:rPr>
        <w:t>які</w:t>
      </w:r>
      <w:r>
        <w:t></w:t>
      </w:r>
      <w:r>
        <w:rPr>
          <w:rFonts w:hint="eastAsia"/>
        </w:rPr>
        <w:t>не</w:t>
      </w:r>
      <w:r>
        <w:t></w:t>
      </w:r>
      <w:r>
        <w:rPr>
          <w:rFonts w:hint="eastAsia"/>
        </w:rPr>
        <w:t>підпадають</w:t>
      </w:r>
      <w:r>
        <w:t></w:t>
      </w:r>
      <w:r>
        <w:rPr>
          <w:rFonts w:hint="eastAsia"/>
        </w:rPr>
        <w:t>під</w:t>
      </w:r>
      <w:r>
        <w:t></w:t>
      </w:r>
      <w:r>
        <w:rPr>
          <w:rFonts w:hint="eastAsia"/>
        </w:rPr>
        <w:t>категорію</w:t>
      </w:r>
    </w:p>
    <w:p w:rsidR="001A4B03" w:rsidRDefault="001A4B03" w:rsidP="001A4B03">
      <w:r>
        <w:t></w:t>
      </w:r>
    </w:p>
    <w:p w:rsidR="001A4B03" w:rsidRDefault="001A4B03" w:rsidP="001A4B03">
      <w:r>
        <w:lastRenderedPageBreak/>
        <w:t></w:t>
      </w:r>
      <w:r>
        <w:t></w:t>
      </w:r>
      <w:r>
        <w:t></w:t>
      </w:r>
    </w:p>
    <w:p w:rsidR="001A4B03" w:rsidRDefault="001A4B03" w:rsidP="001A4B03"/>
    <w:p w:rsidR="001A4B03" w:rsidRDefault="001A4B03" w:rsidP="001A4B03"/>
    <w:p w:rsidR="001A4B03" w:rsidRDefault="001A4B03" w:rsidP="001A4B03">
      <w:r>
        <w:rPr>
          <w:rFonts w:hint="eastAsia"/>
        </w:rPr>
        <w:t>осіб</w:t>
      </w:r>
      <w:r>
        <w:t></w:t>
      </w:r>
      <w:r>
        <w:t></w:t>
      </w:r>
      <w:r>
        <w:rPr>
          <w:rFonts w:hint="eastAsia"/>
        </w:rPr>
        <w:t>які</w:t>
      </w:r>
      <w:r>
        <w:t></w:t>
      </w:r>
      <w:r>
        <w:rPr>
          <w:rFonts w:hint="eastAsia"/>
        </w:rPr>
        <w:t>мають</w:t>
      </w:r>
      <w:r>
        <w:t></w:t>
      </w:r>
      <w:r>
        <w:rPr>
          <w:rFonts w:hint="eastAsia"/>
        </w:rPr>
        <w:t>право</w:t>
      </w:r>
      <w:r>
        <w:t></w:t>
      </w:r>
      <w:r>
        <w:rPr>
          <w:rFonts w:hint="eastAsia"/>
        </w:rPr>
        <w:t>на</w:t>
      </w:r>
      <w:r>
        <w:t></w:t>
      </w:r>
      <w:r>
        <w:rPr>
          <w:rFonts w:hint="eastAsia"/>
        </w:rPr>
        <w:t>отримання</w:t>
      </w:r>
      <w:r>
        <w:t></w:t>
      </w:r>
      <w:r>
        <w:rPr>
          <w:rFonts w:hint="eastAsia"/>
        </w:rPr>
        <w:t>житла</w:t>
      </w:r>
      <w:r>
        <w:t></w:t>
      </w:r>
      <w:r>
        <w:t></w:t>
      </w:r>
      <w:r>
        <w:rPr>
          <w:rFonts w:hint="eastAsia"/>
        </w:rPr>
        <w:t>проте</w:t>
      </w:r>
      <w:r>
        <w:t></w:t>
      </w:r>
      <w:r>
        <w:rPr>
          <w:rFonts w:hint="eastAsia"/>
        </w:rPr>
        <w:t>не</w:t>
      </w:r>
      <w:r>
        <w:t></w:t>
      </w:r>
      <w:r>
        <w:rPr>
          <w:rFonts w:hint="eastAsia"/>
        </w:rPr>
        <w:t>мають</w:t>
      </w:r>
      <w:r>
        <w:t></w:t>
      </w:r>
      <w:r>
        <w:rPr>
          <w:rFonts w:hint="eastAsia"/>
        </w:rPr>
        <w:t>фінансових</w:t>
      </w:r>
      <w:r>
        <w:t></w:t>
      </w:r>
      <w:r>
        <w:rPr>
          <w:rFonts w:hint="eastAsia"/>
        </w:rPr>
        <w:t>можливостей</w:t>
      </w:r>
      <w:r>
        <w:t></w:t>
      </w:r>
      <w:r>
        <w:rPr>
          <w:rFonts w:hint="eastAsia"/>
        </w:rPr>
        <w:t>вирішити</w:t>
      </w:r>
      <w:r>
        <w:t></w:t>
      </w:r>
      <w:r>
        <w:rPr>
          <w:rFonts w:hint="eastAsia"/>
        </w:rPr>
        <w:t>проблему</w:t>
      </w:r>
      <w:r>
        <w:t></w:t>
      </w:r>
      <w:r>
        <w:rPr>
          <w:rFonts w:hint="eastAsia"/>
        </w:rPr>
        <w:t>за</w:t>
      </w:r>
      <w:r>
        <w:t></w:t>
      </w:r>
      <w:r>
        <w:rPr>
          <w:rFonts w:hint="eastAsia"/>
        </w:rPr>
        <w:t>власний</w:t>
      </w:r>
      <w:r>
        <w:t></w:t>
      </w:r>
      <w:r>
        <w:rPr>
          <w:rFonts w:hint="eastAsia"/>
        </w:rPr>
        <w:t>рахунок</w:t>
      </w:r>
      <w:r>
        <w:t></w:t>
      </w:r>
    </w:p>
    <w:p w:rsidR="001A4B03" w:rsidRDefault="001A4B03" w:rsidP="001A4B03"/>
    <w:p w:rsidR="001A4B03" w:rsidRDefault="001A4B03" w:rsidP="001A4B03">
      <w:r>
        <w:tab/>
      </w:r>
      <w:r>
        <w:rPr>
          <w:rFonts w:hint="eastAsia"/>
        </w:rPr>
        <w:t>Запропоновано</w:t>
      </w:r>
      <w:r>
        <w:t></w:t>
      </w:r>
      <w:r>
        <w:rPr>
          <w:rFonts w:hint="eastAsia"/>
        </w:rPr>
        <w:t>визначення</w:t>
      </w:r>
      <w:r>
        <w:t></w:t>
      </w:r>
      <w:r>
        <w:rPr>
          <w:rFonts w:hint="eastAsia"/>
        </w:rPr>
        <w:t>поняття</w:t>
      </w:r>
      <w:r>
        <w:t></w:t>
      </w:r>
      <w:r>
        <w:rPr>
          <w:rFonts w:hint="eastAsia"/>
        </w:rPr>
        <w:t>державної</w:t>
      </w:r>
      <w:r>
        <w:t></w:t>
      </w:r>
      <w:r>
        <w:rPr>
          <w:rFonts w:hint="eastAsia"/>
        </w:rPr>
        <w:t>житлової</w:t>
      </w:r>
      <w:r>
        <w:t></w:t>
      </w:r>
      <w:r>
        <w:rPr>
          <w:rFonts w:hint="eastAsia"/>
        </w:rPr>
        <w:t>політики</w:t>
      </w:r>
      <w:r>
        <w:t></w:t>
      </w:r>
      <w:r>
        <w:rPr>
          <w:rFonts w:hint="eastAsia"/>
        </w:rPr>
        <w:t>як</w:t>
      </w:r>
      <w:r>
        <w:t></w:t>
      </w:r>
      <w:r>
        <w:rPr>
          <w:rFonts w:hint="eastAsia"/>
        </w:rPr>
        <w:t>системи</w:t>
      </w:r>
      <w:r>
        <w:t></w:t>
      </w:r>
      <w:r>
        <w:rPr>
          <w:rFonts w:hint="eastAsia"/>
        </w:rPr>
        <w:t>нормативно</w:t>
      </w:r>
      <w:r>
        <w:t></w:t>
      </w:r>
      <w:r>
        <w:rPr>
          <w:rFonts w:hint="eastAsia"/>
        </w:rPr>
        <w:t>встановлених</w:t>
      </w:r>
      <w:r>
        <w:t></w:t>
      </w:r>
      <w:r>
        <w:rPr>
          <w:rFonts w:hint="eastAsia"/>
        </w:rPr>
        <w:t>та</w:t>
      </w:r>
      <w:r>
        <w:t></w:t>
      </w:r>
      <w:r>
        <w:rPr>
          <w:rFonts w:hint="eastAsia"/>
        </w:rPr>
        <w:t>організаційно</w:t>
      </w:r>
      <w:r>
        <w:t></w:t>
      </w:r>
      <w:r>
        <w:rPr>
          <w:rFonts w:hint="eastAsia"/>
        </w:rPr>
        <w:t>забезпечених</w:t>
      </w:r>
      <w:r>
        <w:t></w:t>
      </w:r>
      <w:r>
        <w:rPr>
          <w:rFonts w:hint="eastAsia"/>
        </w:rPr>
        <w:t>дій</w:t>
      </w:r>
      <w:r>
        <w:t></w:t>
      </w:r>
      <w:r>
        <w:rPr>
          <w:rFonts w:hint="eastAsia"/>
        </w:rPr>
        <w:t>держави</w:t>
      </w:r>
      <w:r>
        <w:t></w:t>
      </w:r>
    </w:p>
    <w:p w:rsidR="001A4B03" w:rsidRDefault="001A4B03" w:rsidP="001A4B03"/>
    <w:p w:rsidR="001A4B03" w:rsidRDefault="001A4B03" w:rsidP="001A4B03">
      <w:r>
        <w:rPr>
          <w:rFonts w:hint="eastAsia"/>
        </w:rPr>
        <w:t>спрямованих</w:t>
      </w:r>
      <w:r>
        <w:t></w:t>
      </w:r>
      <w:r>
        <w:rPr>
          <w:rFonts w:hint="eastAsia"/>
        </w:rPr>
        <w:t>на</w:t>
      </w:r>
      <w:r>
        <w:t></w:t>
      </w:r>
      <w:r>
        <w:rPr>
          <w:rFonts w:hint="eastAsia"/>
        </w:rPr>
        <w:t>забезпечення</w:t>
      </w:r>
      <w:r>
        <w:t></w:t>
      </w:r>
      <w:r>
        <w:rPr>
          <w:rFonts w:hint="eastAsia"/>
        </w:rPr>
        <w:t>права</w:t>
      </w:r>
      <w:r>
        <w:t></w:t>
      </w:r>
      <w:r>
        <w:rPr>
          <w:rFonts w:hint="eastAsia"/>
        </w:rPr>
        <w:t>на</w:t>
      </w:r>
      <w:r>
        <w:t></w:t>
      </w:r>
      <w:r>
        <w:rPr>
          <w:rFonts w:hint="eastAsia"/>
        </w:rPr>
        <w:t>достатнє</w:t>
      </w:r>
      <w:r>
        <w:t></w:t>
      </w:r>
      <w:r>
        <w:rPr>
          <w:rFonts w:hint="eastAsia"/>
        </w:rPr>
        <w:t>житло</w:t>
      </w:r>
      <w:r>
        <w:t></w:t>
      </w:r>
      <w:r>
        <w:rPr>
          <w:rFonts w:hint="eastAsia"/>
        </w:rPr>
        <w:t>та</w:t>
      </w:r>
      <w:r>
        <w:t></w:t>
      </w:r>
      <w:r>
        <w:rPr>
          <w:rFonts w:hint="eastAsia"/>
        </w:rPr>
        <w:t>запобігання</w:t>
      </w:r>
      <w:r>
        <w:t></w:t>
      </w:r>
      <w:r>
        <w:rPr>
          <w:rFonts w:hint="eastAsia"/>
        </w:rPr>
        <w:t>бездомності</w:t>
      </w:r>
      <w:r>
        <w:t></w:t>
      </w:r>
      <w:r>
        <w:rPr>
          <w:rFonts w:hint="eastAsia"/>
        </w:rPr>
        <w:t>з</w:t>
      </w:r>
      <w:r>
        <w:t></w:t>
      </w:r>
      <w:r>
        <w:rPr>
          <w:rFonts w:hint="eastAsia"/>
        </w:rPr>
        <w:t>метою</w:t>
      </w:r>
      <w:r>
        <w:t></w:t>
      </w:r>
      <w:r>
        <w:rPr>
          <w:rFonts w:hint="eastAsia"/>
        </w:rPr>
        <w:t>її</w:t>
      </w:r>
      <w:r>
        <w:t></w:t>
      </w:r>
      <w:r>
        <w:rPr>
          <w:rFonts w:hint="eastAsia"/>
        </w:rPr>
        <w:t>поступової</w:t>
      </w:r>
      <w:r>
        <w:t></w:t>
      </w:r>
      <w:r>
        <w:rPr>
          <w:rFonts w:hint="eastAsia"/>
        </w:rPr>
        <w:t>ліквідації</w:t>
      </w:r>
      <w:r>
        <w:t></w:t>
      </w:r>
    </w:p>
    <w:p w:rsidR="001A4B03" w:rsidRDefault="001A4B03" w:rsidP="001A4B03"/>
    <w:p w:rsidR="001A4B03" w:rsidRDefault="001A4B03" w:rsidP="001A4B03">
      <w:r>
        <w:rPr>
          <w:rFonts w:hint="eastAsia"/>
        </w:rPr>
        <w:t>Обґрунтовано</w:t>
      </w:r>
      <w:r>
        <w:t></w:t>
      </w:r>
      <w:r>
        <w:rPr>
          <w:rFonts w:hint="eastAsia"/>
        </w:rPr>
        <w:t>необхідність</w:t>
      </w:r>
      <w:r>
        <w:t></w:t>
      </w:r>
      <w:r>
        <w:rPr>
          <w:rFonts w:hint="eastAsia"/>
        </w:rPr>
        <w:t>законодавчого</w:t>
      </w:r>
      <w:r>
        <w:t></w:t>
      </w:r>
      <w:r>
        <w:rPr>
          <w:rFonts w:hint="eastAsia"/>
        </w:rPr>
        <w:t>тлумачення</w:t>
      </w:r>
      <w:r>
        <w:t></w:t>
      </w:r>
      <w:r>
        <w:rPr>
          <w:rFonts w:hint="eastAsia"/>
        </w:rPr>
        <w:t>терміну</w:t>
      </w:r>
      <w:r>
        <w:t></w:t>
      </w:r>
      <w:r>
        <w:t></w:t>
      </w:r>
      <w:r>
        <w:rPr>
          <w:rFonts w:hint="eastAsia"/>
        </w:rPr>
        <w:t>невисока</w:t>
      </w:r>
      <w:r>
        <w:t></w:t>
      </w:r>
      <w:r>
        <w:rPr>
          <w:rFonts w:hint="eastAsia"/>
        </w:rPr>
        <w:t>вартість</w:t>
      </w:r>
      <w:r>
        <w:t></w:t>
      </w:r>
      <w:r>
        <w:t></w:t>
      </w:r>
      <w:r>
        <w:rPr>
          <w:rFonts w:hint="eastAsia"/>
        </w:rPr>
        <w:t>та</w:t>
      </w:r>
      <w:r>
        <w:t></w:t>
      </w:r>
      <w:r>
        <w:rPr>
          <w:rFonts w:hint="eastAsia"/>
        </w:rPr>
        <w:t>визначення</w:t>
      </w:r>
      <w:r>
        <w:t></w:t>
      </w:r>
      <w:r>
        <w:rPr>
          <w:rFonts w:hint="eastAsia"/>
        </w:rPr>
        <w:t>його</w:t>
      </w:r>
      <w:r>
        <w:t></w:t>
      </w:r>
      <w:r>
        <w:rPr>
          <w:rFonts w:hint="eastAsia"/>
        </w:rPr>
        <w:t>у</w:t>
      </w:r>
      <w:r>
        <w:t></w:t>
      </w:r>
      <w:r>
        <w:rPr>
          <w:rFonts w:hint="eastAsia"/>
        </w:rPr>
        <w:t>відсотковому</w:t>
      </w:r>
      <w:r>
        <w:t></w:t>
      </w:r>
      <w:r>
        <w:rPr>
          <w:rFonts w:hint="eastAsia"/>
        </w:rPr>
        <w:t>відношенні</w:t>
      </w:r>
      <w:r>
        <w:t></w:t>
      </w:r>
      <w:r>
        <w:rPr>
          <w:rFonts w:hint="eastAsia"/>
        </w:rPr>
        <w:t>відповідно</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прожитковий</w:t>
      </w:r>
      <w:r>
        <w:t></w:t>
      </w:r>
      <w:r>
        <w:rPr>
          <w:rFonts w:hint="eastAsia"/>
        </w:rPr>
        <w:t>мінімум</w:t>
      </w:r>
      <w:r>
        <w:t></w:t>
      </w:r>
      <w:r>
        <w:t></w:t>
      </w:r>
      <w:r>
        <w:rPr>
          <w:rFonts w:hint="eastAsia"/>
        </w:rPr>
        <w:t>для</w:t>
      </w:r>
      <w:r>
        <w:t></w:t>
      </w:r>
      <w:r>
        <w:rPr>
          <w:rFonts w:hint="eastAsia"/>
        </w:rPr>
        <w:t>забезпечення</w:t>
      </w:r>
      <w:r>
        <w:t></w:t>
      </w:r>
      <w:r>
        <w:rPr>
          <w:rFonts w:hint="eastAsia"/>
        </w:rPr>
        <w:t>нормативної</w:t>
      </w:r>
      <w:r>
        <w:t></w:t>
      </w:r>
      <w:r>
        <w:rPr>
          <w:rFonts w:hint="eastAsia"/>
        </w:rPr>
        <w:t>гарантії</w:t>
      </w:r>
      <w:r>
        <w:t></w:t>
      </w:r>
      <w:r>
        <w:t></w:t>
      </w:r>
      <w:r>
        <w:rPr>
          <w:rFonts w:hint="eastAsia"/>
        </w:rPr>
        <w:t>що</w:t>
      </w:r>
      <w:r>
        <w:t></w:t>
      </w:r>
      <w:r>
        <w:rPr>
          <w:rFonts w:hint="eastAsia"/>
        </w:rPr>
        <w:t>міститься</w:t>
      </w:r>
      <w:r>
        <w:t></w:t>
      </w:r>
      <w:r>
        <w:rPr>
          <w:rFonts w:hint="eastAsia"/>
        </w:rPr>
        <w:t>у</w:t>
      </w:r>
      <w:r>
        <w:t></w:t>
      </w:r>
      <w:r>
        <w:rPr>
          <w:rFonts w:hint="eastAsia"/>
        </w:rPr>
        <w:t>ст</w:t>
      </w:r>
      <w:r>
        <w:t></w:t>
      </w:r>
      <w:r>
        <w:t></w:t>
      </w:r>
      <w:r>
        <w:t></w:t>
      </w:r>
      <w:r>
        <w:t></w:t>
      </w:r>
      <w:r>
        <w:rPr>
          <w:rFonts w:hint="eastAsia"/>
        </w:rPr>
        <w:t>Житлового</w:t>
      </w:r>
      <w:r>
        <w:t></w:t>
      </w:r>
      <w:r>
        <w:rPr>
          <w:rFonts w:hint="eastAsia"/>
        </w:rPr>
        <w:t>кодексу</w:t>
      </w:r>
      <w:r>
        <w:t></w:t>
      </w:r>
      <w:r>
        <w:rPr>
          <w:rFonts w:hint="eastAsia"/>
        </w:rPr>
        <w:t>УРСР</w:t>
      </w:r>
      <w:r>
        <w:t></w:t>
      </w:r>
      <w:r>
        <w:rPr>
          <w:rFonts w:hint="eastAsia"/>
        </w:rPr>
        <w:t>та</w:t>
      </w:r>
      <w:r>
        <w:t></w:t>
      </w:r>
      <w:r>
        <w:rPr>
          <w:rFonts w:hint="eastAsia"/>
        </w:rPr>
        <w:t>встановлює</w:t>
      </w:r>
      <w:r>
        <w:t></w:t>
      </w:r>
      <w:r>
        <w:t></w:t>
      </w:r>
      <w:r>
        <w:rPr>
          <w:rFonts w:hint="eastAsia"/>
        </w:rPr>
        <w:t>що</w:t>
      </w:r>
      <w:r>
        <w:t></w:t>
      </w:r>
      <w:r>
        <w:t></w:t>
      </w:r>
      <w:r>
        <w:rPr>
          <w:rFonts w:hint="eastAsia"/>
        </w:rPr>
        <w:t>право</w:t>
      </w:r>
      <w:r>
        <w:t></w:t>
      </w:r>
      <w:r>
        <w:rPr>
          <w:rFonts w:hint="eastAsia"/>
        </w:rPr>
        <w:t>на</w:t>
      </w:r>
      <w:r>
        <w:t></w:t>
      </w:r>
      <w:r>
        <w:rPr>
          <w:rFonts w:hint="eastAsia"/>
        </w:rPr>
        <w:t>житло</w:t>
      </w:r>
      <w:r>
        <w:t></w:t>
      </w:r>
      <w:r>
        <w:rPr>
          <w:rFonts w:hint="eastAsia"/>
        </w:rPr>
        <w:t>забезпечується</w:t>
      </w:r>
      <w:r>
        <w:t></w:t>
      </w:r>
      <w:r>
        <w:rPr>
          <w:rFonts w:hint="eastAsia"/>
        </w:rPr>
        <w:t>також</w:t>
      </w:r>
      <w:r>
        <w:t></w:t>
      </w:r>
      <w:r>
        <w:rPr>
          <w:rFonts w:hint="eastAsia"/>
        </w:rPr>
        <w:t>невисокою</w:t>
      </w:r>
      <w:r>
        <w:t></w:t>
      </w:r>
      <w:r>
        <w:rPr>
          <w:rFonts w:hint="eastAsia"/>
        </w:rPr>
        <w:t>платою</w:t>
      </w:r>
      <w:r>
        <w:t></w:t>
      </w:r>
      <w:r>
        <w:rPr>
          <w:rFonts w:hint="eastAsia"/>
        </w:rPr>
        <w:t>за</w:t>
      </w:r>
      <w:r>
        <w:t></w:t>
      </w:r>
      <w:r>
        <w:rPr>
          <w:rFonts w:hint="eastAsia"/>
        </w:rPr>
        <w:t>квартиру</w:t>
      </w:r>
      <w:r>
        <w:t></w:t>
      </w:r>
      <w:r>
        <w:rPr>
          <w:rFonts w:hint="eastAsia"/>
        </w:rPr>
        <w:t>і</w:t>
      </w:r>
      <w:r>
        <w:t></w:t>
      </w:r>
      <w:r>
        <w:rPr>
          <w:rFonts w:hint="eastAsia"/>
        </w:rPr>
        <w:t>комунальні</w:t>
      </w:r>
      <w:r>
        <w:t></w:t>
      </w:r>
      <w:r>
        <w:rPr>
          <w:rFonts w:hint="eastAsia"/>
        </w:rPr>
        <w:t>послуги</w:t>
      </w:r>
      <w:r>
        <w:t></w:t>
      </w:r>
      <w:r>
        <w:t></w:t>
      </w:r>
    </w:p>
    <w:p w:rsidR="001A4B03" w:rsidRDefault="001A4B03" w:rsidP="001A4B03"/>
    <w:p w:rsidR="001A4B03" w:rsidRDefault="001A4B03" w:rsidP="001A4B03">
      <w:r>
        <w:tab/>
      </w:r>
      <w:r>
        <w:rPr>
          <w:rFonts w:hint="eastAsia"/>
        </w:rPr>
        <w:t>Наголошено</w:t>
      </w:r>
      <w:r>
        <w:t></w:t>
      </w:r>
      <w:r>
        <w:rPr>
          <w:rFonts w:hint="eastAsia"/>
        </w:rPr>
        <w:t>на</w:t>
      </w:r>
      <w:r>
        <w:t></w:t>
      </w:r>
      <w:r>
        <w:rPr>
          <w:rFonts w:hint="eastAsia"/>
        </w:rPr>
        <w:t>необхідності</w:t>
      </w:r>
      <w:r>
        <w:t></w:t>
      </w:r>
      <w:r>
        <w:rPr>
          <w:rFonts w:hint="eastAsia"/>
        </w:rPr>
        <w:t>прийняття</w:t>
      </w:r>
      <w:r>
        <w:t></w:t>
      </w:r>
      <w:r>
        <w:rPr>
          <w:rFonts w:hint="eastAsia"/>
        </w:rPr>
        <w:t>Закону</w:t>
      </w:r>
      <w:r>
        <w:t></w:t>
      </w:r>
      <w:r>
        <w:rPr>
          <w:rFonts w:hint="eastAsia"/>
        </w:rPr>
        <w:t>України</w:t>
      </w:r>
      <w:r>
        <w:t></w:t>
      </w:r>
      <w:r>
        <w:t></w:t>
      </w:r>
      <w:r>
        <w:rPr>
          <w:rFonts w:hint="eastAsia"/>
        </w:rPr>
        <w:t>Про</w:t>
      </w:r>
      <w:r>
        <w:t></w:t>
      </w:r>
      <w:r>
        <w:rPr>
          <w:rFonts w:hint="eastAsia"/>
        </w:rPr>
        <w:t>забезпечення</w:t>
      </w:r>
      <w:r>
        <w:t></w:t>
      </w:r>
      <w:r>
        <w:rPr>
          <w:rFonts w:hint="eastAsia"/>
        </w:rPr>
        <w:t>доступним</w:t>
      </w:r>
      <w:r>
        <w:t></w:t>
      </w:r>
      <w:r>
        <w:rPr>
          <w:rFonts w:hint="eastAsia"/>
        </w:rPr>
        <w:t>житлом</w:t>
      </w:r>
      <w:r>
        <w:t></w:t>
      </w:r>
      <w:r>
        <w:rPr>
          <w:rFonts w:hint="eastAsia"/>
        </w:rPr>
        <w:t>в</w:t>
      </w:r>
      <w:r>
        <w:t></w:t>
      </w:r>
      <w:r>
        <w:rPr>
          <w:rFonts w:hint="eastAsia"/>
        </w:rPr>
        <w:t>Україні</w:t>
      </w:r>
      <w:r>
        <w:t></w:t>
      </w:r>
      <w:r>
        <w:t></w:t>
      </w:r>
      <w:r>
        <w:t></w:t>
      </w:r>
      <w:r>
        <w:rPr>
          <w:rFonts w:hint="eastAsia"/>
        </w:rPr>
        <w:t>в</w:t>
      </w:r>
      <w:r>
        <w:t></w:t>
      </w:r>
      <w:r>
        <w:rPr>
          <w:rFonts w:hint="eastAsia"/>
        </w:rPr>
        <w:t>якому</w:t>
      </w:r>
      <w:r>
        <w:t></w:t>
      </w:r>
      <w:r>
        <w:rPr>
          <w:rFonts w:hint="eastAsia"/>
        </w:rPr>
        <w:t>врегулювати</w:t>
      </w:r>
      <w:r>
        <w:t></w:t>
      </w:r>
      <w:r>
        <w:rPr>
          <w:rFonts w:hint="eastAsia"/>
        </w:rPr>
        <w:t>поняття</w:t>
      </w:r>
      <w:r>
        <w:t></w:t>
      </w:r>
      <w:r>
        <w:rPr>
          <w:rFonts w:hint="eastAsia"/>
        </w:rPr>
        <w:t>доступного</w:t>
      </w:r>
      <w:r>
        <w:t></w:t>
      </w:r>
      <w:r>
        <w:rPr>
          <w:rFonts w:hint="eastAsia"/>
        </w:rPr>
        <w:t>житла</w:t>
      </w:r>
      <w:r>
        <w:t></w:t>
      </w:r>
      <w:r>
        <w:t></w:t>
      </w:r>
      <w:r>
        <w:rPr>
          <w:rFonts w:hint="eastAsia"/>
        </w:rPr>
        <w:t>засади</w:t>
      </w:r>
      <w:r>
        <w:t></w:t>
      </w:r>
      <w:r>
        <w:rPr>
          <w:rFonts w:hint="eastAsia"/>
        </w:rPr>
        <w:t>забезпечення</w:t>
      </w:r>
      <w:r>
        <w:t></w:t>
      </w:r>
      <w:r>
        <w:rPr>
          <w:rFonts w:hint="eastAsia"/>
        </w:rPr>
        <w:t>права</w:t>
      </w:r>
      <w:r>
        <w:t></w:t>
      </w:r>
      <w:r>
        <w:rPr>
          <w:rFonts w:hint="eastAsia"/>
        </w:rPr>
        <w:t>на</w:t>
      </w:r>
      <w:r>
        <w:t></w:t>
      </w:r>
      <w:r>
        <w:rPr>
          <w:rFonts w:hint="eastAsia"/>
        </w:rPr>
        <w:t>доступне</w:t>
      </w:r>
      <w:r>
        <w:t></w:t>
      </w:r>
      <w:r>
        <w:rPr>
          <w:rFonts w:hint="eastAsia"/>
        </w:rPr>
        <w:t>житло</w:t>
      </w:r>
      <w:r>
        <w:t></w:t>
      </w:r>
      <w:r>
        <w:t></w:t>
      </w:r>
      <w:r>
        <w:rPr>
          <w:rFonts w:hint="eastAsia"/>
        </w:rPr>
        <w:t>поняття</w:t>
      </w:r>
      <w:r>
        <w:t></w:t>
      </w:r>
      <w:r>
        <w:rPr>
          <w:rFonts w:hint="eastAsia"/>
        </w:rPr>
        <w:t>державної</w:t>
      </w:r>
      <w:r>
        <w:t></w:t>
      </w:r>
      <w:r>
        <w:rPr>
          <w:rFonts w:hint="eastAsia"/>
        </w:rPr>
        <w:t>допомоги</w:t>
      </w:r>
      <w:r>
        <w:t></w:t>
      </w:r>
      <w:r>
        <w:rPr>
          <w:rFonts w:hint="eastAsia"/>
        </w:rPr>
        <w:t>та</w:t>
      </w:r>
      <w:r>
        <w:t></w:t>
      </w:r>
      <w:r>
        <w:rPr>
          <w:rFonts w:hint="eastAsia"/>
        </w:rPr>
        <w:t>її</w:t>
      </w:r>
      <w:r>
        <w:t></w:t>
      </w:r>
      <w:r>
        <w:rPr>
          <w:rFonts w:hint="eastAsia"/>
        </w:rPr>
        <w:t>види</w:t>
      </w:r>
      <w:r>
        <w:t></w:t>
      </w:r>
      <w:r>
        <w:t></w:t>
      </w:r>
      <w:r>
        <w:rPr>
          <w:rFonts w:hint="eastAsia"/>
        </w:rPr>
        <w:t>перелік</w:t>
      </w:r>
      <w:r>
        <w:t></w:t>
      </w:r>
      <w:r>
        <w:rPr>
          <w:rFonts w:hint="eastAsia"/>
        </w:rPr>
        <w:t>осіб</w:t>
      </w:r>
      <w:r>
        <w:t></w:t>
      </w:r>
      <w:r>
        <w:t></w:t>
      </w:r>
      <w:r>
        <w:rPr>
          <w:rFonts w:hint="eastAsia"/>
        </w:rPr>
        <w:t>які</w:t>
      </w:r>
      <w:r>
        <w:t></w:t>
      </w:r>
      <w:r>
        <w:rPr>
          <w:rFonts w:hint="eastAsia"/>
        </w:rPr>
        <w:t>потребують</w:t>
      </w:r>
      <w:r>
        <w:t></w:t>
      </w:r>
      <w:r>
        <w:rPr>
          <w:rFonts w:hint="eastAsia"/>
        </w:rPr>
        <w:t>соціального</w:t>
      </w:r>
      <w:r>
        <w:t></w:t>
      </w:r>
      <w:r>
        <w:rPr>
          <w:rFonts w:hint="eastAsia"/>
        </w:rPr>
        <w:t>захисту</w:t>
      </w:r>
      <w:r>
        <w:t></w:t>
      </w:r>
      <w:r>
        <w:rPr>
          <w:rFonts w:hint="eastAsia"/>
        </w:rPr>
        <w:t>та</w:t>
      </w:r>
      <w:r>
        <w:t></w:t>
      </w:r>
      <w:r>
        <w:rPr>
          <w:rFonts w:hint="eastAsia"/>
        </w:rPr>
        <w:t>мають</w:t>
      </w:r>
      <w:r>
        <w:t></w:t>
      </w:r>
      <w:r>
        <w:rPr>
          <w:rFonts w:hint="eastAsia"/>
        </w:rPr>
        <w:t>право</w:t>
      </w:r>
      <w:r>
        <w:t></w:t>
      </w:r>
      <w:r>
        <w:rPr>
          <w:rFonts w:hint="eastAsia"/>
        </w:rPr>
        <w:t>на</w:t>
      </w:r>
      <w:r>
        <w:t></w:t>
      </w:r>
      <w:r>
        <w:rPr>
          <w:rFonts w:hint="eastAsia"/>
        </w:rPr>
        <w:t>державну</w:t>
      </w:r>
      <w:r>
        <w:t></w:t>
      </w:r>
      <w:r>
        <w:rPr>
          <w:rFonts w:hint="eastAsia"/>
        </w:rPr>
        <w:t>допомогу</w:t>
      </w:r>
      <w:r>
        <w:t></w:t>
      </w:r>
      <w:r>
        <w:rPr>
          <w:rFonts w:hint="eastAsia"/>
        </w:rPr>
        <w:t>у</w:t>
      </w:r>
      <w:r>
        <w:t></w:t>
      </w:r>
      <w:r>
        <w:rPr>
          <w:rFonts w:hint="eastAsia"/>
        </w:rPr>
        <w:t>забезпеченні</w:t>
      </w:r>
      <w:r>
        <w:t></w:t>
      </w:r>
      <w:r>
        <w:rPr>
          <w:rFonts w:hint="eastAsia"/>
        </w:rPr>
        <w:t>доступним</w:t>
      </w:r>
      <w:r>
        <w:t></w:t>
      </w:r>
      <w:r>
        <w:rPr>
          <w:rFonts w:hint="eastAsia"/>
        </w:rPr>
        <w:t>житлом</w:t>
      </w:r>
      <w:r>
        <w:t></w:t>
      </w:r>
      <w:r>
        <w:t></w:t>
      </w:r>
      <w:r>
        <w:rPr>
          <w:rFonts w:hint="eastAsia"/>
        </w:rPr>
        <w:t>заходи</w:t>
      </w:r>
      <w:r>
        <w:t></w:t>
      </w:r>
      <w:r>
        <w:rPr>
          <w:rFonts w:hint="eastAsia"/>
        </w:rPr>
        <w:t>з</w:t>
      </w:r>
      <w:r>
        <w:t></w:t>
      </w:r>
      <w:r>
        <w:rPr>
          <w:rFonts w:hint="eastAsia"/>
        </w:rPr>
        <w:t>реалізації</w:t>
      </w:r>
      <w:r>
        <w:t></w:t>
      </w:r>
      <w:r>
        <w:rPr>
          <w:rFonts w:hint="eastAsia"/>
        </w:rPr>
        <w:t>програм</w:t>
      </w:r>
      <w:r>
        <w:t></w:t>
      </w:r>
      <w:r>
        <w:rPr>
          <w:rFonts w:hint="eastAsia"/>
        </w:rPr>
        <w:t>доступного</w:t>
      </w:r>
      <w:r>
        <w:t></w:t>
      </w:r>
      <w:r>
        <w:rPr>
          <w:rFonts w:hint="eastAsia"/>
        </w:rPr>
        <w:t>житла</w:t>
      </w:r>
      <w:r>
        <w:t></w:t>
      </w:r>
      <w:r>
        <w:rPr>
          <w:rFonts w:hint="eastAsia"/>
        </w:rPr>
        <w:t>в</w:t>
      </w:r>
      <w:r>
        <w:t></w:t>
      </w:r>
      <w:r>
        <w:rPr>
          <w:rFonts w:hint="eastAsia"/>
        </w:rPr>
        <w:t>Україні</w:t>
      </w:r>
      <w:r>
        <w:t></w:t>
      </w:r>
    </w:p>
    <w:p w:rsidR="001A4B03" w:rsidRDefault="001A4B03" w:rsidP="001A4B03"/>
    <w:p w:rsidR="001A4B03" w:rsidRDefault="001A4B03" w:rsidP="001A4B03">
      <w:r>
        <w:rPr>
          <w:rFonts w:hint="eastAsia"/>
        </w:rPr>
        <w:t>відповідальність</w:t>
      </w:r>
      <w:r>
        <w:t></w:t>
      </w:r>
      <w:r>
        <w:rPr>
          <w:rFonts w:hint="eastAsia"/>
        </w:rPr>
        <w:t>забудовників</w:t>
      </w:r>
      <w:r>
        <w:t></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їх</w:t>
      </w:r>
      <w:r>
        <w:t></w:t>
      </w:r>
      <w:r>
        <w:rPr>
          <w:rFonts w:hint="eastAsia"/>
        </w:rPr>
        <w:t>посадових</w:t>
      </w:r>
      <w:r>
        <w:t></w:t>
      </w:r>
      <w:r>
        <w:rPr>
          <w:rFonts w:hint="eastAsia"/>
        </w:rPr>
        <w:t>осіб</w:t>
      </w:r>
      <w:r>
        <w:t></w:t>
      </w:r>
      <w:r>
        <w:rPr>
          <w:rFonts w:hint="eastAsia"/>
        </w:rPr>
        <w:t>за</w:t>
      </w:r>
      <w:r>
        <w:t></w:t>
      </w:r>
      <w:r>
        <w:rPr>
          <w:rFonts w:hint="eastAsia"/>
        </w:rPr>
        <w:t>дії</w:t>
      </w:r>
      <w:r>
        <w:t></w:t>
      </w:r>
      <w:r>
        <w:rPr>
          <w:rFonts w:hint="eastAsia"/>
        </w:rPr>
        <w:t>чи</w:t>
      </w:r>
      <w:r>
        <w:t></w:t>
      </w:r>
      <w:r>
        <w:rPr>
          <w:rFonts w:hint="eastAsia"/>
        </w:rPr>
        <w:t>бездіяльність</w:t>
      </w:r>
      <w:r>
        <w:t></w:t>
      </w:r>
      <w:r>
        <w:t></w:t>
      </w:r>
      <w:r>
        <w:rPr>
          <w:rFonts w:hint="eastAsia"/>
        </w:rPr>
        <w:t>пов’язані</w:t>
      </w:r>
      <w:r>
        <w:t></w:t>
      </w:r>
      <w:r>
        <w:rPr>
          <w:rFonts w:hint="eastAsia"/>
        </w:rPr>
        <w:t>із</w:t>
      </w:r>
      <w:r>
        <w:t></w:t>
      </w:r>
      <w:r>
        <w:rPr>
          <w:rFonts w:hint="eastAsia"/>
        </w:rPr>
        <w:t>забезпеченням</w:t>
      </w:r>
      <w:r>
        <w:t></w:t>
      </w:r>
      <w:r>
        <w:rPr>
          <w:rFonts w:hint="eastAsia"/>
        </w:rPr>
        <w:t>громадян</w:t>
      </w:r>
      <w:r>
        <w:t></w:t>
      </w:r>
      <w:r>
        <w:rPr>
          <w:rFonts w:hint="eastAsia"/>
        </w:rPr>
        <w:t>доступним</w:t>
      </w:r>
      <w:r>
        <w:t></w:t>
      </w:r>
      <w:r>
        <w:rPr>
          <w:rFonts w:hint="eastAsia"/>
        </w:rPr>
        <w:t>житлом</w:t>
      </w:r>
      <w:r>
        <w:t></w:t>
      </w:r>
    </w:p>
    <w:p w:rsidR="001A4B03" w:rsidRDefault="001A4B03" w:rsidP="001A4B03"/>
    <w:p w:rsidR="001A4B03" w:rsidRDefault="001A4B03" w:rsidP="001A4B03">
      <w:r>
        <w:tab/>
      </w:r>
      <w:r>
        <w:rPr>
          <w:rFonts w:hint="eastAsia"/>
        </w:rPr>
        <w:t>Запропоновано</w:t>
      </w:r>
      <w:r>
        <w:t></w:t>
      </w:r>
      <w:r>
        <w:rPr>
          <w:rFonts w:hint="eastAsia"/>
        </w:rPr>
        <w:t>визначення</w:t>
      </w:r>
      <w:r>
        <w:t></w:t>
      </w:r>
      <w:r>
        <w:rPr>
          <w:rFonts w:hint="eastAsia"/>
        </w:rPr>
        <w:t>поняття</w:t>
      </w:r>
      <w:r>
        <w:t></w:t>
      </w:r>
      <w:r>
        <w:rPr>
          <w:rFonts w:hint="eastAsia"/>
        </w:rPr>
        <w:t>доступного</w:t>
      </w:r>
      <w:r>
        <w:t></w:t>
      </w:r>
      <w:r>
        <w:rPr>
          <w:rFonts w:hint="eastAsia"/>
        </w:rPr>
        <w:t>ж</w:t>
      </w:r>
      <w:r>
        <w:rPr>
          <w:rFonts w:hint="eastAsia"/>
        </w:rPr>
        <w:lastRenderedPageBreak/>
        <w:t>итла</w:t>
      </w:r>
      <w:r>
        <w:t></w:t>
      </w:r>
      <w:r>
        <w:rPr>
          <w:rFonts w:hint="eastAsia"/>
        </w:rPr>
        <w:t>як</w:t>
      </w:r>
      <w:r>
        <w:t></w:t>
      </w:r>
      <w:r>
        <w:rPr>
          <w:rFonts w:hint="eastAsia"/>
        </w:rPr>
        <w:t>достатнього</w:t>
      </w:r>
      <w:r>
        <w:t></w:t>
      </w:r>
      <w:r>
        <w:rPr>
          <w:rFonts w:hint="eastAsia"/>
        </w:rPr>
        <w:t>житла</w:t>
      </w:r>
      <w:r>
        <w:t></w:t>
      </w:r>
      <w:r>
        <w:rPr>
          <w:rFonts w:hint="eastAsia"/>
        </w:rPr>
        <w:t>невисокої</w:t>
      </w:r>
      <w:r>
        <w:t></w:t>
      </w:r>
      <w:r>
        <w:rPr>
          <w:rFonts w:hint="eastAsia"/>
        </w:rPr>
        <w:t>вартості</w:t>
      </w:r>
      <w:r>
        <w:t></w:t>
      </w:r>
      <w:r>
        <w:t></w:t>
      </w:r>
      <w:r>
        <w:rPr>
          <w:rFonts w:hint="eastAsia"/>
        </w:rPr>
        <w:t>що</w:t>
      </w:r>
      <w:r>
        <w:t></w:t>
      </w:r>
      <w:r>
        <w:rPr>
          <w:rFonts w:hint="eastAsia"/>
        </w:rPr>
        <w:t>будується</w:t>
      </w:r>
      <w:r>
        <w:t></w:t>
      </w:r>
      <w:r>
        <w:rPr>
          <w:rFonts w:hint="eastAsia"/>
        </w:rPr>
        <w:t>за</w:t>
      </w:r>
      <w:r>
        <w:t></w:t>
      </w:r>
      <w:r>
        <w:rPr>
          <w:rFonts w:hint="eastAsia"/>
        </w:rPr>
        <w:t>участі</w:t>
      </w:r>
      <w:r>
        <w:t></w:t>
      </w:r>
      <w:r>
        <w:rPr>
          <w:rFonts w:hint="eastAsia"/>
        </w:rPr>
        <w:t>держави</w:t>
      </w:r>
      <w:r>
        <w:t></w:t>
      </w:r>
      <w:r>
        <w:t></w:t>
      </w:r>
      <w:r>
        <w:rPr>
          <w:rFonts w:hint="eastAsia"/>
        </w:rPr>
        <w:t>Встановлено</w:t>
      </w:r>
      <w:r>
        <w:t></w:t>
      </w:r>
      <w:r>
        <w:t></w:t>
      </w:r>
      <w:r>
        <w:rPr>
          <w:rFonts w:hint="eastAsia"/>
        </w:rPr>
        <w:t>що</w:t>
      </w:r>
      <w:r>
        <w:t></w:t>
      </w:r>
      <w:r>
        <w:rPr>
          <w:rFonts w:hint="eastAsia"/>
        </w:rPr>
        <w:t>забезпечення</w:t>
      </w:r>
      <w:r>
        <w:t></w:t>
      </w:r>
      <w:r>
        <w:rPr>
          <w:rFonts w:hint="eastAsia"/>
        </w:rPr>
        <w:t>права</w:t>
      </w:r>
      <w:r>
        <w:t></w:t>
      </w:r>
      <w:r>
        <w:rPr>
          <w:rFonts w:hint="eastAsia"/>
        </w:rPr>
        <w:t>на</w:t>
      </w:r>
      <w:r>
        <w:t></w:t>
      </w:r>
      <w:r>
        <w:rPr>
          <w:rFonts w:hint="eastAsia"/>
        </w:rPr>
        <w:t>доступне</w:t>
      </w:r>
      <w:r>
        <w:t></w:t>
      </w:r>
      <w:r>
        <w:rPr>
          <w:rFonts w:hint="eastAsia"/>
        </w:rPr>
        <w:t>житло</w:t>
      </w:r>
      <w:r>
        <w:t></w:t>
      </w:r>
      <w:r>
        <w:rPr>
          <w:rFonts w:hint="eastAsia"/>
        </w:rPr>
        <w:t>здійснюється</w:t>
      </w:r>
      <w:r>
        <w:t></w:t>
      </w:r>
      <w:r>
        <w:rPr>
          <w:rFonts w:hint="eastAsia"/>
        </w:rPr>
        <w:t>на</w:t>
      </w:r>
      <w:r>
        <w:t></w:t>
      </w:r>
      <w:r>
        <w:rPr>
          <w:rFonts w:hint="eastAsia"/>
        </w:rPr>
        <w:t>наступних</w:t>
      </w:r>
      <w:r>
        <w:t></w:t>
      </w:r>
      <w:r>
        <w:rPr>
          <w:rFonts w:hint="eastAsia"/>
        </w:rPr>
        <w:t>принципах</w:t>
      </w:r>
      <w:r>
        <w:t></w:t>
      </w:r>
      <w:r>
        <w:rPr>
          <w:rFonts w:hint="eastAsia"/>
        </w:rPr>
        <w:t>його</w:t>
      </w:r>
      <w:r>
        <w:t></w:t>
      </w:r>
      <w:r>
        <w:rPr>
          <w:rFonts w:hint="eastAsia"/>
        </w:rPr>
        <w:t>реалізації</w:t>
      </w:r>
      <w:r>
        <w:t></w:t>
      </w:r>
      <w:r>
        <w:t></w:t>
      </w:r>
      <w:r>
        <w:rPr>
          <w:rFonts w:hint="eastAsia"/>
        </w:rPr>
        <w:t>закріплення</w:t>
      </w:r>
      <w:r>
        <w:t></w:t>
      </w:r>
      <w:r>
        <w:rPr>
          <w:rFonts w:hint="eastAsia"/>
        </w:rPr>
        <w:t>та</w:t>
      </w:r>
      <w:r>
        <w:t></w:t>
      </w:r>
      <w:r>
        <w:rPr>
          <w:rFonts w:hint="eastAsia"/>
        </w:rPr>
        <w:t>дотримання</w:t>
      </w:r>
      <w:r>
        <w:t></w:t>
      </w:r>
      <w:r>
        <w:rPr>
          <w:rFonts w:hint="eastAsia"/>
        </w:rPr>
        <w:t>державою</w:t>
      </w:r>
      <w:r>
        <w:t></w:t>
      </w:r>
      <w:r>
        <w:rPr>
          <w:rFonts w:hint="eastAsia"/>
        </w:rPr>
        <w:t>конституційних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їх</w:t>
      </w:r>
      <w:r>
        <w:t></w:t>
      </w:r>
      <w:r>
        <w:rPr>
          <w:rFonts w:hint="eastAsia"/>
        </w:rPr>
        <w:t>рівність</w:t>
      </w:r>
      <w:r>
        <w:t></w:t>
      </w:r>
      <w:r>
        <w:rPr>
          <w:rFonts w:hint="eastAsia"/>
        </w:rPr>
        <w:t>перед</w:t>
      </w:r>
      <w:r>
        <w:t></w:t>
      </w:r>
      <w:r>
        <w:rPr>
          <w:rFonts w:hint="eastAsia"/>
        </w:rPr>
        <w:t>законом</w:t>
      </w:r>
      <w:r>
        <w:t></w:t>
      </w:r>
      <w:r>
        <w:t></w:t>
      </w:r>
      <w:r>
        <w:rPr>
          <w:rFonts w:hint="eastAsia"/>
        </w:rPr>
        <w:t>розробка</w:t>
      </w:r>
      <w:r>
        <w:t></w:t>
      </w:r>
      <w:r>
        <w:rPr>
          <w:rFonts w:hint="eastAsia"/>
        </w:rPr>
        <w:t>та</w:t>
      </w:r>
      <w:r>
        <w:t></w:t>
      </w:r>
      <w:r>
        <w:rPr>
          <w:rFonts w:hint="eastAsia"/>
        </w:rPr>
        <w:t>впровадження</w:t>
      </w:r>
      <w:r>
        <w:t></w:t>
      </w:r>
      <w:r>
        <w:rPr>
          <w:rFonts w:hint="eastAsia"/>
        </w:rPr>
        <w:t>програм</w:t>
      </w:r>
      <w:r>
        <w:t></w:t>
      </w:r>
      <w:r>
        <w:rPr>
          <w:rFonts w:hint="eastAsia"/>
        </w:rPr>
        <w:t>державної</w:t>
      </w:r>
      <w:r>
        <w:t></w:t>
      </w:r>
      <w:r>
        <w:rPr>
          <w:rFonts w:hint="eastAsia"/>
        </w:rPr>
        <w:t>житлової</w:t>
      </w:r>
      <w:r>
        <w:t></w:t>
      </w:r>
      <w:r>
        <w:rPr>
          <w:rFonts w:hint="eastAsia"/>
        </w:rPr>
        <w:t>політики</w:t>
      </w:r>
      <w:r>
        <w:t></w:t>
      </w:r>
      <w:r>
        <w:t></w:t>
      </w:r>
      <w:r>
        <w:rPr>
          <w:rFonts w:hint="eastAsia"/>
        </w:rPr>
        <w:t>визначення</w:t>
      </w:r>
      <w:r>
        <w:t></w:t>
      </w:r>
      <w:r>
        <w:rPr>
          <w:rFonts w:hint="eastAsia"/>
        </w:rPr>
        <w:t>забудовника</w:t>
      </w:r>
    </w:p>
    <w:p w:rsidR="001A4B03" w:rsidRDefault="001A4B03" w:rsidP="001A4B03"/>
    <w:p w:rsidR="001A4B03" w:rsidRDefault="001A4B03" w:rsidP="001A4B03">
      <w:r>
        <w:t></w:t>
      </w:r>
      <w:r>
        <w:rPr>
          <w:rFonts w:hint="eastAsia"/>
        </w:rPr>
        <w:t>замовника</w:t>
      </w:r>
      <w:r>
        <w:t></w:t>
      </w:r>
      <w:r>
        <w:t></w:t>
      </w:r>
      <w:r>
        <w:rPr>
          <w:rFonts w:hint="eastAsia"/>
        </w:rPr>
        <w:t>такого</w:t>
      </w:r>
      <w:r>
        <w:t></w:t>
      </w:r>
      <w:r>
        <w:rPr>
          <w:rFonts w:hint="eastAsia"/>
        </w:rPr>
        <w:t>житла</w:t>
      </w:r>
      <w:r>
        <w:t></w:t>
      </w:r>
      <w:r>
        <w:rPr>
          <w:rFonts w:hint="eastAsia"/>
        </w:rPr>
        <w:t>виключно</w:t>
      </w:r>
      <w:r>
        <w:t></w:t>
      </w:r>
      <w:r>
        <w:rPr>
          <w:rFonts w:hint="eastAsia"/>
        </w:rPr>
        <w:t>на</w:t>
      </w:r>
      <w:r>
        <w:t></w:t>
      </w:r>
      <w:r>
        <w:rPr>
          <w:rFonts w:hint="eastAsia"/>
        </w:rPr>
        <w:t>конкурсній</w:t>
      </w:r>
      <w:r>
        <w:t></w:t>
      </w:r>
      <w:r>
        <w:rPr>
          <w:rFonts w:hint="eastAsia"/>
        </w:rPr>
        <w:t>основі</w:t>
      </w:r>
      <w:r>
        <w:t></w:t>
      </w:r>
      <w:r>
        <w:t></w:t>
      </w:r>
      <w:r>
        <w:rPr>
          <w:rFonts w:hint="eastAsia"/>
        </w:rPr>
        <w:t>безоплатного</w:t>
      </w:r>
      <w:r>
        <w:t></w:t>
      </w:r>
      <w:r>
        <w:rPr>
          <w:rFonts w:hint="eastAsia"/>
        </w:rPr>
        <w:t>надання</w:t>
      </w:r>
      <w:r>
        <w:t></w:t>
      </w:r>
      <w:r>
        <w:rPr>
          <w:rFonts w:hint="eastAsia"/>
        </w:rPr>
        <w:t>в</w:t>
      </w:r>
      <w:r>
        <w:t></w:t>
      </w:r>
      <w:r>
        <w:rPr>
          <w:rFonts w:hint="eastAsia"/>
        </w:rPr>
        <w:t>користування</w:t>
      </w:r>
      <w:r>
        <w:t></w:t>
      </w:r>
      <w:r>
        <w:rPr>
          <w:rFonts w:hint="eastAsia"/>
        </w:rPr>
        <w:t>забудовнику</w:t>
      </w:r>
      <w:r>
        <w:t></w:t>
      </w:r>
      <w:r>
        <w:t></w:t>
      </w:r>
      <w:r>
        <w:rPr>
          <w:rFonts w:hint="eastAsia"/>
        </w:rPr>
        <w:t>замовнику</w:t>
      </w:r>
      <w:r>
        <w:t></w:t>
      </w:r>
      <w:r>
        <w:t></w:t>
      </w:r>
      <w:r>
        <w:t></w:t>
      </w:r>
      <w:r>
        <w:rPr>
          <w:rFonts w:hint="eastAsia"/>
        </w:rPr>
        <w:t>який</w:t>
      </w:r>
      <w:r>
        <w:t></w:t>
      </w:r>
      <w:r>
        <w:rPr>
          <w:rFonts w:hint="eastAsia"/>
        </w:rPr>
        <w:t>здійснює</w:t>
      </w:r>
      <w:r>
        <w:t></w:t>
      </w:r>
      <w:r>
        <w:rPr>
          <w:rFonts w:hint="eastAsia"/>
        </w:rPr>
        <w:t>будівництво</w:t>
      </w:r>
    </w:p>
    <w:p w:rsidR="001A4B03" w:rsidRDefault="001A4B03" w:rsidP="001A4B03">
      <w:r>
        <w:t></w:t>
      </w:r>
    </w:p>
    <w:p w:rsidR="001A4B03" w:rsidRDefault="001A4B03" w:rsidP="001A4B03">
      <w:r>
        <w:t></w:t>
      </w:r>
      <w:r>
        <w:t></w:t>
      </w:r>
      <w:r>
        <w:t></w:t>
      </w:r>
    </w:p>
    <w:p w:rsidR="001A4B03" w:rsidRDefault="001A4B03" w:rsidP="001A4B03"/>
    <w:p w:rsidR="001A4B03" w:rsidRDefault="001A4B03" w:rsidP="001A4B03"/>
    <w:p w:rsidR="001A4B03" w:rsidRDefault="001A4B03" w:rsidP="001A4B03">
      <w:r>
        <w:rPr>
          <w:rFonts w:hint="eastAsia"/>
        </w:rPr>
        <w:t>доступного</w:t>
      </w:r>
      <w:r>
        <w:t></w:t>
      </w:r>
      <w:r>
        <w:rPr>
          <w:rFonts w:hint="eastAsia"/>
        </w:rPr>
        <w:t>житла</w:t>
      </w:r>
      <w:r>
        <w:t></w:t>
      </w:r>
      <w:r>
        <w:t></w:t>
      </w:r>
      <w:r>
        <w:rPr>
          <w:rFonts w:hint="eastAsia"/>
        </w:rPr>
        <w:t>земельних</w:t>
      </w:r>
      <w:r>
        <w:t></w:t>
      </w:r>
      <w:r>
        <w:rPr>
          <w:rFonts w:hint="eastAsia"/>
        </w:rPr>
        <w:t>ділянок</w:t>
      </w:r>
      <w:r>
        <w:t></w:t>
      </w:r>
      <w:r>
        <w:t></w:t>
      </w:r>
      <w:r>
        <w:rPr>
          <w:rFonts w:hint="eastAsia"/>
        </w:rPr>
        <w:t>дозвільних</w:t>
      </w:r>
      <w:r>
        <w:t></w:t>
      </w:r>
      <w:r>
        <w:rPr>
          <w:rFonts w:hint="eastAsia"/>
        </w:rPr>
        <w:t>документів</w:t>
      </w:r>
      <w:r>
        <w:t></w:t>
      </w:r>
      <w:r>
        <w:rPr>
          <w:rFonts w:hint="eastAsia"/>
        </w:rPr>
        <w:t>та</w:t>
      </w:r>
      <w:r>
        <w:t></w:t>
      </w:r>
      <w:r>
        <w:rPr>
          <w:rFonts w:hint="eastAsia"/>
        </w:rPr>
        <w:t>погоджень</w:t>
      </w:r>
      <w:r>
        <w:t></w:t>
      </w:r>
      <w:r>
        <w:rPr>
          <w:rFonts w:hint="eastAsia"/>
        </w:rPr>
        <w:t>для</w:t>
      </w:r>
      <w:r>
        <w:t></w:t>
      </w:r>
      <w:r>
        <w:rPr>
          <w:rFonts w:hint="eastAsia"/>
        </w:rPr>
        <w:t>такого</w:t>
      </w:r>
      <w:r>
        <w:t></w:t>
      </w:r>
      <w:r>
        <w:rPr>
          <w:rFonts w:hint="eastAsia"/>
        </w:rPr>
        <w:t>будівництва</w:t>
      </w:r>
      <w:r>
        <w:t></w:t>
      </w:r>
      <w:r>
        <w:t></w:t>
      </w:r>
      <w:r>
        <w:rPr>
          <w:rFonts w:hint="eastAsia"/>
        </w:rPr>
        <w:t>будівництво</w:t>
      </w:r>
      <w:r>
        <w:t></w:t>
      </w:r>
      <w:r>
        <w:rPr>
          <w:rFonts w:hint="eastAsia"/>
        </w:rPr>
        <w:t>забудовником</w:t>
      </w:r>
      <w:r>
        <w:t></w:t>
      </w:r>
      <w:r>
        <w:t></w:t>
      </w:r>
      <w:r>
        <w:rPr>
          <w:rFonts w:hint="eastAsia"/>
        </w:rPr>
        <w:t>замовником</w:t>
      </w:r>
      <w:r>
        <w:t></w:t>
      </w:r>
      <w:r>
        <w:t></w:t>
      </w:r>
      <w:r>
        <w:rPr>
          <w:rFonts w:hint="eastAsia"/>
        </w:rPr>
        <w:t>житла</w:t>
      </w:r>
      <w:r>
        <w:t></w:t>
      </w:r>
      <w:r>
        <w:t></w:t>
      </w:r>
      <w:r>
        <w:rPr>
          <w:rFonts w:hint="eastAsia"/>
        </w:rPr>
        <w:t>що</w:t>
      </w:r>
      <w:r>
        <w:t></w:t>
      </w:r>
      <w:r>
        <w:rPr>
          <w:rFonts w:hint="eastAsia"/>
        </w:rPr>
        <w:t>матиме</w:t>
      </w:r>
      <w:r>
        <w:t></w:t>
      </w:r>
      <w:r>
        <w:rPr>
          <w:rFonts w:hint="eastAsia"/>
        </w:rPr>
        <w:t>невисоку</w:t>
      </w:r>
      <w:r>
        <w:t></w:t>
      </w:r>
      <w:r>
        <w:rPr>
          <w:rFonts w:hint="eastAsia"/>
        </w:rPr>
        <w:t>вартість</w:t>
      </w:r>
      <w:r>
        <w:t></w:t>
      </w:r>
      <w:r>
        <w:t></w:t>
      </w:r>
      <w:r>
        <w:rPr>
          <w:rFonts w:hint="eastAsia"/>
        </w:rPr>
        <w:t>своєчасного</w:t>
      </w:r>
      <w:r>
        <w:t></w:t>
      </w:r>
      <w:r>
        <w:rPr>
          <w:rFonts w:hint="eastAsia"/>
        </w:rPr>
        <w:t>підведення</w:t>
      </w:r>
      <w:r>
        <w:t></w:t>
      </w:r>
      <w:r>
        <w:rPr>
          <w:rFonts w:hint="eastAsia"/>
        </w:rPr>
        <w:t>магістральних</w:t>
      </w:r>
      <w:r>
        <w:t></w:t>
      </w:r>
      <w:r>
        <w:rPr>
          <w:rFonts w:hint="eastAsia"/>
        </w:rPr>
        <w:t>та</w:t>
      </w:r>
      <w:r>
        <w:t></w:t>
      </w:r>
      <w:r>
        <w:rPr>
          <w:rFonts w:hint="eastAsia"/>
        </w:rPr>
        <w:t>інших</w:t>
      </w:r>
      <w:r>
        <w:t></w:t>
      </w:r>
      <w:r>
        <w:rPr>
          <w:rFonts w:hint="eastAsia"/>
        </w:rPr>
        <w:t>інженерних</w:t>
      </w:r>
      <w:r>
        <w:t></w:t>
      </w:r>
      <w:r>
        <w:rPr>
          <w:rFonts w:hint="eastAsia"/>
        </w:rPr>
        <w:t>мереж</w:t>
      </w:r>
      <w:r>
        <w:t></w:t>
      </w:r>
      <w:r>
        <w:rPr>
          <w:rFonts w:hint="eastAsia"/>
        </w:rPr>
        <w:t>до</w:t>
      </w:r>
      <w:r>
        <w:t></w:t>
      </w:r>
      <w:r>
        <w:rPr>
          <w:rFonts w:hint="eastAsia"/>
        </w:rPr>
        <w:t>межі</w:t>
      </w:r>
      <w:r>
        <w:t></w:t>
      </w:r>
      <w:r>
        <w:rPr>
          <w:rFonts w:hint="eastAsia"/>
        </w:rPr>
        <w:t>земельної</w:t>
      </w:r>
      <w:r>
        <w:t></w:t>
      </w:r>
      <w:r>
        <w:rPr>
          <w:rFonts w:hint="eastAsia"/>
        </w:rPr>
        <w:t>ділянки</w:t>
      </w:r>
      <w:r>
        <w:t></w:t>
      </w:r>
      <w:r>
        <w:t></w:t>
      </w:r>
      <w:r>
        <w:rPr>
          <w:rFonts w:hint="eastAsia"/>
        </w:rPr>
        <w:t>на</w:t>
      </w:r>
      <w:r>
        <w:t></w:t>
      </w:r>
      <w:r>
        <w:rPr>
          <w:rFonts w:hint="eastAsia"/>
        </w:rPr>
        <w:t>якій</w:t>
      </w:r>
      <w:r>
        <w:t></w:t>
      </w:r>
      <w:r>
        <w:rPr>
          <w:rFonts w:hint="eastAsia"/>
        </w:rPr>
        <w:t>споруджується</w:t>
      </w:r>
      <w:r>
        <w:t></w:t>
      </w:r>
      <w:r>
        <w:rPr>
          <w:rFonts w:hint="eastAsia"/>
        </w:rPr>
        <w:t>доступне</w:t>
      </w:r>
      <w:r>
        <w:t></w:t>
      </w:r>
      <w:r>
        <w:rPr>
          <w:rFonts w:hint="eastAsia"/>
        </w:rPr>
        <w:t>житло</w:t>
      </w:r>
      <w:r>
        <w:t></w:t>
      </w:r>
      <w:r>
        <w:t></w:t>
      </w:r>
      <w:r>
        <w:rPr>
          <w:rFonts w:hint="eastAsia"/>
        </w:rPr>
        <w:t>власниками</w:t>
      </w:r>
      <w:r>
        <w:t></w:t>
      </w:r>
      <w:r>
        <w:rPr>
          <w:rFonts w:hint="eastAsia"/>
        </w:rPr>
        <w:t>цих</w:t>
      </w:r>
      <w:r>
        <w:t></w:t>
      </w:r>
      <w:r>
        <w:rPr>
          <w:rFonts w:hint="eastAsia"/>
        </w:rPr>
        <w:t>мереж</w:t>
      </w:r>
      <w:r>
        <w:t></w:t>
      </w:r>
    </w:p>
    <w:p w:rsidR="001A4B03" w:rsidRDefault="001A4B03" w:rsidP="001A4B03"/>
    <w:p w:rsidR="001A4B03" w:rsidRPr="005F2075" w:rsidRDefault="001A4B03" w:rsidP="001A4B03">
      <w:r>
        <w:t></w:t>
      </w:r>
      <w:r>
        <w:t></w:t>
      </w:r>
      <w:r>
        <w:t></w:t>
      </w:r>
      <w:r>
        <w:t></w:t>
      </w:r>
      <w:r>
        <w:rPr>
          <w:rFonts w:hint="eastAsia"/>
        </w:rPr>
        <w:t>Наголошено</w:t>
      </w:r>
      <w:r>
        <w:t></w:t>
      </w:r>
      <w:r>
        <w:rPr>
          <w:rFonts w:hint="eastAsia"/>
        </w:rPr>
        <w:t>на</w:t>
      </w:r>
      <w:r>
        <w:t></w:t>
      </w:r>
      <w:r>
        <w:rPr>
          <w:rFonts w:hint="eastAsia"/>
        </w:rPr>
        <w:t>необхідності</w:t>
      </w:r>
      <w:r>
        <w:t></w:t>
      </w:r>
      <w:r>
        <w:rPr>
          <w:rFonts w:hint="eastAsia"/>
        </w:rPr>
        <w:t>впровадження</w:t>
      </w:r>
      <w:r>
        <w:t></w:t>
      </w:r>
      <w:r>
        <w:rPr>
          <w:rFonts w:hint="eastAsia"/>
        </w:rPr>
        <w:t>більш</w:t>
      </w:r>
      <w:r>
        <w:t></w:t>
      </w:r>
      <w:r>
        <w:rPr>
          <w:rFonts w:hint="eastAsia"/>
        </w:rPr>
        <w:t>дієвих</w:t>
      </w:r>
      <w:r>
        <w:t></w:t>
      </w:r>
      <w:r>
        <w:rPr>
          <w:rFonts w:hint="eastAsia"/>
        </w:rPr>
        <w:t>механізмів</w:t>
      </w:r>
      <w:r>
        <w:t></w:t>
      </w:r>
      <w:r>
        <w:rPr>
          <w:rFonts w:hint="eastAsia"/>
        </w:rPr>
        <w:t>забезпечення</w:t>
      </w:r>
      <w:r>
        <w:t></w:t>
      </w:r>
      <w:r>
        <w:rPr>
          <w:rFonts w:hint="eastAsia"/>
        </w:rPr>
        <w:t>права</w:t>
      </w:r>
      <w:r>
        <w:t></w:t>
      </w:r>
      <w:r>
        <w:rPr>
          <w:rFonts w:hint="eastAsia"/>
        </w:rPr>
        <w:t>на</w:t>
      </w:r>
      <w:r>
        <w:t></w:t>
      </w:r>
      <w:r>
        <w:rPr>
          <w:rFonts w:hint="eastAsia"/>
        </w:rPr>
        <w:t>житло</w:t>
      </w:r>
      <w:r>
        <w:t></w:t>
      </w:r>
      <w:r>
        <w:rPr>
          <w:rFonts w:hint="eastAsia"/>
        </w:rPr>
        <w:t>в</w:t>
      </w:r>
      <w:r>
        <w:t></w:t>
      </w:r>
      <w:r>
        <w:rPr>
          <w:rFonts w:hint="eastAsia"/>
        </w:rPr>
        <w:t>Україні</w:t>
      </w:r>
      <w:r>
        <w:t></w:t>
      </w:r>
      <w:r>
        <w:rPr>
          <w:rFonts w:hint="eastAsia"/>
        </w:rPr>
        <w:t>шляхом</w:t>
      </w:r>
      <w:r>
        <w:t></w:t>
      </w:r>
      <w:r>
        <w:rPr>
          <w:rFonts w:hint="eastAsia"/>
        </w:rPr>
        <w:t>внесення</w:t>
      </w:r>
      <w:r>
        <w:t></w:t>
      </w:r>
      <w:r>
        <w:rPr>
          <w:rFonts w:hint="eastAsia"/>
        </w:rPr>
        <w:t>зміни</w:t>
      </w:r>
      <w:r>
        <w:t></w:t>
      </w:r>
      <w:r>
        <w:rPr>
          <w:rFonts w:hint="eastAsia"/>
        </w:rPr>
        <w:t>до</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державно</w:t>
      </w:r>
      <w:r>
        <w:t></w:t>
      </w:r>
      <w:r>
        <w:rPr>
          <w:rFonts w:hint="eastAsia"/>
        </w:rPr>
        <w:t>приватне</w:t>
      </w:r>
      <w:r>
        <w:t></w:t>
      </w:r>
      <w:r>
        <w:rPr>
          <w:rFonts w:hint="eastAsia"/>
        </w:rPr>
        <w:t>партнерство</w:t>
      </w:r>
      <w:r>
        <w:t></w:t>
      </w:r>
      <w:r>
        <w:t></w:t>
      </w:r>
      <w:r>
        <w:rPr>
          <w:rFonts w:hint="eastAsia"/>
        </w:rPr>
        <w:t>та</w:t>
      </w:r>
      <w:r>
        <w:t></w:t>
      </w:r>
      <w:r>
        <w:rPr>
          <w:rFonts w:hint="eastAsia"/>
        </w:rPr>
        <w:t>включити</w:t>
      </w:r>
      <w:r>
        <w:t></w:t>
      </w:r>
      <w:r>
        <w:rPr>
          <w:rFonts w:hint="eastAsia"/>
        </w:rPr>
        <w:t>до</w:t>
      </w:r>
      <w:r>
        <w:t></w:t>
      </w:r>
      <w:r>
        <w:rPr>
          <w:rFonts w:hint="eastAsia"/>
        </w:rPr>
        <w:t>сфер</w:t>
      </w:r>
      <w:r>
        <w:t></w:t>
      </w:r>
      <w:r>
        <w:rPr>
          <w:rFonts w:hint="eastAsia"/>
        </w:rPr>
        <w:t>застосування</w:t>
      </w:r>
      <w:r>
        <w:t></w:t>
      </w:r>
      <w:r>
        <w:rPr>
          <w:rFonts w:hint="eastAsia"/>
        </w:rPr>
        <w:t>державно</w:t>
      </w:r>
      <w:r>
        <w:t></w:t>
      </w:r>
      <w:r>
        <w:rPr>
          <w:rFonts w:hint="eastAsia"/>
        </w:rPr>
        <w:t>приватного</w:t>
      </w:r>
      <w:r>
        <w:t></w:t>
      </w:r>
      <w:r>
        <w:rPr>
          <w:rFonts w:hint="eastAsia"/>
        </w:rPr>
        <w:t>партнерства</w:t>
      </w:r>
      <w:r>
        <w:t></w:t>
      </w:r>
      <w:r>
        <w:rPr>
          <w:rFonts w:hint="eastAsia"/>
        </w:rPr>
        <w:t>будівництво</w:t>
      </w:r>
      <w:r>
        <w:t></w:t>
      </w:r>
      <w:r>
        <w:rPr>
          <w:rFonts w:hint="eastAsia"/>
        </w:rPr>
        <w:t>доступного</w:t>
      </w:r>
      <w:r>
        <w:t></w:t>
      </w:r>
      <w:r>
        <w:rPr>
          <w:rFonts w:hint="eastAsia"/>
        </w:rPr>
        <w:t>житла</w:t>
      </w:r>
      <w:r>
        <w:t></w:t>
      </w:r>
      <w:r>
        <w:rPr>
          <w:rFonts w:hint="eastAsia"/>
        </w:rPr>
        <w:t>в</w:t>
      </w:r>
      <w:r>
        <w:t></w:t>
      </w:r>
      <w:r>
        <w:rPr>
          <w:rFonts w:hint="eastAsia"/>
        </w:rPr>
        <w:t>Україні</w:t>
      </w:r>
      <w:r>
        <w:t></w:t>
      </w:r>
      <w:bookmarkStart w:id="0" w:name="_GoBack"/>
      <w:bookmarkEnd w:id="0"/>
    </w:p>
    <w:sectPr w:rsidR="001A4B03" w:rsidRPr="005F20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8F4" w:rsidRDefault="00C038F4">
      <w:pPr>
        <w:spacing w:after="0" w:line="240" w:lineRule="auto"/>
      </w:pPr>
      <w:r>
        <w:separator/>
      </w:r>
    </w:p>
  </w:endnote>
  <w:endnote w:type="continuationSeparator" w:id="0">
    <w:p w:rsidR="00C038F4" w:rsidRDefault="00C0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8F4" w:rsidRDefault="00C038F4"/>
    <w:p w:rsidR="00C038F4" w:rsidRDefault="00C038F4"/>
    <w:p w:rsidR="00C038F4" w:rsidRDefault="00C038F4"/>
    <w:p w:rsidR="00C038F4" w:rsidRDefault="00C038F4"/>
    <w:p w:rsidR="00C038F4" w:rsidRDefault="00C038F4"/>
    <w:p w:rsidR="00C038F4" w:rsidRDefault="00C038F4"/>
    <w:p w:rsidR="00C038F4" w:rsidRDefault="00C038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8F4" w:rsidRDefault="00C03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038F4" w:rsidRDefault="00C03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038F4" w:rsidRDefault="00C038F4"/>
    <w:p w:rsidR="00C038F4" w:rsidRDefault="00C038F4"/>
    <w:p w:rsidR="00C038F4" w:rsidRDefault="00C038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8F4" w:rsidRDefault="00C038F4"/>
                          <w:p w:rsidR="00C038F4" w:rsidRDefault="00C03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038F4" w:rsidRDefault="00C038F4"/>
                    <w:p w:rsidR="00C038F4" w:rsidRDefault="00C03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038F4" w:rsidRDefault="00C038F4"/>
    <w:p w:rsidR="00C038F4" w:rsidRDefault="00C038F4">
      <w:pPr>
        <w:rPr>
          <w:sz w:val="2"/>
          <w:szCs w:val="2"/>
        </w:rPr>
      </w:pPr>
    </w:p>
    <w:p w:rsidR="00C038F4" w:rsidRDefault="00C038F4"/>
    <w:p w:rsidR="00C038F4" w:rsidRDefault="00C038F4">
      <w:pPr>
        <w:spacing w:after="0" w:line="240" w:lineRule="auto"/>
      </w:pPr>
    </w:p>
  </w:footnote>
  <w:footnote w:type="continuationSeparator" w:id="0">
    <w:p w:rsidR="00C038F4" w:rsidRDefault="00C0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8F4"/>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ED611-29B8-4AAA-93F5-A5DCD47D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10130</TotalTime>
  <Pages>10</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185</cp:revision>
  <cp:lastPrinted>2009-02-06T05:36:00Z</cp:lastPrinted>
  <dcterms:created xsi:type="dcterms:W3CDTF">2023-07-11T13:30:00Z</dcterms:created>
  <dcterms:modified xsi:type="dcterms:W3CDTF">2023-09-07T11:33:00Z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