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19B7" w14:textId="67BBB845" w:rsidR="00701E39" w:rsidRDefault="00A366AE" w:rsidP="00A366AE">
      <w:pPr>
        <w:rPr>
          <w:rFonts w:ascii="Times New Roman" w:eastAsia="Arial Unicode MS" w:hAnsi="Times New Roman" w:cs="Times New Roman"/>
          <w:b/>
          <w:bCs/>
          <w:color w:val="000000"/>
          <w:kern w:val="0"/>
          <w:sz w:val="28"/>
          <w:szCs w:val="28"/>
          <w:lang w:eastAsia="ru-RU" w:bidi="uk-UA"/>
        </w:rPr>
      </w:pPr>
      <w:r w:rsidRPr="00A366AE">
        <w:rPr>
          <w:rFonts w:ascii="Times New Roman" w:eastAsia="Arial Unicode MS" w:hAnsi="Times New Roman" w:cs="Times New Roman" w:hint="eastAsia"/>
          <w:b/>
          <w:bCs/>
          <w:color w:val="000000"/>
          <w:kern w:val="0"/>
          <w:sz w:val="28"/>
          <w:szCs w:val="28"/>
          <w:lang w:eastAsia="ru-RU" w:bidi="uk-UA"/>
        </w:rPr>
        <w:t>Антюфриева</w:t>
      </w:r>
      <w:r w:rsidRPr="00A366AE">
        <w:rPr>
          <w:rFonts w:ascii="Times New Roman" w:eastAsia="Arial Unicode MS" w:hAnsi="Times New Roman" w:cs="Times New Roman"/>
          <w:b/>
          <w:bCs/>
          <w:color w:val="000000"/>
          <w:kern w:val="0"/>
          <w:sz w:val="28"/>
          <w:szCs w:val="28"/>
          <w:lang w:eastAsia="ru-RU" w:bidi="uk-UA"/>
        </w:rPr>
        <w:t xml:space="preserve"> </w:t>
      </w:r>
      <w:r w:rsidRPr="00A366AE">
        <w:rPr>
          <w:rFonts w:ascii="Times New Roman" w:eastAsia="Arial Unicode MS" w:hAnsi="Times New Roman" w:cs="Times New Roman" w:hint="eastAsia"/>
          <w:b/>
          <w:bCs/>
          <w:color w:val="000000"/>
          <w:kern w:val="0"/>
          <w:sz w:val="28"/>
          <w:szCs w:val="28"/>
          <w:lang w:eastAsia="ru-RU" w:bidi="uk-UA"/>
        </w:rPr>
        <w:t>Любовь</w:t>
      </w:r>
      <w:r w:rsidRPr="00A366AE">
        <w:rPr>
          <w:rFonts w:ascii="Times New Roman" w:eastAsia="Arial Unicode MS" w:hAnsi="Times New Roman" w:cs="Times New Roman"/>
          <w:b/>
          <w:bCs/>
          <w:color w:val="000000"/>
          <w:kern w:val="0"/>
          <w:sz w:val="28"/>
          <w:szCs w:val="28"/>
          <w:lang w:eastAsia="ru-RU" w:bidi="uk-UA"/>
        </w:rPr>
        <w:t xml:space="preserve"> </w:t>
      </w:r>
      <w:r w:rsidRPr="00A366AE">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A366AE">
        <w:rPr>
          <w:rFonts w:ascii="Times New Roman" w:eastAsia="Arial Unicode MS" w:hAnsi="Times New Roman" w:cs="Times New Roman" w:hint="eastAsia"/>
          <w:b/>
          <w:bCs/>
          <w:color w:val="000000"/>
          <w:kern w:val="0"/>
          <w:sz w:val="28"/>
          <w:szCs w:val="28"/>
          <w:lang w:eastAsia="ru-RU" w:bidi="uk-UA"/>
        </w:rPr>
        <w:t>Разработка</w:t>
      </w:r>
      <w:r w:rsidRPr="00A366AE">
        <w:rPr>
          <w:rFonts w:ascii="Times New Roman" w:eastAsia="Arial Unicode MS" w:hAnsi="Times New Roman" w:cs="Times New Roman"/>
          <w:b/>
          <w:bCs/>
          <w:color w:val="000000"/>
          <w:kern w:val="0"/>
          <w:sz w:val="28"/>
          <w:szCs w:val="28"/>
          <w:lang w:eastAsia="ru-RU" w:bidi="uk-UA"/>
        </w:rPr>
        <w:t xml:space="preserve"> </w:t>
      </w:r>
      <w:r w:rsidRPr="00A366AE">
        <w:rPr>
          <w:rFonts w:ascii="Times New Roman" w:eastAsia="Arial Unicode MS" w:hAnsi="Times New Roman" w:cs="Times New Roman" w:hint="eastAsia"/>
          <w:b/>
          <w:bCs/>
          <w:color w:val="000000"/>
          <w:kern w:val="0"/>
          <w:sz w:val="28"/>
          <w:szCs w:val="28"/>
          <w:lang w:eastAsia="ru-RU" w:bidi="uk-UA"/>
        </w:rPr>
        <w:t>и</w:t>
      </w:r>
      <w:r w:rsidRPr="00A366AE">
        <w:rPr>
          <w:rFonts w:ascii="Times New Roman" w:eastAsia="Arial Unicode MS" w:hAnsi="Times New Roman" w:cs="Times New Roman"/>
          <w:b/>
          <w:bCs/>
          <w:color w:val="000000"/>
          <w:kern w:val="0"/>
          <w:sz w:val="28"/>
          <w:szCs w:val="28"/>
          <w:lang w:eastAsia="ru-RU" w:bidi="uk-UA"/>
        </w:rPr>
        <w:t xml:space="preserve"> </w:t>
      </w:r>
      <w:r w:rsidRPr="00A366AE">
        <w:rPr>
          <w:rFonts w:ascii="Times New Roman" w:eastAsia="Arial Unicode MS" w:hAnsi="Times New Roman" w:cs="Times New Roman" w:hint="eastAsia"/>
          <w:b/>
          <w:bCs/>
          <w:color w:val="000000"/>
          <w:kern w:val="0"/>
          <w:sz w:val="28"/>
          <w:szCs w:val="28"/>
          <w:lang w:eastAsia="ru-RU" w:bidi="uk-UA"/>
        </w:rPr>
        <w:t>исследование</w:t>
      </w:r>
      <w:r w:rsidRPr="00A366AE">
        <w:rPr>
          <w:rFonts w:ascii="Times New Roman" w:eastAsia="Arial Unicode MS" w:hAnsi="Times New Roman" w:cs="Times New Roman"/>
          <w:b/>
          <w:bCs/>
          <w:color w:val="000000"/>
          <w:kern w:val="0"/>
          <w:sz w:val="28"/>
          <w:szCs w:val="28"/>
          <w:lang w:eastAsia="ru-RU" w:bidi="uk-UA"/>
        </w:rPr>
        <w:t xml:space="preserve"> </w:t>
      </w:r>
      <w:r w:rsidRPr="00A366AE">
        <w:rPr>
          <w:rFonts w:ascii="Times New Roman" w:eastAsia="Arial Unicode MS" w:hAnsi="Times New Roman" w:cs="Times New Roman" w:hint="eastAsia"/>
          <w:b/>
          <w:bCs/>
          <w:color w:val="000000"/>
          <w:kern w:val="0"/>
          <w:sz w:val="28"/>
          <w:szCs w:val="28"/>
          <w:lang w:eastAsia="ru-RU" w:bidi="uk-UA"/>
        </w:rPr>
        <w:t>алгоритмов</w:t>
      </w:r>
      <w:r w:rsidRPr="00A366AE">
        <w:rPr>
          <w:rFonts w:ascii="Times New Roman" w:eastAsia="Arial Unicode MS" w:hAnsi="Times New Roman" w:cs="Times New Roman"/>
          <w:b/>
          <w:bCs/>
          <w:color w:val="000000"/>
          <w:kern w:val="0"/>
          <w:sz w:val="28"/>
          <w:szCs w:val="28"/>
          <w:lang w:eastAsia="ru-RU" w:bidi="uk-UA"/>
        </w:rPr>
        <w:t xml:space="preserve"> </w:t>
      </w:r>
      <w:r w:rsidRPr="00A366AE">
        <w:rPr>
          <w:rFonts w:ascii="Times New Roman" w:eastAsia="Arial Unicode MS" w:hAnsi="Times New Roman" w:cs="Times New Roman" w:hint="eastAsia"/>
          <w:b/>
          <w:bCs/>
          <w:color w:val="000000"/>
          <w:kern w:val="0"/>
          <w:sz w:val="28"/>
          <w:szCs w:val="28"/>
          <w:lang w:eastAsia="ru-RU" w:bidi="uk-UA"/>
        </w:rPr>
        <w:t>обработки</w:t>
      </w:r>
      <w:r w:rsidRPr="00A366AE">
        <w:rPr>
          <w:rFonts w:ascii="Times New Roman" w:eastAsia="Arial Unicode MS" w:hAnsi="Times New Roman" w:cs="Times New Roman"/>
          <w:b/>
          <w:bCs/>
          <w:color w:val="000000"/>
          <w:kern w:val="0"/>
          <w:sz w:val="28"/>
          <w:szCs w:val="28"/>
          <w:lang w:eastAsia="ru-RU" w:bidi="uk-UA"/>
        </w:rPr>
        <w:t xml:space="preserve"> </w:t>
      </w:r>
      <w:r w:rsidRPr="00A366AE">
        <w:rPr>
          <w:rFonts w:ascii="Times New Roman" w:eastAsia="Arial Unicode MS" w:hAnsi="Times New Roman" w:cs="Times New Roman" w:hint="eastAsia"/>
          <w:b/>
          <w:bCs/>
          <w:color w:val="000000"/>
          <w:kern w:val="0"/>
          <w:sz w:val="28"/>
          <w:szCs w:val="28"/>
          <w:lang w:eastAsia="ru-RU" w:bidi="uk-UA"/>
        </w:rPr>
        <w:t>сигналов</w:t>
      </w:r>
      <w:r w:rsidRPr="00A366AE">
        <w:rPr>
          <w:rFonts w:ascii="Times New Roman" w:eastAsia="Arial Unicode MS" w:hAnsi="Times New Roman" w:cs="Times New Roman"/>
          <w:b/>
          <w:bCs/>
          <w:color w:val="000000"/>
          <w:kern w:val="0"/>
          <w:sz w:val="28"/>
          <w:szCs w:val="28"/>
          <w:lang w:eastAsia="ru-RU" w:bidi="uk-UA"/>
        </w:rPr>
        <w:t xml:space="preserve"> </w:t>
      </w:r>
      <w:r w:rsidRPr="00A366AE">
        <w:rPr>
          <w:rFonts w:ascii="Times New Roman" w:eastAsia="Arial Unicode MS" w:hAnsi="Times New Roman" w:cs="Times New Roman" w:hint="eastAsia"/>
          <w:b/>
          <w:bCs/>
          <w:color w:val="000000"/>
          <w:kern w:val="0"/>
          <w:sz w:val="28"/>
          <w:szCs w:val="28"/>
          <w:lang w:eastAsia="ru-RU" w:bidi="uk-UA"/>
        </w:rPr>
        <w:t>физического</w:t>
      </w:r>
      <w:r w:rsidRPr="00A366AE">
        <w:rPr>
          <w:rFonts w:ascii="Times New Roman" w:eastAsia="Arial Unicode MS" w:hAnsi="Times New Roman" w:cs="Times New Roman"/>
          <w:b/>
          <w:bCs/>
          <w:color w:val="000000"/>
          <w:kern w:val="0"/>
          <w:sz w:val="28"/>
          <w:szCs w:val="28"/>
          <w:lang w:eastAsia="ru-RU" w:bidi="uk-UA"/>
        </w:rPr>
        <w:t xml:space="preserve"> </w:t>
      </w:r>
      <w:r w:rsidRPr="00A366AE">
        <w:rPr>
          <w:rFonts w:ascii="Times New Roman" w:eastAsia="Arial Unicode MS" w:hAnsi="Times New Roman" w:cs="Times New Roman" w:hint="eastAsia"/>
          <w:b/>
          <w:bCs/>
          <w:color w:val="000000"/>
          <w:kern w:val="0"/>
          <w:sz w:val="28"/>
          <w:szCs w:val="28"/>
          <w:lang w:eastAsia="ru-RU" w:bidi="uk-UA"/>
        </w:rPr>
        <w:t>уровня</w:t>
      </w:r>
      <w:r w:rsidRPr="00A366AE">
        <w:rPr>
          <w:rFonts w:ascii="Times New Roman" w:eastAsia="Arial Unicode MS" w:hAnsi="Times New Roman" w:cs="Times New Roman"/>
          <w:b/>
          <w:bCs/>
          <w:color w:val="000000"/>
          <w:kern w:val="0"/>
          <w:sz w:val="28"/>
          <w:szCs w:val="28"/>
          <w:lang w:eastAsia="ru-RU" w:bidi="uk-UA"/>
        </w:rPr>
        <w:t xml:space="preserve"> </w:t>
      </w:r>
      <w:r w:rsidRPr="00A366AE">
        <w:rPr>
          <w:rFonts w:ascii="Times New Roman" w:eastAsia="Arial Unicode MS" w:hAnsi="Times New Roman" w:cs="Times New Roman" w:hint="eastAsia"/>
          <w:b/>
          <w:bCs/>
          <w:color w:val="000000"/>
          <w:kern w:val="0"/>
          <w:sz w:val="28"/>
          <w:szCs w:val="28"/>
          <w:lang w:eastAsia="ru-RU" w:bidi="uk-UA"/>
        </w:rPr>
        <w:t>спутниковой</w:t>
      </w:r>
      <w:r w:rsidRPr="00A366AE">
        <w:rPr>
          <w:rFonts w:ascii="Times New Roman" w:eastAsia="Arial Unicode MS" w:hAnsi="Times New Roman" w:cs="Times New Roman"/>
          <w:b/>
          <w:bCs/>
          <w:color w:val="000000"/>
          <w:kern w:val="0"/>
          <w:sz w:val="28"/>
          <w:szCs w:val="28"/>
          <w:lang w:eastAsia="ru-RU" w:bidi="uk-UA"/>
        </w:rPr>
        <w:t xml:space="preserve"> </w:t>
      </w:r>
      <w:r w:rsidRPr="00A366AE">
        <w:rPr>
          <w:rFonts w:ascii="Times New Roman" w:eastAsia="Arial Unicode MS" w:hAnsi="Times New Roman" w:cs="Times New Roman" w:hint="eastAsia"/>
          <w:b/>
          <w:bCs/>
          <w:color w:val="000000"/>
          <w:kern w:val="0"/>
          <w:sz w:val="28"/>
          <w:szCs w:val="28"/>
          <w:lang w:eastAsia="ru-RU" w:bidi="uk-UA"/>
        </w:rPr>
        <w:t>системы</w:t>
      </w:r>
      <w:r w:rsidRPr="00A366AE">
        <w:rPr>
          <w:rFonts w:ascii="Times New Roman" w:eastAsia="Arial Unicode MS" w:hAnsi="Times New Roman" w:cs="Times New Roman"/>
          <w:b/>
          <w:bCs/>
          <w:color w:val="000000"/>
          <w:kern w:val="0"/>
          <w:sz w:val="28"/>
          <w:szCs w:val="28"/>
          <w:lang w:eastAsia="ru-RU" w:bidi="uk-UA"/>
        </w:rPr>
        <w:t xml:space="preserve"> </w:t>
      </w:r>
      <w:r w:rsidRPr="00A366AE">
        <w:rPr>
          <w:rFonts w:ascii="Times New Roman" w:eastAsia="Arial Unicode MS" w:hAnsi="Times New Roman" w:cs="Times New Roman" w:hint="eastAsia"/>
          <w:b/>
          <w:bCs/>
          <w:color w:val="000000"/>
          <w:kern w:val="0"/>
          <w:sz w:val="28"/>
          <w:szCs w:val="28"/>
          <w:lang w:eastAsia="ru-RU" w:bidi="uk-UA"/>
        </w:rPr>
        <w:t>связи</w:t>
      </w:r>
    </w:p>
    <w:p w14:paraId="2BFA8171" w14:textId="77777777" w:rsidR="00A366AE" w:rsidRDefault="00A366AE" w:rsidP="00A366AE">
      <w:r>
        <w:rPr>
          <w:rFonts w:hint="eastAsia"/>
        </w:rPr>
        <w:t>ОГЛАВЛЕНИЕ</w:t>
      </w:r>
      <w:r>
        <w:t xml:space="preserve"> </w:t>
      </w:r>
      <w:r>
        <w:rPr>
          <w:rFonts w:hint="eastAsia"/>
        </w:rPr>
        <w:t>ДИССЕРТАЦИИ</w:t>
      </w:r>
    </w:p>
    <w:p w14:paraId="444491BC" w14:textId="77777777" w:rsidR="00A366AE" w:rsidRDefault="00A366AE" w:rsidP="00A366AE">
      <w:r>
        <w:rPr>
          <w:rFonts w:hint="eastAsia"/>
        </w:rPr>
        <w:t>кандидат</w:t>
      </w:r>
      <w:r>
        <w:t xml:space="preserve"> </w:t>
      </w:r>
      <w:r>
        <w:rPr>
          <w:rFonts w:hint="eastAsia"/>
        </w:rPr>
        <w:t>наук</w:t>
      </w:r>
      <w:r>
        <w:t xml:space="preserve"> </w:t>
      </w:r>
      <w:r>
        <w:rPr>
          <w:rFonts w:hint="eastAsia"/>
        </w:rPr>
        <w:t>Антюфриева</w:t>
      </w:r>
      <w:r>
        <w:t xml:space="preserve"> </w:t>
      </w:r>
      <w:r>
        <w:rPr>
          <w:rFonts w:hint="eastAsia"/>
        </w:rPr>
        <w:t>Любовь</w:t>
      </w:r>
      <w:r>
        <w:t xml:space="preserve"> </w:t>
      </w:r>
      <w:r>
        <w:rPr>
          <w:rFonts w:hint="eastAsia"/>
        </w:rPr>
        <w:t>Александровна</w:t>
      </w:r>
    </w:p>
    <w:p w14:paraId="1597B04B" w14:textId="77777777" w:rsidR="00A366AE" w:rsidRDefault="00A366AE" w:rsidP="00A366AE">
      <w:r>
        <w:rPr>
          <w:rFonts w:hint="eastAsia"/>
        </w:rPr>
        <w:t>Введение</w:t>
      </w:r>
    </w:p>
    <w:p w14:paraId="7752DC4C" w14:textId="77777777" w:rsidR="00A366AE" w:rsidRDefault="00A366AE" w:rsidP="00A366AE"/>
    <w:p w14:paraId="40DA5282" w14:textId="77777777" w:rsidR="00A366AE" w:rsidRDefault="00A366AE" w:rsidP="00A366AE">
      <w:r>
        <w:rPr>
          <w:rFonts w:hint="eastAsia"/>
        </w:rPr>
        <w:t>Глава</w:t>
      </w:r>
      <w:r>
        <w:t xml:space="preserve"> 1. </w:t>
      </w:r>
      <w:r>
        <w:rPr>
          <w:rFonts w:hint="eastAsia"/>
        </w:rPr>
        <w:t>Характеристика</w:t>
      </w:r>
      <w:r>
        <w:t xml:space="preserve"> </w:t>
      </w:r>
      <w:r>
        <w:rPr>
          <w:rFonts w:hint="eastAsia"/>
        </w:rPr>
        <w:t>и</w:t>
      </w:r>
      <w:r>
        <w:t xml:space="preserve"> </w:t>
      </w:r>
      <w:r>
        <w:rPr>
          <w:rFonts w:hint="eastAsia"/>
        </w:rPr>
        <w:t>анализ</w:t>
      </w:r>
      <w:r>
        <w:t xml:space="preserve"> </w:t>
      </w:r>
      <w:r>
        <w:rPr>
          <w:rFonts w:hint="eastAsia"/>
        </w:rPr>
        <w:t>алгоритмов</w:t>
      </w:r>
      <w:r>
        <w:t xml:space="preserve"> </w:t>
      </w:r>
      <w:r>
        <w:rPr>
          <w:rFonts w:hint="eastAsia"/>
        </w:rPr>
        <w:t>спутниковой</w:t>
      </w:r>
      <w:r>
        <w:t xml:space="preserve"> </w:t>
      </w:r>
      <w:r>
        <w:rPr>
          <w:rFonts w:hint="eastAsia"/>
        </w:rPr>
        <w:t>системы</w:t>
      </w:r>
      <w:r>
        <w:t xml:space="preserve"> </w:t>
      </w:r>
      <w:r>
        <w:rPr>
          <w:rFonts w:hint="eastAsia"/>
        </w:rPr>
        <w:t>передачи</w:t>
      </w:r>
      <w:r>
        <w:t xml:space="preserve"> </w:t>
      </w:r>
      <w:r>
        <w:rPr>
          <w:rFonts w:hint="eastAsia"/>
        </w:rPr>
        <w:t>данных</w:t>
      </w:r>
    </w:p>
    <w:p w14:paraId="129C2BA8" w14:textId="77777777" w:rsidR="00A366AE" w:rsidRDefault="00A366AE" w:rsidP="00A366AE"/>
    <w:p w14:paraId="0C438B20" w14:textId="77777777" w:rsidR="00A366AE" w:rsidRDefault="00A366AE" w:rsidP="00A366AE">
      <w:r>
        <w:t xml:space="preserve">1.1. </w:t>
      </w:r>
      <w:r>
        <w:rPr>
          <w:rFonts w:hint="eastAsia"/>
        </w:rPr>
        <w:t>Актуальность</w:t>
      </w:r>
      <w:r>
        <w:t xml:space="preserve"> </w:t>
      </w:r>
      <w:r>
        <w:rPr>
          <w:rFonts w:hint="eastAsia"/>
        </w:rPr>
        <w:t>проблематики</w:t>
      </w:r>
    </w:p>
    <w:p w14:paraId="163CFBDB" w14:textId="77777777" w:rsidR="00A366AE" w:rsidRDefault="00A366AE" w:rsidP="00A366AE"/>
    <w:p w14:paraId="3C96C0FF" w14:textId="77777777" w:rsidR="00A366AE" w:rsidRDefault="00A366AE" w:rsidP="00A366AE">
      <w:r>
        <w:t xml:space="preserve">1.2. </w:t>
      </w:r>
      <w:r>
        <w:rPr>
          <w:rFonts w:hint="eastAsia"/>
        </w:rPr>
        <w:t>Общая</w:t>
      </w:r>
      <w:r>
        <w:t xml:space="preserve"> </w:t>
      </w:r>
      <w:r>
        <w:rPr>
          <w:rFonts w:hint="eastAsia"/>
        </w:rPr>
        <w:t>характеристика</w:t>
      </w:r>
      <w:r>
        <w:t xml:space="preserve"> </w:t>
      </w:r>
      <w:r>
        <w:rPr>
          <w:rFonts w:hint="eastAsia"/>
        </w:rPr>
        <w:t>систем</w:t>
      </w:r>
      <w:r>
        <w:t xml:space="preserve"> </w:t>
      </w:r>
      <w:r>
        <w:rPr>
          <w:rFonts w:hint="eastAsia"/>
        </w:rPr>
        <w:t>спутниковой</w:t>
      </w:r>
      <w:r>
        <w:t xml:space="preserve"> </w:t>
      </w:r>
      <w:r>
        <w:rPr>
          <w:rFonts w:hint="eastAsia"/>
        </w:rPr>
        <w:t>связи</w:t>
      </w:r>
    </w:p>
    <w:p w14:paraId="7E76D891" w14:textId="77777777" w:rsidR="00A366AE" w:rsidRDefault="00A366AE" w:rsidP="00A366AE"/>
    <w:p w14:paraId="305F1C07" w14:textId="77777777" w:rsidR="00A366AE" w:rsidRDefault="00A366AE" w:rsidP="00A366AE">
      <w:r>
        <w:t xml:space="preserve">1.3. </w:t>
      </w:r>
      <w:r>
        <w:rPr>
          <w:rFonts w:hint="eastAsia"/>
        </w:rPr>
        <w:t>Многостанционный</w:t>
      </w:r>
      <w:r>
        <w:t xml:space="preserve"> </w:t>
      </w:r>
      <w:r>
        <w:rPr>
          <w:rFonts w:hint="eastAsia"/>
        </w:rPr>
        <w:t>доступ</w:t>
      </w:r>
    </w:p>
    <w:p w14:paraId="4BC2FB01" w14:textId="77777777" w:rsidR="00A366AE" w:rsidRDefault="00A366AE" w:rsidP="00A366AE"/>
    <w:p w14:paraId="122433A0" w14:textId="77777777" w:rsidR="00A366AE" w:rsidRDefault="00A366AE" w:rsidP="00A366AE">
      <w:r>
        <w:t xml:space="preserve">1.4. </w:t>
      </w:r>
      <w:r>
        <w:rPr>
          <w:rFonts w:hint="eastAsia"/>
        </w:rPr>
        <w:t>Перспективы</w:t>
      </w:r>
      <w:r>
        <w:t xml:space="preserve"> </w:t>
      </w:r>
      <w:r>
        <w:rPr>
          <w:rFonts w:hint="eastAsia"/>
        </w:rPr>
        <w:t>применения</w:t>
      </w:r>
      <w:r>
        <w:t xml:space="preserve"> </w:t>
      </w:r>
      <w:r>
        <w:rPr>
          <w:rFonts w:hint="eastAsia"/>
        </w:rPr>
        <w:t>стандарта</w:t>
      </w:r>
      <w:r>
        <w:t xml:space="preserve"> </w:t>
      </w:r>
      <w:r>
        <w:rPr>
          <w:rFonts w:hint="eastAsia"/>
        </w:rPr>
        <w:t>ВУБ</w:t>
      </w:r>
      <w:r>
        <w:t>-</w:t>
      </w:r>
      <w:r>
        <w:rPr>
          <w:rFonts w:hint="eastAsia"/>
        </w:rPr>
        <w:t>Б</w:t>
      </w:r>
      <w:r>
        <w:t>2(</w:t>
      </w:r>
      <w:r>
        <w:rPr>
          <w:rFonts w:hint="eastAsia"/>
        </w:rPr>
        <w:t>Х</w:t>
      </w:r>
      <w:r>
        <w:t xml:space="preserve">) </w:t>
      </w:r>
      <w:r>
        <w:rPr>
          <w:rFonts w:hint="eastAsia"/>
        </w:rPr>
        <w:t>в</w:t>
      </w:r>
      <w:r>
        <w:t xml:space="preserve"> </w:t>
      </w:r>
      <w:r>
        <w:rPr>
          <w:rFonts w:hint="eastAsia"/>
        </w:rPr>
        <w:t>системах</w:t>
      </w:r>
      <w:r>
        <w:t xml:space="preserve"> </w:t>
      </w:r>
      <w:r>
        <w:rPr>
          <w:rFonts w:hint="eastAsia"/>
        </w:rPr>
        <w:t>связи</w:t>
      </w:r>
    </w:p>
    <w:p w14:paraId="11DD47EF" w14:textId="77777777" w:rsidR="00A366AE" w:rsidRDefault="00A366AE" w:rsidP="00A366AE"/>
    <w:p w14:paraId="711D6840" w14:textId="77777777" w:rsidR="00A366AE" w:rsidRDefault="00A366AE" w:rsidP="00A366AE">
      <w:r>
        <w:t xml:space="preserve">1.5. </w:t>
      </w:r>
      <w:r>
        <w:rPr>
          <w:rFonts w:hint="eastAsia"/>
        </w:rPr>
        <w:t>Структура</w:t>
      </w:r>
      <w:r>
        <w:t xml:space="preserve"> </w:t>
      </w:r>
      <w:r>
        <w:rPr>
          <w:rFonts w:hint="eastAsia"/>
        </w:rPr>
        <w:t>кадра</w:t>
      </w:r>
      <w:r>
        <w:t xml:space="preserve"> </w:t>
      </w:r>
      <w:r>
        <w:rPr>
          <w:rFonts w:hint="eastAsia"/>
        </w:rPr>
        <w:t>в</w:t>
      </w:r>
      <w:r>
        <w:t xml:space="preserve"> </w:t>
      </w:r>
      <w:r>
        <w:rPr>
          <w:rFonts w:hint="eastAsia"/>
        </w:rPr>
        <w:t>стандарте</w:t>
      </w:r>
      <w:r>
        <w:t xml:space="preserve"> </w:t>
      </w:r>
      <w:r>
        <w:rPr>
          <w:rFonts w:hint="eastAsia"/>
        </w:rPr>
        <w:t>ВУБ</w:t>
      </w:r>
      <w:r>
        <w:t>-</w:t>
      </w:r>
      <w:r>
        <w:rPr>
          <w:rFonts w:hint="eastAsia"/>
        </w:rPr>
        <w:t>Б</w:t>
      </w:r>
      <w:r>
        <w:t>2(</w:t>
      </w:r>
      <w:r>
        <w:rPr>
          <w:rFonts w:hint="eastAsia"/>
        </w:rPr>
        <w:t>Х</w:t>
      </w:r>
      <w:r>
        <w:t>)</w:t>
      </w:r>
    </w:p>
    <w:p w14:paraId="10354395" w14:textId="77777777" w:rsidR="00A366AE" w:rsidRDefault="00A366AE" w:rsidP="00A366AE"/>
    <w:p w14:paraId="666E66FF" w14:textId="77777777" w:rsidR="00A366AE" w:rsidRDefault="00A366AE" w:rsidP="00A366AE">
      <w:r>
        <w:t xml:space="preserve">1.6. </w:t>
      </w:r>
      <w:r>
        <w:rPr>
          <w:rFonts w:hint="eastAsia"/>
        </w:rPr>
        <w:t>Формирование</w:t>
      </w:r>
      <w:r>
        <w:t xml:space="preserve"> </w:t>
      </w:r>
      <w:r>
        <w:rPr>
          <w:rFonts w:hint="eastAsia"/>
        </w:rPr>
        <w:t>спектра</w:t>
      </w:r>
      <w:r>
        <w:t xml:space="preserve"> </w:t>
      </w:r>
      <w:r>
        <w:rPr>
          <w:rFonts w:hint="eastAsia"/>
        </w:rPr>
        <w:t>сигнала</w:t>
      </w:r>
      <w:r>
        <w:t xml:space="preserve"> </w:t>
      </w:r>
      <w:r>
        <w:rPr>
          <w:rFonts w:hint="eastAsia"/>
        </w:rPr>
        <w:t>в</w:t>
      </w:r>
      <w:r>
        <w:t xml:space="preserve"> </w:t>
      </w:r>
      <w:r>
        <w:rPr>
          <w:rFonts w:hint="eastAsia"/>
        </w:rPr>
        <w:t>стандарте</w:t>
      </w:r>
      <w:r>
        <w:t xml:space="preserve"> </w:t>
      </w:r>
      <w:r>
        <w:rPr>
          <w:rFonts w:hint="eastAsia"/>
        </w:rPr>
        <w:t>ВУБ</w:t>
      </w:r>
      <w:r>
        <w:t>-</w:t>
      </w:r>
      <w:r>
        <w:rPr>
          <w:rFonts w:hint="eastAsia"/>
        </w:rPr>
        <w:t>Б</w:t>
      </w:r>
      <w:r>
        <w:t>2(</w:t>
      </w:r>
      <w:r>
        <w:rPr>
          <w:rFonts w:hint="eastAsia"/>
        </w:rPr>
        <w:t>Х</w:t>
      </w:r>
      <w:r>
        <w:t>)</w:t>
      </w:r>
    </w:p>
    <w:p w14:paraId="3472237F" w14:textId="77777777" w:rsidR="00A366AE" w:rsidRDefault="00A366AE" w:rsidP="00A366AE"/>
    <w:p w14:paraId="19C89754" w14:textId="77777777" w:rsidR="00A366AE" w:rsidRDefault="00A366AE" w:rsidP="00A366AE">
      <w:r>
        <w:t xml:space="preserve">1.7. </w:t>
      </w:r>
      <w:r>
        <w:rPr>
          <w:rFonts w:hint="eastAsia"/>
        </w:rPr>
        <w:t>Синхронизация</w:t>
      </w:r>
      <w:r>
        <w:t xml:space="preserve"> </w:t>
      </w:r>
      <w:r>
        <w:rPr>
          <w:rFonts w:hint="eastAsia"/>
        </w:rPr>
        <w:t>сигнала</w:t>
      </w:r>
      <w:r>
        <w:t xml:space="preserve"> </w:t>
      </w:r>
      <w:r>
        <w:rPr>
          <w:rFonts w:hint="eastAsia"/>
        </w:rPr>
        <w:t>физического</w:t>
      </w:r>
      <w:r>
        <w:t xml:space="preserve"> </w:t>
      </w:r>
      <w:r>
        <w:rPr>
          <w:rFonts w:hint="eastAsia"/>
        </w:rPr>
        <w:t>уровня</w:t>
      </w:r>
      <w:r>
        <w:t xml:space="preserve"> </w:t>
      </w:r>
      <w:r>
        <w:rPr>
          <w:rFonts w:hint="eastAsia"/>
        </w:rPr>
        <w:t>стандарта</w:t>
      </w:r>
      <w:r>
        <w:t xml:space="preserve"> </w:t>
      </w:r>
      <w:r>
        <w:rPr>
          <w:rFonts w:hint="eastAsia"/>
        </w:rPr>
        <w:t>ВУБ</w:t>
      </w:r>
      <w:r>
        <w:t>-</w:t>
      </w:r>
      <w:r>
        <w:rPr>
          <w:rFonts w:hint="eastAsia"/>
        </w:rPr>
        <w:t>Б</w:t>
      </w:r>
      <w:r>
        <w:t>2(</w:t>
      </w:r>
      <w:r>
        <w:rPr>
          <w:rFonts w:hint="eastAsia"/>
        </w:rPr>
        <w:t>Х</w:t>
      </w:r>
      <w:r>
        <w:t>)</w:t>
      </w:r>
    </w:p>
    <w:p w14:paraId="3F624356" w14:textId="77777777" w:rsidR="00A366AE" w:rsidRDefault="00A366AE" w:rsidP="00A366AE"/>
    <w:p w14:paraId="37BE2192" w14:textId="77777777" w:rsidR="00A366AE" w:rsidRDefault="00A366AE" w:rsidP="00A366AE">
      <w:r>
        <w:t xml:space="preserve">1.8. </w:t>
      </w:r>
      <w:r>
        <w:rPr>
          <w:rFonts w:hint="eastAsia"/>
        </w:rPr>
        <w:t>Символьная</w:t>
      </w:r>
      <w:r>
        <w:t xml:space="preserve"> </w:t>
      </w:r>
      <w:r>
        <w:rPr>
          <w:rFonts w:hint="eastAsia"/>
        </w:rPr>
        <w:t>синхронизация</w:t>
      </w:r>
    </w:p>
    <w:p w14:paraId="141AA406" w14:textId="77777777" w:rsidR="00A366AE" w:rsidRDefault="00A366AE" w:rsidP="00A366AE"/>
    <w:p w14:paraId="5D1346AE" w14:textId="77777777" w:rsidR="00A366AE" w:rsidRDefault="00A366AE" w:rsidP="00A366AE">
      <w:r>
        <w:t xml:space="preserve">1.9. </w:t>
      </w:r>
      <w:r>
        <w:rPr>
          <w:rFonts w:hint="eastAsia"/>
        </w:rPr>
        <w:t>Кадровая</w:t>
      </w:r>
      <w:r>
        <w:t xml:space="preserve"> </w:t>
      </w:r>
      <w:r>
        <w:rPr>
          <w:rFonts w:hint="eastAsia"/>
        </w:rPr>
        <w:t>синхронизация</w:t>
      </w:r>
    </w:p>
    <w:p w14:paraId="478B6C82" w14:textId="77777777" w:rsidR="00A366AE" w:rsidRDefault="00A366AE" w:rsidP="00A366AE"/>
    <w:p w14:paraId="4ACE9543" w14:textId="77777777" w:rsidR="00A366AE" w:rsidRDefault="00A366AE" w:rsidP="00A366AE">
      <w:r>
        <w:t xml:space="preserve">1.10. </w:t>
      </w:r>
      <w:r>
        <w:rPr>
          <w:rFonts w:hint="eastAsia"/>
        </w:rPr>
        <w:t>Грубая</w:t>
      </w:r>
      <w:r>
        <w:t xml:space="preserve"> </w:t>
      </w:r>
      <w:r>
        <w:rPr>
          <w:rFonts w:hint="eastAsia"/>
        </w:rPr>
        <w:t>частотная</w:t>
      </w:r>
      <w:r>
        <w:t xml:space="preserve"> </w:t>
      </w:r>
      <w:r>
        <w:rPr>
          <w:rFonts w:hint="eastAsia"/>
        </w:rPr>
        <w:t>синхронизация</w:t>
      </w:r>
    </w:p>
    <w:p w14:paraId="7241039A" w14:textId="77777777" w:rsidR="00A366AE" w:rsidRDefault="00A366AE" w:rsidP="00A366AE"/>
    <w:p w14:paraId="43342A19" w14:textId="77777777" w:rsidR="00A366AE" w:rsidRDefault="00A366AE" w:rsidP="00A366AE">
      <w:r>
        <w:t xml:space="preserve">1.11. </w:t>
      </w:r>
      <w:r>
        <w:rPr>
          <w:rFonts w:hint="eastAsia"/>
        </w:rPr>
        <w:t>Тонкая</w:t>
      </w:r>
      <w:r>
        <w:t xml:space="preserve"> </w:t>
      </w:r>
      <w:r>
        <w:rPr>
          <w:rFonts w:hint="eastAsia"/>
        </w:rPr>
        <w:t>частотная</w:t>
      </w:r>
      <w:r>
        <w:t xml:space="preserve"> </w:t>
      </w:r>
      <w:r>
        <w:rPr>
          <w:rFonts w:hint="eastAsia"/>
        </w:rPr>
        <w:t>синхронизация</w:t>
      </w:r>
    </w:p>
    <w:p w14:paraId="433FE45D" w14:textId="77777777" w:rsidR="00A366AE" w:rsidRDefault="00A366AE" w:rsidP="00A366AE"/>
    <w:p w14:paraId="0528911D" w14:textId="77777777" w:rsidR="00A366AE" w:rsidRDefault="00A366AE" w:rsidP="00A366AE">
      <w:r>
        <w:t xml:space="preserve">1.12. </w:t>
      </w:r>
      <w:r>
        <w:rPr>
          <w:rFonts w:hint="eastAsia"/>
        </w:rPr>
        <w:t>Восстановление</w:t>
      </w:r>
      <w:r>
        <w:t xml:space="preserve"> </w:t>
      </w:r>
      <w:r>
        <w:rPr>
          <w:rFonts w:hint="eastAsia"/>
        </w:rPr>
        <w:t>фазы</w:t>
      </w:r>
    </w:p>
    <w:p w14:paraId="0053CA66" w14:textId="77777777" w:rsidR="00A366AE" w:rsidRDefault="00A366AE" w:rsidP="00A366AE"/>
    <w:p w14:paraId="29885BC3" w14:textId="77777777" w:rsidR="00A366AE" w:rsidRDefault="00A366AE" w:rsidP="00A366AE">
      <w:r>
        <w:t xml:space="preserve">1.13. </w:t>
      </w:r>
      <w:r>
        <w:rPr>
          <w:rFonts w:hint="eastAsia"/>
        </w:rPr>
        <w:t>Постановка</w:t>
      </w:r>
      <w:r>
        <w:t xml:space="preserve"> </w:t>
      </w:r>
      <w:r>
        <w:rPr>
          <w:rFonts w:hint="eastAsia"/>
        </w:rPr>
        <w:t>задачи</w:t>
      </w:r>
      <w:r>
        <w:t xml:space="preserve"> </w:t>
      </w:r>
      <w:r>
        <w:rPr>
          <w:rFonts w:hint="eastAsia"/>
        </w:rPr>
        <w:t>исследования</w:t>
      </w:r>
    </w:p>
    <w:p w14:paraId="6F34FDDD" w14:textId="77777777" w:rsidR="00A366AE" w:rsidRDefault="00A366AE" w:rsidP="00A366AE"/>
    <w:p w14:paraId="5EFBEE16" w14:textId="77777777" w:rsidR="00A366AE" w:rsidRDefault="00A366AE" w:rsidP="00A366AE">
      <w:r>
        <w:t xml:space="preserve">1.14.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1E9A3ED" w14:textId="77777777" w:rsidR="00A366AE" w:rsidRDefault="00A366AE" w:rsidP="00A366AE"/>
    <w:p w14:paraId="7B427E15" w14:textId="77777777" w:rsidR="00A366AE" w:rsidRDefault="00A366AE" w:rsidP="00A366AE">
      <w:r>
        <w:rPr>
          <w:rFonts w:hint="eastAsia"/>
        </w:rPr>
        <w:t>Глава</w:t>
      </w:r>
      <w:r>
        <w:t xml:space="preserve"> 2. </w:t>
      </w:r>
      <w:r>
        <w:rPr>
          <w:rFonts w:hint="eastAsia"/>
        </w:rPr>
        <w:t>Исследование</w:t>
      </w:r>
      <w:r>
        <w:t xml:space="preserve"> </w:t>
      </w:r>
      <w:r>
        <w:rPr>
          <w:rFonts w:hint="eastAsia"/>
        </w:rPr>
        <w:t>особенностей</w:t>
      </w:r>
      <w:r>
        <w:t xml:space="preserve"> </w:t>
      </w:r>
      <w:r>
        <w:rPr>
          <w:rFonts w:hint="eastAsia"/>
        </w:rPr>
        <w:t>алгоритмов</w:t>
      </w:r>
      <w:r>
        <w:t xml:space="preserve"> </w:t>
      </w:r>
      <w:r>
        <w:rPr>
          <w:rFonts w:hint="eastAsia"/>
        </w:rPr>
        <w:t>физического</w:t>
      </w:r>
      <w:r>
        <w:t xml:space="preserve"> </w:t>
      </w:r>
      <w:r>
        <w:rPr>
          <w:rFonts w:hint="eastAsia"/>
        </w:rPr>
        <w:t>уровня</w:t>
      </w:r>
      <w:r>
        <w:t xml:space="preserve"> </w:t>
      </w:r>
      <w:r>
        <w:rPr>
          <w:rFonts w:hint="eastAsia"/>
        </w:rPr>
        <w:t>стандарта</w:t>
      </w:r>
      <w:r>
        <w:t xml:space="preserve"> </w:t>
      </w:r>
      <w:r>
        <w:rPr>
          <w:rFonts w:hint="eastAsia"/>
        </w:rPr>
        <w:t>БУБ</w:t>
      </w:r>
      <w:r>
        <w:t>-82(</w:t>
      </w:r>
      <w:r>
        <w:rPr>
          <w:rFonts w:hint="eastAsia"/>
        </w:rPr>
        <w:t>Х</w:t>
      </w:r>
      <w:r>
        <w:t>)</w:t>
      </w:r>
    </w:p>
    <w:p w14:paraId="40EBD44E" w14:textId="77777777" w:rsidR="00A366AE" w:rsidRDefault="00A366AE" w:rsidP="00A366AE"/>
    <w:p w14:paraId="323C9BAA" w14:textId="77777777" w:rsidR="00A366AE" w:rsidRDefault="00A366AE" w:rsidP="00A366AE">
      <w:r>
        <w:t xml:space="preserve">2.1. </w:t>
      </w:r>
      <w:r>
        <w:rPr>
          <w:rFonts w:hint="eastAsia"/>
        </w:rPr>
        <w:t>Символьная</w:t>
      </w:r>
      <w:r>
        <w:t xml:space="preserve"> </w:t>
      </w:r>
      <w:r>
        <w:rPr>
          <w:rFonts w:hint="eastAsia"/>
        </w:rPr>
        <w:t>синхронизация</w:t>
      </w:r>
    </w:p>
    <w:p w14:paraId="5A2C8EBD" w14:textId="77777777" w:rsidR="00A366AE" w:rsidRDefault="00A366AE" w:rsidP="00A366AE"/>
    <w:p w14:paraId="7A6CDB86" w14:textId="77777777" w:rsidR="00A366AE" w:rsidRDefault="00A366AE" w:rsidP="00A366AE">
      <w:r>
        <w:t xml:space="preserve">2.2. </w:t>
      </w:r>
      <w:r>
        <w:rPr>
          <w:rFonts w:hint="eastAsia"/>
        </w:rPr>
        <w:t>Кадровая</w:t>
      </w:r>
      <w:r>
        <w:t xml:space="preserve"> </w:t>
      </w:r>
      <w:r>
        <w:rPr>
          <w:rFonts w:hint="eastAsia"/>
        </w:rPr>
        <w:t>синхронизация</w:t>
      </w:r>
    </w:p>
    <w:p w14:paraId="3D2E8EFA" w14:textId="77777777" w:rsidR="00A366AE" w:rsidRDefault="00A366AE" w:rsidP="00A366AE"/>
    <w:p w14:paraId="3E2FEADB" w14:textId="77777777" w:rsidR="00A366AE" w:rsidRDefault="00A366AE" w:rsidP="00A366AE">
      <w:r>
        <w:t xml:space="preserve">2.3. </w:t>
      </w:r>
      <w:r>
        <w:rPr>
          <w:rFonts w:hint="eastAsia"/>
        </w:rPr>
        <w:t>Частотная</w:t>
      </w:r>
      <w:r>
        <w:t xml:space="preserve"> </w:t>
      </w:r>
      <w:r>
        <w:rPr>
          <w:rFonts w:hint="eastAsia"/>
        </w:rPr>
        <w:t>синхронизация</w:t>
      </w:r>
    </w:p>
    <w:p w14:paraId="4F51ABD3" w14:textId="77777777" w:rsidR="00A366AE" w:rsidRDefault="00A366AE" w:rsidP="00A366AE"/>
    <w:p w14:paraId="0B399672" w14:textId="77777777" w:rsidR="00A366AE" w:rsidRDefault="00A366AE" w:rsidP="00A366AE">
      <w:r>
        <w:t xml:space="preserve">2.4. </w:t>
      </w:r>
      <w:r>
        <w:rPr>
          <w:rFonts w:hint="eastAsia"/>
        </w:rPr>
        <w:t>Тонкая</w:t>
      </w:r>
      <w:r>
        <w:t xml:space="preserve"> </w:t>
      </w:r>
      <w:r>
        <w:rPr>
          <w:rFonts w:hint="eastAsia"/>
        </w:rPr>
        <w:t>частотная</w:t>
      </w:r>
      <w:r>
        <w:t xml:space="preserve"> </w:t>
      </w:r>
      <w:r>
        <w:rPr>
          <w:rFonts w:hint="eastAsia"/>
        </w:rPr>
        <w:t>синхронизация</w:t>
      </w:r>
    </w:p>
    <w:p w14:paraId="3B4D5042" w14:textId="77777777" w:rsidR="00A366AE" w:rsidRDefault="00A366AE" w:rsidP="00A366AE"/>
    <w:p w14:paraId="200CBA56" w14:textId="77777777" w:rsidR="00A366AE" w:rsidRDefault="00A366AE" w:rsidP="00A366AE">
      <w:r>
        <w:t xml:space="preserve">2.5. </w:t>
      </w:r>
      <w:r>
        <w:rPr>
          <w:rFonts w:hint="eastAsia"/>
        </w:rPr>
        <w:t>Восстановление</w:t>
      </w:r>
      <w:r>
        <w:t xml:space="preserve"> </w:t>
      </w:r>
      <w:r>
        <w:rPr>
          <w:rFonts w:hint="eastAsia"/>
        </w:rPr>
        <w:t>фазы</w:t>
      </w:r>
    </w:p>
    <w:p w14:paraId="23553E39" w14:textId="77777777" w:rsidR="00A366AE" w:rsidRDefault="00A366AE" w:rsidP="00A366AE"/>
    <w:p w14:paraId="1840E767" w14:textId="77777777" w:rsidR="00A366AE" w:rsidRDefault="00A366AE" w:rsidP="00A366AE">
      <w:r>
        <w:t xml:space="preserve">2.6.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CFA13F7" w14:textId="77777777" w:rsidR="00A366AE" w:rsidRDefault="00A366AE" w:rsidP="00A366AE"/>
    <w:p w14:paraId="70DCB163" w14:textId="77777777" w:rsidR="00A366AE" w:rsidRDefault="00A366AE" w:rsidP="00A366AE">
      <w:r>
        <w:rPr>
          <w:rFonts w:hint="eastAsia"/>
        </w:rPr>
        <w:t>Глава</w:t>
      </w:r>
    </w:p>
    <w:p w14:paraId="5D8E07D1" w14:textId="77777777" w:rsidR="00A366AE" w:rsidRDefault="00A366AE" w:rsidP="00A366AE"/>
    <w:p w14:paraId="2CCEC9A6" w14:textId="77777777" w:rsidR="00A366AE" w:rsidRDefault="00A366AE" w:rsidP="00A366AE">
      <w:r>
        <w:t xml:space="preserve">3.1. </w:t>
      </w:r>
      <w:r>
        <w:rPr>
          <w:rFonts w:hint="eastAsia"/>
        </w:rPr>
        <w:t>Описание</w:t>
      </w:r>
      <w:r>
        <w:t xml:space="preserve"> </w:t>
      </w:r>
      <w:r>
        <w:rPr>
          <w:rFonts w:hint="eastAsia"/>
        </w:rPr>
        <w:t>кода</w:t>
      </w:r>
      <w:r>
        <w:t xml:space="preserve">, </w:t>
      </w:r>
      <w:r>
        <w:rPr>
          <w:rFonts w:hint="eastAsia"/>
        </w:rPr>
        <w:t>разработанного</w:t>
      </w:r>
      <w:r>
        <w:t xml:space="preserve"> </w:t>
      </w:r>
      <w:r>
        <w:rPr>
          <w:rFonts w:hint="eastAsia"/>
        </w:rPr>
        <w:t>для</w:t>
      </w:r>
      <w:r>
        <w:t xml:space="preserve"> </w:t>
      </w:r>
      <w:r>
        <w:rPr>
          <w:rFonts w:hint="eastAsia"/>
        </w:rPr>
        <w:t>расширения</w:t>
      </w:r>
      <w:r>
        <w:t xml:space="preserve"> </w:t>
      </w:r>
      <w:r>
        <w:rPr>
          <w:rFonts w:hint="eastAsia"/>
        </w:rPr>
        <w:t>помехоустойчивости</w:t>
      </w:r>
      <w:r>
        <w:t xml:space="preserve"> </w:t>
      </w:r>
      <w:r>
        <w:rPr>
          <w:rFonts w:hint="eastAsia"/>
        </w:rPr>
        <w:t>стандарта</w:t>
      </w:r>
      <w:r>
        <w:t xml:space="preserve"> </w:t>
      </w:r>
      <w:r>
        <w:rPr>
          <w:rFonts w:hint="eastAsia"/>
        </w:rPr>
        <w:t>ВУВ</w:t>
      </w:r>
      <w:r>
        <w:t>-</w:t>
      </w:r>
      <w:r>
        <w:rPr>
          <w:rFonts w:hint="eastAsia"/>
        </w:rPr>
        <w:t>Б</w:t>
      </w:r>
      <w:r>
        <w:t>2</w:t>
      </w:r>
      <w:r>
        <w:rPr>
          <w:rFonts w:hint="eastAsia"/>
        </w:rPr>
        <w:t>Х</w:t>
      </w:r>
    </w:p>
    <w:p w14:paraId="141AAE4A" w14:textId="77777777" w:rsidR="00A366AE" w:rsidRDefault="00A366AE" w:rsidP="00A366AE"/>
    <w:p w14:paraId="5E9CFD36" w14:textId="77777777" w:rsidR="00A366AE" w:rsidRDefault="00A366AE" w:rsidP="00A366AE">
      <w:r>
        <w:t xml:space="preserve">3.2. </w:t>
      </w:r>
      <w:r>
        <w:rPr>
          <w:rFonts w:hint="eastAsia"/>
        </w:rPr>
        <w:t>Адаптация</w:t>
      </w:r>
      <w:r>
        <w:t xml:space="preserve"> </w:t>
      </w:r>
      <w:r>
        <w:rPr>
          <w:rFonts w:hint="eastAsia"/>
        </w:rPr>
        <w:t>сигнально</w:t>
      </w:r>
      <w:r>
        <w:t>-</w:t>
      </w:r>
      <w:r>
        <w:rPr>
          <w:rFonts w:hint="eastAsia"/>
        </w:rPr>
        <w:t>кодовой</w:t>
      </w:r>
      <w:r>
        <w:t xml:space="preserve"> </w:t>
      </w:r>
      <w:r>
        <w:rPr>
          <w:rFonts w:hint="eastAsia"/>
        </w:rPr>
        <w:t>конструкции</w:t>
      </w:r>
      <w:r>
        <w:t xml:space="preserve"> </w:t>
      </w:r>
      <w:r>
        <w:rPr>
          <w:rFonts w:hint="eastAsia"/>
        </w:rPr>
        <w:t>к</w:t>
      </w:r>
      <w:r>
        <w:t xml:space="preserve"> </w:t>
      </w:r>
      <w:r>
        <w:rPr>
          <w:rFonts w:hint="eastAsia"/>
        </w:rPr>
        <w:t>кадровой</w:t>
      </w:r>
      <w:r>
        <w:t xml:space="preserve"> </w:t>
      </w:r>
      <w:r>
        <w:rPr>
          <w:rFonts w:hint="eastAsia"/>
        </w:rPr>
        <w:t>структуре</w:t>
      </w:r>
      <w:r>
        <w:t xml:space="preserve"> </w:t>
      </w:r>
      <w:r>
        <w:rPr>
          <w:rFonts w:hint="eastAsia"/>
        </w:rPr>
        <w:t>БУВ</w:t>
      </w:r>
      <w:r>
        <w:t>-82(</w:t>
      </w:r>
      <w:r>
        <w:rPr>
          <w:rFonts w:hint="eastAsia"/>
        </w:rPr>
        <w:t>Х</w:t>
      </w:r>
      <w:r>
        <w:t>)</w:t>
      </w:r>
    </w:p>
    <w:p w14:paraId="47AAE086" w14:textId="77777777" w:rsidR="00A366AE" w:rsidRDefault="00A366AE" w:rsidP="00A366AE"/>
    <w:p w14:paraId="017461B4" w14:textId="77777777" w:rsidR="00A366AE" w:rsidRDefault="00A366AE" w:rsidP="00A366AE">
      <w:r>
        <w:lastRenderedPageBreak/>
        <w:t xml:space="preserve">3.3. </w:t>
      </w:r>
      <w:r>
        <w:rPr>
          <w:rFonts w:hint="eastAsia"/>
        </w:rPr>
        <w:t>Анализ</w:t>
      </w:r>
      <w:r>
        <w:t xml:space="preserve"> </w:t>
      </w:r>
      <w:r>
        <w:rPr>
          <w:rFonts w:hint="eastAsia"/>
        </w:rPr>
        <w:t>помехоустойчивости</w:t>
      </w:r>
      <w:r>
        <w:t xml:space="preserve"> </w:t>
      </w:r>
      <w:r>
        <w:rPr>
          <w:rFonts w:hint="eastAsia"/>
        </w:rPr>
        <w:t>сигнально</w:t>
      </w:r>
      <w:r>
        <w:t>-</w:t>
      </w:r>
      <w:r>
        <w:rPr>
          <w:rFonts w:hint="eastAsia"/>
        </w:rPr>
        <w:t>кодовых</w:t>
      </w:r>
      <w:r>
        <w:t xml:space="preserve"> </w:t>
      </w:r>
      <w:r>
        <w:rPr>
          <w:rFonts w:hint="eastAsia"/>
        </w:rPr>
        <w:t>конструкций</w:t>
      </w:r>
    </w:p>
    <w:p w14:paraId="68D4F4E1" w14:textId="77777777" w:rsidR="00A366AE" w:rsidRDefault="00A366AE" w:rsidP="00A366AE"/>
    <w:p w14:paraId="4CC3484F" w14:textId="77777777" w:rsidR="00A366AE" w:rsidRDefault="00A366AE" w:rsidP="00A366AE">
      <w:r>
        <w:t xml:space="preserve">3.4. </w:t>
      </w:r>
      <w:r>
        <w:rPr>
          <w:rFonts w:hint="eastAsia"/>
        </w:rPr>
        <w:t>Система</w:t>
      </w:r>
      <w:r>
        <w:t xml:space="preserve"> </w:t>
      </w:r>
      <w:r>
        <w:rPr>
          <w:rFonts w:hint="eastAsia"/>
        </w:rPr>
        <w:t>синхронизации</w:t>
      </w:r>
    </w:p>
    <w:p w14:paraId="7AB9EB91" w14:textId="77777777" w:rsidR="00A366AE" w:rsidRDefault="00A366AE" w:rsidP="00A366AE"/>
    <w:p w14:paraId="498F16F5" w14:textId="77777777" w:rsidR="00A366AE" w:rsidRDefault="00A366AE" w:rsidP="00A366AE">
      <w:r>
        <w:t xml:space="preserve">3.5. </w:t>
      </w:r>
      <w:r>
        <w:rPr>
          <w:rFonts w:hint="eastAsia"/>
        </w:rPr>
        <w:t>Символьная</w:t>
      </w:r>
      <w:r>
        <w:t xml:space="preserve"> </w:t>
      </w:r>
      <w:r>
        <w:rPr>
          <w:rFonts w:hint="eastAsia"/>
        </w:rPr>
        <w:t>синхронизация</w:t>
      </w:r>
    </w:p>
    <w:p w14:paraId="11708375" w14:textId="77777777" w:rsidR="00A366AE" w:rsidRDefault="00A366AE" w:rsidP="00A366AE"/>
    <w:p w14:paraId="246FD9CD" w14:textId="77777777" w:rsidR="00A366AE" w:rsidRDefault="00A366AE" w:rsidP="00A366AE">
      <w:r>
        <w:t xml:space="preserve">3.6. </w:t>
      </w:r>
      <w:r>
        <w:rPr>
          <w:rFonts w:hint="eastAsia"/>
        </w:rPr>
        <w:t>Кадровая</w:t>
      </w:r>
      <w:r>
        <w:t xml:space="preserve"> </w:t>
      </w:r>
      <w:r>
        <w:rPr>
          <w:rFonts w:hint="eastAsia"/>
        </w:rPr>
        <w:t>синхронизация</w:t>
      </w:r>
    </w:p>
    <w:p w14:paraId="72034D16" w14:textId="77777777" w:rsidR="00A366AE" w:rsidRDefault="00A366AE" w:rsidP="00A366AE"/>
    <w:p w14:paraId="03B12701" w14:textId="77777777" w:rsidR="00A366AE" w:rsidRDefault="00A366AE" w:rsidP="00A366AE">
      <w:r>
        <w:t xml:space="preserve">3.7. </w:t>
      </w:r>
      <w:r>
        <w:rPr>
          <w:rFonts w:hint="eastAsia"/>
        </w:rPr>
        <w:t>Частотная</w:t>
      </w:r>
      <w:r>
        <w:t xml:space="preserve"> </w:t>
      </w:r>
      <w:r>
        <w:rPr>
          <w:rFonts w:hint="eastAsia"/>
        </w:rPr>
        <w:t>синхронизация</w:t>
      </w:r>
    </w:p>
    <w:p w14:paraId="3E31F4F4" w14:textId="77777777" w:rsidR="00A366AE" w:rsidRDefault="00A366AE" w:rsidP="00A366AE"/>
    <w:p w14:paraId="1D8F1932" w14:textId="77777777" w:rsidR="00A366AE" w:rsidRDefault="00A366AE" w:rsidP="00A366AE">
      <w:r>
        <w:t xml:space="preserve">3.8. </w:t>
      </w:r>
      <w:r>
        <w:rPr>
          <w:rFonts w:hint="eastAsia"/>
        </w:rPr>
        <w:t>Фазовая</w:t>
      </w:r>
      <w:r>
        <w:t xml:space="preserve"> </w:t>
      </w:r>
      <w:r>
        <w:rPr>
          <w:rFonts w:hint="eastAsia"/>
        </w:rPr>
        <w:t>синхронизация</w:t>
      </w:r>
    </w:p>
    <w:p w14:paraId="15C663DD" w14:textId="77777777" w:rsidR="00A366AE" w:rsidRDefault="00A366AE" w:rsidP="00A366AE"/>
    <w:p w14:paraId="76F1E0CF" w14:textId="77777777" w:rsidR="00A366AE" w:rsidRDefault="00A366AE" w:rsidP="00A366AE">
      <w:r>
        <w:t xml:space="preserve">3.9. </w:t>
      </w:r>
      <w:r>
        <w:rPr>
          <w:rFonts w:hint="eastAsia"/>
        </w:rPr>
        <w:t>Восстановление</w:t>
      </w:r>
      <w:r>
        <w:t xml:space="preserve"> </w:t>
      </w:r>
      <w:r>
        <w:rPr>
          <w:rFonts w:hint="eastAsia"/>
        </w:rPr>
        <w:t>амплитуды</w:t>
      </w:r>
      <w:r>
        <w:t xml:space="preserve"> </w:t>
      </w:r>
      <w:r>
        <w:rPr>
          <w:rFonts w:hint="eastAsia"/>
        </w:rPr>
        <w:t>сигнала</w:t>
      </w:r>
    </w:p>
    <w:p w14:paraId="384A6900" w14:textId="77777777" w:rsidR="00A366AE" w:rsidRDefault="00A366AE" w:rsidP="00A366AE"/>
    <w:p w14:paraId="19AAEBF6" w14:textId="77777777" w:rsidR="00A366AE" w:rsidRDefault="00A366AE" w:rsidP="00A366AE">
      <w:r>
        <w:t xml:space="preserve">3.10.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D2AF05E" w14:textId="77777777" w:rsidR="00A366AE" w:rsidRDefault="00A366AE" w:rsidP="00A366AE"/>
    <w:p w14:paraId="0354223D" w14:textId="77777777" w:rsidR="00A366AE" w:rsidRDefault="00A366AE" w:rsidP="00A366AE">
      <w:r>
        <w:rPr>
          <w:rFonts w:hint="eastAsia"/>
        </w:rPr>
        <w:t>Заключение</w:t>
      </w:r>
    </w:p>
    <w:p w14:paraId="4DB23AB4" w14:textId="77777777" w:rsidR="00A366AE" w:rsidRDefault="00A366AE" w:rsidP="00A366AE"/>
    <w:p w14:paraId="4982DC3E" w14:textId="77777777" w:rsidR="00A366AE" w:rsidRDefault="00A366AE" w:rsidP="00A366AE">
      <w:r>
        <w:rPr>
          <w:rFonts w:hint="eastAsia"/>
        </w:rPr>
        <w:t>Список</w:t>
      </w:r>
      <w:r>
        <w:t xml:space="preserve"> </w:t>
      </w:r>
      <w:r>
        <w:rPr>
          <w:rFonts w:hint="eastAsia"/>
        </w:rPr>
        <w:t>литературы</w:t>
      </w:r>
    </w:p>
    <w:p w14:paraId="3C4800A1" w14:textId="77777777" w:rsidR="00A366AE" w:rsidRDefault="00A366AE" w:rsidP="00A366AE"/>
    <w:p w14:paraId="353F5AB9" w14:textId="314CEC9E" w:rsidR="00A366AE" w:rsidRPr="00A366AE" w:rsidRDefault="00A366AE" w:rsidP="00A366AE">
      <w:r>
        <w:rPr>
          <w:rFonts w:hint="eastAsia"/>
        </w:rPr>
        <w:t>Введение</w:t>
      </w:r>
    </w:p>
    <w:sectPr w:rsidR="00A366AE" w:rsidRPr="00A366AE" w:rsidSect="001733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A0BEE" w14:textId="77777777" w:rsidR="001733FE" w:rsidRDefault="001733FE">
      <w:pPr>
        <w:spacing w:after="0" w:line="240" w:lineRule="auto"/>
      </w:pPr>
      <w:r>
        <w:separator/>
      </w:r>
    </w:p>
  </w:endnote>
  <w:endnote w:type="continuationSeparator" w:id="0">
    <w:p w14:paraId="6779170B" w14:textId="77777777" w:rsidR="001733FE" w:rsidRDefault="0017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EDB6" w14:textId="77777777" w:rsidR="001733FE" w:rsidRDefault="001733FE"/>
    <w:p w14:paraId="7B2C405F" w14:textId="77777777" w:rsidR="001733FE" w:rsidRDefault="001733FE"/>
    <w:p w14:paraId="6BAE73DF" w14:textId="77777777" w:rsidR="001733FE" w:rsidRDefault="001733FE"/>
    <w:p w14:paraId="1EA0197D" w14:textId="77777777" w:rsidR="001733FE" w:rsidRDefault="001733FE"/>
    <w:p w14:paraId="7EFEA467" w14:textId="77777777" w:rsidR="001733FE" w:rsidRDefault="001733FE"/>
    <w:p w14:paraId="09F5F503" w14:textId="77777777" w:rsidR="001733FE" w:rsidRDefault="001733FE"/>
    <w:p w14:paraId="3BC535A7" w14:textId="77777777" w:rsidR="001733FE" w:rsidRDefault="001733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999463" wp14:editId="71DE88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E4E6B" w14:textId="77777777" w:rsidR="001733FE" w:rsidRDefault="001733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9994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DE4E6B" w14:textId="77777777" w:rsidR="001733FE" w:rsidRDefault="001733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A81F0A" w14:textId="77777777" w:rsidR="001733FE" w:rsidRDefault="001733FE"/>
    <w:p w14:paraId="27BB6E2B" w14:textId="77777777" w:rsidR="001733FE" w:rsidRDefault="001733FE"/>
    <w:p w14:paraId="5C7E2F8D" w14:textId="77777777" w:rsidR="001733FE" w:rsidRDefault="001733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1E3435" wp14:editId="7EC57B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5EE3D" w14:textId="77777777" w:rsidR="001733FE" w:rsidRDefault="001733FE"/>
                          <w:p w14:paraId="2D416876" w14:textId="77777777" w:rsidR="001733FE" w:rsidRDefault="001733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1E34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75EE3D" w14:textId="77777777" w:rsidR="001733FE" w:rsidRDefault="001733FE"/>
                    <w:p w14:paraId="2D416876" w14:textId="77777777" w:rsidR="001733FE" w:rsidRDefault="001733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F31C72" w14:textId="77777777" w:rsidR="001733FE" w:rsidRDefault="001733FE"/>
    <w:p w14:paraId="5C9734A7" w14:textId="77777777" w:rsidR="001733FE" w:rsidRDefault="001733FE">
      <w:pPr>
        <w:rPr>
          <w:sz w:val="2"/>
          <w:szCs w:val="2"/>
        </w:rPr>
      </w:pPr>
    </w:p>
    <w:p w14:paraId="2FCBD298" w14:textId="77777777" w:rsidR="001733FE" w:rsidRDefault="001733FE"/>
    <w:p w14:paraId="395AE896" w14:textId="77777777" w:rsidR="001733FE" w:rsidRDefault="001733FE">
      <w:pPr>
        <w:spacing w:after="0" w:line="240" w:lineRule="auto"/>
      </w:pPr>
    </w:p>
  </w:footnote>
  <w:footnote w:type="continuationSeparator" w:id="0">
    <w:p w14:paraId="4814DD0B" w14:textId="77777777" w:rsidR="001733FE" w:rsidRDefault="00173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3FE"/>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18939</TotalTime>
  <Pages>3</Pages>
  <Words>243</Words>
  <Characters>1387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2442</cp:revision>
  <cp:lastPrinted>2009-02-06T05:36:00Z</cp:lastPrinted>
  <dcterms:created xsi:type="dcterms:W3CDTF">2024-01-07T13:43:00Z</dcterms:created>
  <dcterms:modified xsi:type="dcterms:W3CDTF">2024-02-08T20:38:00Z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